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3E" w:rsidRPr="007E1B3E" w:rsidRDefault="007E1B3E" w:rsidP="007E1B3E">
      <w:pPr>
        <w:tabs>
          <w:tab w:val="left" w:pos="2445"/>
        </w:tabs>
        <w:autoSpaceDE w:val="0"/>
        <w:autoSpaceDN w:val="0"/>
        <w:spacing w:after="0" w:line="240" w:lineRule="auto"/>
        <w:jc w:val="center"/>
        <w:rPr>
          <w:rFonts w:ascii="Times New Roman" w:hAnsi="Times New Roman"/>
          <w:b/>
          <w:sz w:val="28"/>
          <w:lang w:val="ru-RU"/>
        </w:rPr>
      </w:pPr>
      <w:bookmarkStart w:id="0" w:name="_Toc116032502"/>
      <w:bookmarkStart w:id="1" w:name="_Toc116032510"/>
      <w:r w:rsidRPr="007E1B3E">
        <w:rPr>
          <w:rFonts w:ascii="Times New Roman" w:hAnsi="Times New Roman"/>
          <w:b/>
          <w:sz w:val="28"/>
          <w:lang w:val="ru-RU"/>
        </w:rPr>
        <w:t>Муниципальное бюджетное общеобразовательное учреждение</w:t>
      </w:r>
    </w:p>
    <w:p w:rsidR="007E1B3E" w:rsidRPr="007E1B3E" w:rsidRDefault="007E1B3E" w:rsidP="007E1B3E">
      <w:pPr>
        <w:tabs>
          <w:tab w:val="left" w:pos="2445"/>
        </w:tabs>
        <w:autoSpaceDE w:val="0"/>
        <w:autoSpaceDN w:val="0"/>
        <w:spacing w:after="0" w:line="240" w:lineRule="auto"/>
        <w:jc w:val="center"/>
        <w:rPr>
          <w:rFonts w:ascii="Times New Roman" w:hAnsi="Times New Roman"/>
          <w:b/>
          <w:sz w:val="28"/>
          <w:lang w:val="ru-RU"/>
        </w:rPr>
      </w:pPr>
      <w:r w:rsidRPr="007E1B3E">
        <w:rPr>
          <w:rFonts w:ascii="Times New Roman" w:hAnsi="Times New Roman"/>
          <w:b/>
          <w:sz w:val="28"/>
          <w:lang w:val="ru-RU"/>
        </w:rPr>
        <w:t>«Средняя общеобразовательная школа №33» г. Грозного</w:t>
      </w:r>
    </w:p>
    <w:p w:rsidR="007E1B3E" w:rsidRPr="007E1B3E" w:rsidRDefault="007E1B3E" w:rsidP="007E1B3E">
      <w:pPr>
        <w:autoSpaceDE w:val="0"/>
        <w:autoSpaceDN w:val="0"/>
        <w:spacing w:after="120" w:line="264" w:lineRule="auto"/>
        <w:rPr>
          <w:rFonts w:ascii="Times New Roman" w:eastAsia="Times New Roman" w:hAnsi="Times New Roman"/>
          <w:color w:val="FF0000"/>
          <w:sz w:val="28"/>
          <w:szCs w:val="21"/>
          <w:lang w:val="ru-RU"/>
        </w:rPr>
      </w:pPr>
    </w:p>
    <w:tbl>
      <w:tblPr>
        <w:tblStyle w:val="46"/>
        <w:tblpPr w:leftFromText="180" w:rightFromText="180" w:vertAnchor="text" w:horzAnchor="margin" w:tblpX="-426" w:tblpY="-15"/>
        <w:tblW w:w="10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9"/>
        <w:gridCol w:w="5026"/>
      </w:tblGrid>
      <w:tr w:rsidR="007E1B3E" w:rsidRPr="00BC391D" w:rsidTr="007E1B3E">
        <w:trPr>
          <w:trHeight w:val="2125"/>
        </w:trPr>
        <w:tc>
          <w:tcPr>
            <w:tcW w:w="5879" w:type="dxa"/>
          </w:tcPr>
          <w:p w:rsidR="007E1B3E" w:rsidRPr="007E1B3E" w:rsidRDefault="007E1B3E" w:rsidP="007E1B3E">
            <w:pPr>
              <w:widowControl/>
              <w:tabs>
                <w:tab w:val="left" w:pos="360"/>
              </w:tabs>
              <w:spacing w:after="0" w:line="240" w:lineRule="auto"/>
              <w:rPr>
                <w:rFonts w:ascii="Times New Roman" w:hAnsi="Times New Roman"/>
                <w:bCs/>
                <w:color w:val="000000"/>
                <w:sz w:val="24"/>
                <w:szCs w:val="24"/>
                <w:lang w:val="ru-RU" w:eastAsia="ru-RU"/>
              </w:rPr>
            </w:pPr>
            <w:r w:rsidRPr="007E1B3E">
              <w:rPr>
                <w:rFonts w:ascii="Times New Roman" w:hAnsi="Times New Roman"/>
                <w:color w:val="000000"/>
                <w:sz w:val="24"/>
                <w:szCs w:val="24"/>
                <w:lang w:val="ru-RU" w:eastAsia="ru-RU"/>
              </w:rPr>
              <w:t>ПРИНЯТО</w:t>
            </w:r>
          </w:p>
          <w:p w:rsidR="007E1B3E" w:rsidRPr="007E1B3E" w:rsidRDefault="007E1B3E" w:rsidP="007E1B3E">
            <w:pPr>
              <w:widowControl/>
              <w:spacing w:after="0" w:line="240" w:lineRule="auto"/>
              <w:rPr>
                <w:rFonts w:ascii="Times New Roman" w:hAnsi="Times New Roman"/>
                <w:color w:val="000000"/>
                <w:sz w:val="24"/>
                <w:szCs w:val="24"/>
                <w:lang w:val="ru-RU" w:eastAsia="ru-RU"/>
              </w:rPr>
            </w:pPr>
            <w:r w:rsidRPr="007E1B3E">
              <w:rPr>
                <w:rFonts w:ascii="Times New Roman" w:hAnsi="Times New Roman"/>
                <w:color w:val="000000"/>
                <w:sz w:val="24"/>
                <w:szCs w:val="24"/>
                <w:lang w:val="ru-RU" w:eastAsia="ru-RU"/>
              </w:rPr>
              <w:t>на педагогическом совете</w:t>
            </w:r>
          </w:p>
          <w:p w:rsidR="007E1B3E" w:rsidRPr="007E1B3E" w:rsidRDefault="007E1B3E" w:rsidP="007E1B3E">
            <w:pPr>
              <w:widowControl/>
              <w:tabs>
                <w:tab w:val="left" w:pos="360"/>
              </w:tabs>
              <w:spacing w:after="0" w:line="240" w:lineRule="auto"/>
              <w:rPr>
                <w:rFonts w:ascii="Times New Roman" w:hAnsi="Times New Roman"/>
                <w:bCs/>
                <w:sz w:val="24"/>
                <w:szCs w:val="24"/>
                <w:lang w:val="ru-RU" w:eastAsia="ru-RU"/>
              </w:rPr>
            </w:pPr>
            <w:r>
              <w:rPr>
                <w:rFonts w:ascii="Times New Roman" w:hAnsi="Times New Roman"/>
                <w:sz w:val="24"/>
                <w:szCs w:val="24"/>
                <w:lang w:val="ru-RU" w:eastAsia="ru-RU"/>
              </w:rPr>
              <w:t>(протокол №</w:t>
            </w:r>
            <w:r w:rsidR="00BC391D">
              <w:rPr>
                <w:rFonts w:ascii="Times New Roman" w:hAnsi="Times New Roman"/>
                <w:sz w:val="24"/>
                <w:szCs w:val="24"/>
                <w:lang w:val="ru-RU" w:eastAsia="ru-RU"/>
              </w:rPr>
              <w:t>4</w:t>
            </w:r>
            <w:r>
              <w:rPr>
                <w:rFonts w:ascii="Times New Roman" w:hAnsi="Times New Roman"/>
                <w:sz w:val="24"/>
                <w:szCs w:val="24"/>
                <w:lang w:val="ru-RU" w:eastAsia="ru-RU"/>
              </w:rPr>
              <w:t xml:space="preserve">   от « </w:t>
            </w:r>
            <w:r w:rsidR="00BC391D">
              <w:rPr>
                <w:rFonts w:ascii="Times New Roman" w:hAnsi="Times New Roman"/>
                <w:sz w:val="24"/>
                <w:szCs w:val="24"/>
                <w:lang w:val="ru-RU" w:eastAsia="ru-RU"/>
              </w:rPr>
              <w:t>30</w:t>
            </w:r>
            <w:bookmarkStart w:id="2" w:name="_GoBack"/>
            <w:bookmarkEnd w:id="2"/>
            <w:r>
              <w:rPr>
                <w:rFonts w:ascii="Times New Roman" w:hAnsi="Times New Roman"/>
                <w:sz w:val="24"/>
                <w:szCs w:val="24"/>
                <w:lang w:val="ru-RU" w:eastAsia="ru-RU"/>
              </w:rPr>
              <w:t xml:space="preserve"> » марта 2023</w:t>
            </w:r>
            <w:r w:rsidRPr="007E1B3E">
              <w:rPr>
                <w:rFonts w:ascii="Times New Roman" w:hAnsi="Times New Roman"/>
                <w:sz w:val="24"/>
                <w:szCs w:val="24"/>
                <w:lang w:val="ru-RU" w:eastAsia="ru-RU"/>
              </w:rPr>
              <w:t>г.)</w:t>
            </w:r>
          </w:p>
        </w:tc>
        <w:tc>
          <w:tcPr>
            <w:tcW w:w="5026" w:type="dxa"/>
          </w:tcPr>
          <w:p w:rsidR="007E1B3E" w:rsidRPr="007E1B3E" w:rsidRDefault="007E1B3E" w:rsidP="007E1B3E">
            <w:pPr>
              <w:widowControl/>
              <w:tabs>
                <w:tab w:val="left" w:pos="360"/>
              </w:tabs>
              <w:spacing w:after="0" w:line="240" w:lineRule="auto"/>
              <w:rPr>
                <w:rFonts w:ascii="Times New Roman" w:hAnsi="Times New Roman"/>
                <w:bCs/>
                <w:i/>
                <w:sz w:val="24"/>
                <w:szCs w:val="24"/>
                <w:lang w:val="ru-RU" w:eastAsia="ru-RU"/>
              </w:rPr>
            </w:pPr>
          </w:p>
        </w:tc>
      </w:tr>
    </w:tbl>
    <w:p w:rsidR="00FA35A8" w:rsidRDefault="00FA35A8"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DF487C">
      <w:pPr>
        <w:widowControl/>
        <w:suppressAutoHyphens/>
        <w:spacing w:after="0" w:line="360" w:lineRule="auto"/>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ПРОЕКТ </w:t>
      </w: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ОСНОВНОЙ ОБРАЗОВАТЕЛЬНОЙ ПРОГРАММЫ </w:t>
      </w: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НАЧАЛЬНОГО ОБЩЕГО ОБРАЗОВАНИЯ </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(в соотвествии с Федеральной основной образовательной программой начального общего образования (приказ Минпросвещения от 16.11.2022 № 992)</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Для ознакомления родителей (законных представителей)</w:t>
      </w:r>
    </w:p>
    <w:p w:rsidR="00430AB7"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п</w:t>
      </w:r>
      <w:r>
        <w:rPr>
          <w:rFonts w:ascii="Times New Roman" w:hAnsi="Times New Roman"/>
          <w:i/>
          <w:kern w:val="2"/>
          <w:sz w:val="28"/>
          <w:szCs w:val="28"/>
          <w:lang w:val="ru-RU"/>
        </w:rPr>
        <w:t>оступающ</w:t>
      </w:r>
      <w:r w:rsidRPr="00430AB7">
        <w:rPr>
          <w:rFonts w:ascii="Times New Roman" w:hAnsi="Times New Roman"/>
          <w:i/>
          <w:kern w:val="2"/>
          <w:sz w:val="28"/>
          <w:szCs w:val="28"/>
          <w:lang w:val="ru-RU"/>
        </w:rPr>
        <w:t>их в 1 класс на 2023-2024 учебный год</w:t>
      </w:r>
    </w:p>
    <w:p w:rsidR="00B36976" w:rsidRPr="00430AB7" w:rsidRDefault="00B36976" w:rsidP="00430AB7">
      <w:pPr>
        <w:widowControl/>
        <w:suppressAutoHyphens/>
        <w:spacing w:after="0" w:line="240" w:lineRule="auto"/>
        <w:ind w:firstLine="709"/>
        <w:jc w:val="center"/>
        <w:outlineLvl w:val="0"/>
        <w:rPr>
          <w:rFonts w:ascii="Times New Roman" w:hAnsi="Times New Roman"/>
          <w:i/>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4C7F19">
      <w:pPr>
        <w:widowControl/>
        <w:suppressAutoHyphens/>
        <w:spacing w:after="0" w:line="360" w:lineRule="auto"/>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DF487C" w:rsidRDefault="00DF487C"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Pr="0051033C" w:rsidRDefault="00B36976" w:rsidP="00956950">
      <w:pPr>
        <w:widowControl/>
        <w:suppressAutoHyphens/>
        <w:spacing w:after="0" w:line="360" w:lineRule="auto"/>
        <w:ind w:firstLine="709"/>
        <w:jc w:val="center"/>
        <w:outlineLvl w:val="0"/>
        <w:rPr>
          <w:rFonts w:ascii="Times New Roman" w:hAnsi="Times New Roman"/>
          <w:b/>
          <w:kern w:val="2"/>
          <w:sz w:val="28"/>
          <w:szCs w:val="28"/>
          <w:lang w:val="ru-RU"/>
        </w:rPr>
      </w:pPr>
      <w:r w:rsidRPr="0051033C">
        <w:rPr>
          <w:rFonts w:ascii="Times New Roman" w:hAnsi="Times New Roman"/>
          <w:b/>
          <w:kern w:val="2"/>
          <w:sz w:val="28"/>
          <w:szCs w:val="28"/>
          <w:lang w:val="ru-RU"/>
        </w:rPr>
        <w:t>г.Грозный, 2023</w:t>
      </w:r>
    </w:p>
    <w:p w:rsidR="007E1B3E" w:rsidRPr="0051033C" w:rsidRDefault="00430AB7" w:rsidP="00430AB7">
      <w:pPr>
        <w:widowControl/>
        <w:suppressAutoHyphens/>
        <w:spacing w:after="0" w:line="360" w:lineRule="auto"/>
        <w:ind w:firstLine="709"/>
        <w:outlineLvl w:val="0"/>
        <w:rPr>
          <w:rFonts w:ascii="Times New Roman" w:hAnsi="Times New Roman"/>
          <w:b/>
          <w:kern w:val="2"/>
          <w:sz w:val="28"/>
          <w:szCs w:val="28"/>
          <w:lang w:val="ru-RU"/>
        </w:rPr>
      </w:pPr>
      <w:r w:rsidRPr="0051033C">
        <w:rPr>
          <w:rFonts w:ascii="Times New Roman" w:hAnsi="Times New Roman"/>
          <w:b/>
          <w:kern w:val="2"/>
          <w:sz w:val="28"/>
          <w:szCs w:val="28"/>
          <w:lang w:val="ru-RU"/>
        </w:rPr>
        <w:t xml:space="preserve">                                               </w:t>
      </w:r>
    </w:p>
    <w:p w:rsidR="0051033C" w:rsidRPr="0051033C" w:rsidRDefault="007E1B3E" w:rsidP="0051033C">
      <w:pPr>
        <w:widowControl/>
        <w:suppressAutoHyphens/>
        <w:spacing w:after="0" w:line="360" w:lineRule="auto"/>
        <w:ind w:firstLine="709"/>
        <w:outlineLvl w:val="0"/>
        <w:rPr>
          <w:rFonts w:ascii="Times New Roman" w:hAnsi="Times New Roman"/>
          <w:b/>
          <w:kern w:val="2"/>
          <w:sz w:val="28"/>
          <w:szCs w:val="28"/>
          <w:lang w:val="ru-RU"/>
        </w:rPr>
      </w:pPr>
      <w:r w:rsidRPr="0051033C">
        <w:rPr>
          <w:rFonts w:ascii="Times New Roman" w:hAnsi="Times New Roman"/>
          <w:b/>
          <w:kern w:val="2"/>
          <w:sz w:val="28"/>
          <w:szCs w:val="28"/>
          <w:lang w:val="ru-RU"/>
        </w:rPr>
        <w:lastRenderedPageBreak/>
        <w:t xml:space="preserve">                      </w:t>
      </w:r>
      <w:r w:rsidR="0051033C" w:rsidRPr="0051033C">
        <w:rPr>
          <w:rFonts w:ascii="Times New Roman" w:hAnsi="Times New Roman"/>
          <w:b/>
          <w:kern w:val="2"/>
          <w:sz w:val="28"/>
          <w:szCs w:val="28"/>
          <w:lang w:val="ru-RU"/>
        </w:rPr>
        <w:t xml:space="preserve">                               </w:t>
      </w:r>
      <w:r w:rsidR="00430AB7" w:rsidRPr="0051033C">
        <w:rPr>
          <w:rFonts w:ascii="Times New Roman" w:hAnsi="Times New Roman"/>
          <w:b/>
          <w:kern w:val="2"/>
          <w:sz w:val="28"/>
          <w:szCs w:val="28"/>
          <w:lang w:val="ru-RU"/>
        </w:rPr>
        <w:t xml:space="preserve">  </w:t>
      </w:r>
      <w:r w:rsidR="0051033C" w:rsidRPr="0051033C">
        <w:rPr>
          <w:rFonts w:ascii="Times New Roman" w:hAnsi="Times New Roman"/>
          <w:b/>
          <w:kern w:val="2"/>
          <w:sz w:val="28"/>
          <w:szCs w:val="28"/>
          <w:lang w:val="ru-RU"/>
        </w:rPr>
        <w:t>Содержание</w:t>
      </w:r>
    </w:p>
    <w:p w:rsidR="0051033C" w:rsidRPr="00BC391D" w:rsidRDefault="0051033C" w:rsidP="0010296E">
      <w:pPr>
        <w:pStyle w:val="24"/>
        <w:tabs>
          <w:tab w:val="right" w:leader="dot" w:pos="10042"/>
        </w:tabs>
        <w:ind w:left="0"/>
        <w:rPr>
          <w:rFonts w:ascii="Times New Roman" w:hAnsi="Times New Roman" w:cs="Times New Roman"/>
          <w:noProof/>
          <w:sz w:val="24"/>
          <w:szCs w:val="24"/>
          <w:lang w:val="ru-RU"/>
        </w:rPr>
      </w:pPr>
      <w:r w:rsidRPr="0051033C">
        <w:rPr>
          <w:rFonts w:ascii="Times New Roman" w:hAnsi="Times New Roman" w:cs="Times New Roman"/>
          <w:sz w:val="24"/>
          <w:szCs w:val="24"/>
        </w:rPr>
        <w:fldChar w:fldCharType="begin"/>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instrText>TOC</w:instrText>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instrText>o</w:instrText>
      </w:r>
      <w:r w:rsidRPr="00BC391D">
        <w:rPr>
          <w:rFonts w:ascii="Times New Roman" w:hAnsi="Times New Roman" w:cs="Times New Roman"/>
          <w:sz w:val="24"/>
          <w:szCs w:val="24"/>
          <w:lang w:val="ru-RU"/>
        </w:rPr>
        <w:instrText xml:space="preserve"> "1-3" \</w:instrText>
      </w:r>
      <w:r w:rsidRPr="0051033C">
        <w:rPr>
          <w:rFonts w:ascii="Times New Roman" w:hAnsi="Times New Roman" w:cs="Times New Roman"/>
          <w:sz w:val="24"/>
          <w:szCs w:val="24"/>
        </w:rPr>
        <w:instrText>h</w:instrText>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instrText>z</w:instrText>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instrText>u</w:instrText>
      </w:r>
      <w:r w:rsidRPr="00BC391D">
        <w:rPr>
          <w:rFonts w:ascii="Times New Roman" w:hAnsi="Times New Roman" w:cs="Times New Roman"/>
          <w:sz w:val="24"/>
          <w:szCs w:val="24"/>
          <w:lang w:val="ru-RU"/>
        </w:rPr>
        <w:instrText xml:space="preserve"> </w:instrText>
      </w:r>
      <w:r w:rsidRPr="0051033C">
        <w:rPr>
          <w:rFonts w:ascii="Times New Roman" w:hAnsi="Times New Roman" w:cs="Times New Roman"/>
          <w:sz w:val="24"/>
          <w:szCs w:val="24"/>
        </w:rPr>
        <w:fldChar w:fldCharType="separate"/>
      </w:r>
      <w:hyperlink w:anchor="_Toc111738661" w:history="1">
        <w:r w:rsidRPr="00BC391D">
          <w:rPr>
            <w:rStyle w:val="a6"/>
            <w:rFonts w:ascii="Times New Roman" w:hAnsi="Times New Roman" w:cs="Times New Roman"/>
            <w:noProof/>
            <w:sz w:val="24"/>
            <w:szCs w:val="24"/>
            <w:lang w:val="ru-RU" w:eastAsia="ru-RU"/>
          </w:rPr>
          <w:t>1.</w:t>
        </w:r>
        <w:r w:rsidRPr="0051033C">
          <w:rPr>
            <w:rStyle w:val="a6"/>
            <w:rFonts w:ascii="Times New Roman" w:hAnsi="Times New Roman" w:cs="Times New Roman"/>
            <w:noProof/>
            <w:sz w:val="24"/>
            <w:szCs w:val="24"/>
            <w:lang w:val="ru-RU" w:eastAsia="ru-RU"/>
          </w:rPr>
          <w:t xml:space="preserve"> </w:t>
        </w:r>
        <w:r w:rsidRPr="00BC391D">
          <w:rPr>
            <w:rStyle w:val="a6"/>
            <w:rFonts w:ascii="Times New Roman" w:hAnsi="Times New Roman" w:cs="Times New Roman"/>
            <w:noProof/>
            <w:sz w:val="24"/>
            <w:szCs w:val="24"/>
            <w:lang w:val="ru-RU" w:eastAsia="ru-RU"/>
          </w:rPr>
          <w:t>Пояснительная записка</w:t>
        </w:r>
        <w:r w:rsidRPr="00BC391D">
          <w:rPr>
            <w:rFonts w:ascii="Times New Roman" w:hAnsi="Times New Roman" w:cs="Times New Roman"/>
            <w:noProof/>
            <w:webHidden/>
            <w:sz w:val="24"/>
            <w:szCs w:val="24"/>
            <w:lang w:val="ru-RU"/>
          </w:rPr>
          <w:tab/>
        </w:r>
      </w:hyperlink>
      <w:r w:rsidR="00163C0F" w:rsidRPr="00BC391D">
        <w:rPr>
          <w:rFonts w:ascii="Times New Roman" w:hAnsi="Times New Roman" w:cs="Times New Roman"/>
          <w:noProof/>
          <w:sz w:val="24"/>
          <w:szCs w:val="24"/>
          <w:lang w:val="ru-RU"/>
        </w:rPr>
        <w:t>4-6</w:t>
      </w:r>
    </w:p>
    <w:p w:rsidR="0051033C" w:rsidRPr="0051033C" w:rsidRDefault="0051033C" w:rsidP="0051033C">
      <w:pPr>
        <w:rPr>
          <w:b/>
          <w:lang w:val="ru-RU"/>
        </w:rPr>
      </w:pPr>
      <w:r w:rsidRPr="0051033C">
        <w:rPr>
          <w:b/>
          <w:lang w:val="ru-RU"/>
        </w:rPr>
        <w:t xml:space="preserve">    </w:t>
      </w:r>
      <w:r w:rsidRPr="0051033C">
        <w:rPr>
          <w:rFonts w:ascii="Times New Roman" w:hAnsi="Times New Roman"/>
          <w:b/>
          <w:lang w:val="ru-RU"/>
        </w:rPr>
        <w:t>2.Целевой раздел…</w:t>
      </w:r>
      <w:r w:rsidRPr="0051033C">
        <w:rPr>
          <w:b/>
          <w:lang w:val="ru-RU"/>
        </w:rPr>
        <w:t>…………………………………………………………………………………………………………………………</w:t>
      </w:r>
      <w:r w:rsidR="0010296E">
        <w:rPr>
          <w:b/>
          <w:lang w:val="ru-RU"/>
        </w:rPr>
        <w:t>.</w:t>
      </w:r>
      <w:r w:rsidRPr="0051033C">
        <w:rPr>
          <w:b/>
          <w:lang w:val="ru-RU"/>
        </w:rPr>
        <w:t>……….</w:t>
      </w:r>
      <w:r w:rsidR="00163C0F">
        <w:rPr>
          <w:b/>
          <w:lang w:val="ru-RU"/>
        </w:rPr>
        <w:t>6</w:t>
      </w:r>
    </w:p>
    <w:p w:rsidR="0051033C" w:rsidRPr="0051033C" w:rsidRDefault="00EC7AF4"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62" w:history="1">
        <w:r w:rsidR="0051033C">
          <w:rPr>
            <w:rStyle w:val="a6"/>
            <w:rFonts w:ascii="Times New Roman" w:hAnsi="Times New Roman" w:cs="Times New Roman"/>
            <w:iCs/>
            <w:noProof/>
            <w:sz w:val="24"/>
            <w:szCs w:val="24"/>
            <w:lang w:eastAsia="ru-RU"/>
          </w:rPr>
          <w:t xml:space="preserve">1.2. </w:t>
        </w:r>
        <w:r w:rsidR="0051033C">
          <w:rPr>
            <w:rStyle w:val="a6"/>
            <w:rFonts w:ascii="Times New Roman" w:hAnsi="Times New Roman" w:cs="Times New Roman"/>
            <w:iCs/>
            <w:noProof/>
            <w:sz w:val="24"/>
            <w:szCs w:val="24"/>
            <w:lang w:val="ru-RU" w:eastAsia="ru-RU"/>
          </w:rPr>
          <w:t>Пояснительная записка</w:t>
        </w:r>
        <w:r w:rsidR="0051033C">
          <w:rPr>
            <w:rStyle w:val="a6"/>
            <w:rFonts w:ascii="Times New Roman" w:hAnsi="Times New Roman" w:cs="Times New Roman"/>
            <w:noProof/>
            <w:sz w:val="24"/>
            <w:szCs w:val="24"/>
            <w:lang w:eastAsia="ru-RU"/>
          </w:rPr>
          <w:t>…………</w:t>
        </w:r>
        <w:r w:rsidR="0051033C" w:rsidRPr="0051033C">
          <w:rPr>
            <w:rStyle w:val="a6"/>
            <w:rFonts w:ascii="Times New Roman" w:hAnsi="Times New Roman" w:cs="Times New Roman"/>
            <w:noProof/>
            <w:sz w:val="24"/>
            <w:szCs w:val="24"/>
            <w:lang w:eastAsia="ru-RU"/>
          </w:rPr>
          <w:t>…………………………………………………………</w:t>
        </w:r>
        <w:r w:rsidR="0010296E">
          <w:rPr>
            <w:rStyle w:val="a6"/>
            <w:rFonts w:ascii="Times New Roman" w:hAnsi="Times New Roman" w:cs="Times New Roman"/>
            <w:noProof/>
            <w:sz w:val="24"/>
            <w:szCs w:val="24"/>
            <w:lang w:val="ru-RU" w:eastAsia="ru-RU"/>
          </w:rPr>
          <w:t>…</w:t>
        </w:r>
        <w:r w:rsidR="0051033C" w:rsidRPr="0051033C">
          <w:rPr>
            <w:rStyle w:val="a6"/>
            <w:rFonts w:ascii="Times New Roman" w:hAnsi="Times New Roman" w:cs="Times New Roman"/>
            <w:noProof/>
            <w:sz w:val="24"/>
            <w:szCs w:val="24"/>
            <w:lang w:eastAsia="ru-RU"/>
          </w:rPr>
          <w:t>...</w:t>
        </w:r>
        <w:r w:rsidR="00163C0F">
          <w:rPr>
            <w:rFonts w:ascii="Times New Roman" w:hAnsi="Times New Roman" w:cs="Times New Roman"/>
            <w:noProof/>
            <w:webHidden/>
            <w:sz w:val="24"/>
            <w:szCs w:val="24"/>
          </w:rPr>
          <w:t>6</w:t>
        </w:r>
        <w:r w:rsidR="0051033C" w:rsidRPr="0051033C">
          <w:rPr>
            <w:rFonts w:ascii="Times New Roman" w:hAnsi="Times New Roman" w:cs="Times New Roman"/>
            <w:noProof/>
            <w:webHidden/>
            <w:sz w:val="24"/>
            <w:szCs w:val="24"/>
          </w:rPr>
          <w:t>-</w:t>
        </w:r>
        <w:r w:rsidR="00163C0F">
          <w:rPr>
            <w:rFonts w:ascii="Times New Roman" w:hAnsi="Times New Roman" w:cs="Times New Roman"/>
            <w:noProof/>
            <w:webHidden/>
            <w:sz w:val="24"/>
            <w:szCs w:val="24"/>
            <w:lang w:val="ru-RU"/>
          </w:rPr>
          <w:t>8</w:t>
        </w:r>
      </w:hyperlink>
    </w:p>
    <w:p w:rsidR="0051033C" w:rsidRDefault="00EC7AF4" w:rsidP="0080136F">
      <w:pPr>
        <w:spacing w:after="0" w:line="240" w:lineRule="auto"/>
        <w:jc w:val="both"/>
        <w:rPr>
          <w:rFonts w:ascii="Times New Roman" w:hAnsi="Times New Roman"/>
          <w:b/>
          <w:noProof/>
          <w:sz w:val="24"/>
          <w:szCs w:val="24"/>
        </w:rPr>
      </w:pPr>
      <w:hyperlink w:anchor="_Toc111738664" w:history="1">
        <w:r w:rsidR="0051033C" w:rsidRPr="0051033C">
          <w:rPr>
            <w:rStyle w:val="a6"/>
            <w:rFonts w:ascii="Times New Roman" w:hAnsi="Times New Roman"/>
            <w:b/>
            <w:bCs/>
            <w:noProof/>
            <w:sz w:val="24"/>
            <w:szCs w:val="24"/>
            <w:lang w:eastAsia="ru-RU"/>
          </w:rPr>
          <w:t>1.3.</w:t>
        </w:r>
        <w:r w:rsidR="00295065" w:rsidRPr="00295065">
          <w:rPr>
            <w:rFonts w:ascii="Times New Roman" w:hAnsi="Times New Roman"/>
            <w:b/>
            <w:sz w:val="28"/>
            <w:szCs w:val="28"/>
            <w:lang w:val="ru-RU"/>
          </w:rPr>
          <w:t xml:space="preserve"> </w:t>
        </w:r>
        <w:r w:rsidR="00295065" w:rsidRPr="00295065">
          <w:rPr>
            <w:rFonts w:ascii="Times New Roman" w:hAnsi="Times New Roman"/>
            <w:b/>
            <w:sz w:val="24"/>
            <w:szCs w:val="24"/>
            <w:lang w:val="ru-RU"/>
          </w:rPr>
          <w:t xml:space="preserve">Планируемые результаты освоения </w:t>
        </w:r>
        <w:r w:rsidR="00295065">
          <w:rPr>
            <w:rFonts w:ascii="Times New Roman" w:hAnsi="Times New Roman"/>
            <w:b/>
            <w:sz w:val="24"/>
            <w:szCs w:val="24"/>
            <w:lang w:val="ru-RU"/>
          </w:rPr>
          <w:t>ООП НОО………………………………</w:t>
        </w:r>
        <w:r w:rsidR="0051033C" w:rsidRPr="0051033C">
          <w:rPr>
            <w:rFonts w:ascii="Times New Roman" w:hAnsi="Times New Roman"/>
            <w:b/>
            <w:noProof/>
            <w:webHidden/>
            <w:sz w:val="24"/>
            <w:szCs w:val="24"/>
          </w:rPr>
          <w:tab/>
        </w:r>
        <w:r w:rsidR="00163C0F">
          <w:rPr>
            <w:rFonts w:ascii="Times New Roman" w:hAnsi="Times New Roman"/>
            <w:b/>
            <w:noProof/>
            <w:webHidden/>
            <w:sz w:val="24"/>
            <w:szCs w:val="24"/>
            <w:lang w:val="ru-RU"/>
          </w:rPr>
          <w:t>……</w:t>
        </w:r>
        <w:r w:rsidR="0010296E">
          <w:rPr>
            <w:rFonts w:ascii="Times New Roman" w:hAnsi="Times New Roman"/>
            <w:b/>
            <w:noProof/>
            <w:webHidden/>
            <w:sz w:val="24"/>
            <w:szCs w:val="24"/>
            <w:lang w:val="ru-RU"/>
          </w:rPr>
          <w:t>…</w:t>
        </w:r>
        <w:r w:rsidR="00163C0F">
          <w:rPr>
            <w:rFonts w:ascii="Times New Roman" w:hAnsi="Times New Roman"/>
            <w:b/>
            <w:noProof/>
            <w:webHidden/>
            <w:sz w:val="24"/>
            <w:szCs w:val="24"/>
            <w:lang w:val="ru-RU"/>
          </w:rPr>
          <w:t>……8-9</w:t>
        </w:r>
      </w:hyperlink>
    </w:p>
    <w:p w:rsidR="0080136F" w:rsidRPr="0080136F" w:rsidRDefault="0080136F" w:rsidP="0080136F">
      <w:pPr>
        <w:spacing w:after="0" w:line="240" w:lineRule="auto"/>
        <w:rPr>
          <w:rFonts w:ascii="Times New Roman" w:eastAsia="SchoolBookSanPin" w:hAnsi="Times New Roman"/>
          <w:b/>
          <w:sz w:val="24"/>
          <w:szCs w:val="24"/>
          <w:lang w:val="ru-RU"/>
        </w:rPr>
      </w:pPr>
      <w:r>
        <w:rPr>
          <w:rFonts w:ascii="Times New Roman" w:hAnsi="Times New Roman"/>
          <w:b/>
          <w:noProof/>
          <w:sz w:val="24"/>
          <w:szCs w:val="24"/>
          <w:lang w:val="ru-RU"/>
        </w:rPr>
        <w:t>2.3.</w:t>
      </w:r>
      <w:r w:rsidRPr="0080136F">
        <w:rPr>
          <w:rFonts w:ascii="Times New Roman" w:eastAsia="SchoolBookSanPin" w:hAnsi="Times New Roman"/>
          <w:b/>
          <w:sz w:val="28"/>
          <w:szCs w:val="28"/>
          <w:lang w:val="ru-RU"/>
        </w:rPr>
        <w:t xml:space="preserve"> </w:t>
      </w:r>
      <w:r w:rsidRPr="0080136F">
        <w:rPr>
          <w:rFonts w:ascii="Times New Roman" w:eastAsia="SchoolBookSanPin" w:hAnsi="Times New Roman"/>
          <w:b/>
          <w:sz w:val="24"/>
          <w:szCs w:val="24"/>
          <w:lang w:val="ru-RU"/>
        </w:rPr>
        <w:t>Система оценки достижения планируемых результатов</w:t>
      </w:r>
      <w:r>
        <w:rPr>
          <w:rFonts w:ascii="Times New Roman" w:eastAsia="SchoolBookSanPin" w:hAnsi="Times New Roman"/>
          <w:b/>
          <w:sz w:val="24"/>
          <w:szCs w:val="24"/>
          <w:lang w:val="ru-RU"/>
        </w:rPr>
        <w:t xml:space="preserve"> </w:t>
      </w:r>
      <w:r w:rsidRPr="0080136F">
        <w:rPr>
          <w:rFonts w:ascii="Times New Roman" w:eastAsia="SchoolBookSanPin" w:hAnsi="Times New Roman"/>
          <w:b/>
          <w:sz w:val="24"/>
          <w:szCs w:val="24"/>
          <w:lang w:val="ru-RU"/>
        </w:rPr>
        <w:t>освоения ООП НОО</w:t>
      </w:r>
      <w:r>
        <w:rPr>
          <w:rFonts w:ascii="Times New Roman" w:eastAsia="SchoolBookSanPin" w:hAnsi="Times New Roman"/>
          <w:b/>
          <w:sz w:val="24"/>
          <w:szCs w:val="24"/>
          <w:lang w:val="ru-RU"/>
        </w:rPr>
        <w:t>………</w:t>
      </w:r>
      <w:r w:rsidR="0010296E">
        <w:rPr>
          <w:rFonts w:ascii="Times New Roman" w:eastAsia="SchoolBookSanPin" w:hAnsi="Times New Roman"/>
          <w:b/>
          <w:sz w:val="24"/>
          <w:szCs w:val="24"/>
          <w:lang w:val="ru-RU"/>
        </w:rPr>
        <w:t>.</w:t>
      </w:r>
      <w:r w:rsidR="00163C0F">
        <w:rPr>
          <w:rFonts w:ascii="Times New Roman" w:eastAsia="SchoolBookSanPin" w:hAnsi="Times New Roman"/>
          <w:b/>
          <w:sz w:val="24"/>
          <w:szCs w:val="24"/>
          <w:lang w:val="ru-RU"/>
        </w:rPr>
        <w:t>9-16</w:t>
      </w:r>
    </w:p>
    <w:p w:rsidR="00163C0F" w:rsidRDefault="00EC7AF4" w:rsidP="00163C0F">
      <w:pPr>
        <w:pStyle w:val="24"/>
        <w:tabs>
          <w:tab w:val="right" w:leader="dot" w:pos="10042"/>
        </w:tabs>
        <w:ind w:left="0"/>
        <w:rPr>
          <w:rFonts w:ascii="Times New Roman" w:eastAsiaTheme="minorEastAsia" w:hAnsi="Times New Roman" w:cs="Times New Roman"/>
          <w:noProof/>
          <w:sz w:val="24"/>
          <w:szCs w:val="24"/>
          <w:lang w:eastAsia="ru-RU"/>
        </w:rPr>
      </w:pPr>
      <w:hyperlink w:anchor="_Toc111738667" w:history="1">
        <w:r w:rsidR="0051033C" w:rsidRPr="0051033C">
          <w:rPr>
            <w:rStyle w:val="a6"/>
            <w:rFonts w:ascii="Times New Roman" w:hAnsi="Times New Roman" w:cs="Times New Roman"/>
            <w:noProof/>
            <w:sz w:val="24"/>
            <w:szCs w:val="24"/>
            <w:lang w:eastAsia="ru-RU"/>
          </w:rPr>
          <w:t>2. СОДЕРЖАТЕЛЬНЫЙ РАЗДЕЛ</w:t>
        </w:r>
        <w:r w:rsidR="0051033C" w:rsidRPr="0051033C">
          <w:rPr>
            <w:rFonts w:ascii="Times New Roman" w:hAnsi="Times New Roman" w:cs="Times New Roman"/>
            <w:noProof/>
            <w:webHidden/>
            <w:sz w:val="24"/>
            <w:szCs w:val="24"/>
          </w:rPr>
          <w:tab/>
        </w:r>
        <w:r w:rsidR="00163C0F">
          <w:rPr>
            <w:rFonts w:ascii="Times New Roman" w:hAnsi="Times New Roman" w:cs="Times New Roman"/>
            <w:noProof/>
            <w:webHidden/>
            <w:sz w:val="24"/>
            <w:szCs w:val="24"/>
            <w:lang w:val="ru-RU"/>
          </w:rPr>
          <w:t>16</w:t>
        </w:r>
      </w:hyperlink>
    </w:p>
    <w:p w:rsidR="0051033C" w:rsidRPr="0051033C" w:rsidRDefault="00EC7AF4" w:rsidP="00163C0F">
      <w:pPr>
        <w:pStyle w:val="24"/>
        <w:tabs>
          <w:tab w:val="right" w:leader="dot" w:pos="10042"/>
        </w:tabs>
        <w:ind w:left="0"/>
        <w:rPr>
          <w:rFonts w:ascii="Times New Roman" w:eastAsiaTheme="minorEastAsia" w:hAnsi="Times New Roman" w:cs="Times New Roman"/>
          <w:noProof/>
          <w:sz w:val="24"/>
          <w:szCs w:val="24"/>
          <w:lang w:eastAsia="ru-RU"/>
        </w:rPr>
      </w:pPr>
      <w:hyperlink w:anchor="_Toc111738668" w:history="1">
        <w:r w:rsidR="0080136F">
          <w:rPr>
            <w:rStyle w:val="a6"/>
            <w:rFonts w:ascii="Times New Roman" w:hAnsi="Times New Roman" w:cs="Times New Roman"/>
            <w:noProof/>
            <w:sz w:val="24"/>
            <w:szCs w:val="24"/>
            <w:lang w:eastAsia="ru-RU"/>
          </w:rPr>
          <w:t>3</w:t>
        </w:r>
        <w:r w:rsidR="0051033C" w:rsidRPr="0051033C">
          <w:rPr>
            <w:rStyle w:val="a6"/>
            <w:rFonts w:ascii="Times New Roman" w:hAnsi="Times New Roman" w:cs="Times New Roman"/>
            <w:noProof/>
            <w:sz w:val="24"/>
            <w:szCs w:val="24"/>
            <w:lang w:eastAsia="ru-RU"/>
          </w:rPr>
          <w:t>.1. Рабочие программы учебных предметов, учебных курсов (в том числе внеурочной</w:t>
        </w:r>
        <w:r w:rsidR="00163C0F">
          <w:rPr>
            <w:rStyle w:val="a6"/>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eastAsia="ru-RU"/>
          </w:rPr>
          <w:t>деятельности), учебных модулей</w:t>
        </w:r>
        <w:r w:rsidR="0051033C" w:rsidRPr="0051033C">
          <w:rPr>
            <w:rFonts w:ascii="Times New Roman" w:hAnsi="Times New Roman" w:cs="Times New Roman"/>
            <w:noProof/>
            <w:webHidden/>
            <w:sz w:val="24"/>
            <w:szCs w:val="24"/>
          </w:rPr>
          <w:tab/>
        </w:r>
        <w:r w:rsidR="00163C0F">
          <w:rPr>
            <w:rFonts w:ascii="Times New Roman" w:hAnsi="Times New Roman" w:cs="Times New Roman"/>
            <w:noProof/>
            <w:webHidden/>
            <w:sz w:val="24"/>
            <w:szCs w:val="24"/>
            <w:lang w:val="ru-RU"/>
          </w:rPr>
          <w:t>16-17</w:t>
        </w:r>
      </w:hyperlink>
    </w:p>
    <w:p w:rsidR="0051033C" w:rsidRPr="0051033C" w:rsidRDefault="00EC7AF4"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69" w:history="1">
        <w:r w:rsidR="0080136F">
          <w:rPr>
            <w:rStyle w:val="a6"/>
            <w:rFonts w:ascii="Times New Roman" w:hAnsi="Times New Roman" w:cs="Times New Roman"/>
            <w:noProof/>
            <w:sz w:val="24"/>
            <w:szCs w:val="24"/>
          </w:rPr>
          <w:t>3</w:t>
        </w:r>
        <w:r w:rsidR="0051033C" w:rsidRPr="0051033C">
          <w:rPr>
            <w:rStyle w:val="a6"/>
            <w:rFonts w:ascii="Times New Roman" w:hAnsi="Times New Roman" w:cs="Times New Roman"/>
            <w:noProof/>
            <w:sz w:val="24"/>
            <w:szCs w:val="24"/>
          </w:rPr>
          <w:t xml:space="preserve">.2. Программа формирования универсальных учебных действий </w:t>
        </w:r>
        <w:r w:rsidR="0051033C" w:rsidRPr="0051033C">
          <w:rPr>
            <w:rStyle w:val="a6"/>
            <w:rFonts w:ascii="Times New Roman" w:hAnsi="Times New Roman" w:cs="Times New Roman"/>
            <w:noProof/>
            <w:sz w:val="24"/>
            <w:szCs w:val="24"/>
            <w:lang w:eastAsia="ru-RU"/>
          </w:rPr>
          <w:t>у обучающихся</w:t>
        </w:r>
        <w:r w:rsidR="0051033C" w:rsidRPr="0051033C">
          <w:rPr>
            <w:rFonts w:ascii="Times New Roman" w:hAnsi="Times New Roman" w:cs="Times New Roman"/>
            <w:noProof/>
            <w:webHidden/>
            <w:sz w:val="24"/>
            <w:szCs w:val="24"/>
          </w:rPr>
          <w:tab/>
        </w:r>
        <w:r w:rsidR="00163C0F">
          <w:rPr>
            <w:rFonts w:ascii="Times New Roman" w:hAnsi="Times New Roman" w:cs="Times New Roman"/>
            <w:noProof/>
            <w:webHidden/>
            <w:sz w:val="24"/>
            <w:szCs w:val="24"/>
            <w:lang w:val="ru-RU"/>
          </w:rPr>
          <w:t>18-23</w:t>
        </w:r>
      </w:hyperlink>
    </w:p>
    <w:p w:rsidR="0051033C" w:rsidRPr="0051033C" w:rsidRDefault="00EC7AF4" w:rsidP="0010296E">
      <w:pPr>
        <w:pStyle w:val="34"/>
        <w:ind w:firstLine="0"/>
        <w:rPr>
          <w:rFonts w:ascii="Times New Roman" w:eastAsiaTheme="minorEastAsia" w:hAnsi="Times New Roman" w:cs="Times New Roman"/>
          <w:b/>
          <w:noProof/>
          <w:sz w:val="24"/>
          <w:szCs w:val="24"/>
          <w:lang w:eastAsia="ru-RU"/>
        </w:rPr>
      </w:pPr>
      <w:hyperlink w:anchor="_Toc111738672" w:history="1">
        <w:r w:rsidR="0080136F">
          <w:rPr>
            <w:rStyle w:val="a6"/>
            <w:rFonts w:ascii="Times New Roman" w:hAnsi="Times New Roman" w:cs="Times New Roman"/>
            <w:b/>
            <w:bCs/>
            <w:noProof/>
            <w:sz w:val="24"/>
            <w:szCs w:val="24"/>
            <w:lang w:eastAsia="ru-RU"/>
          </w:rPr>
          <w:t>3</w:t>
        </w:r>
        <w:r w:rsidR="0051033C" w:rsidRPr="0051033C">
          <w:rPr>
            <w:rStyle w:val="a6"/>
            <w:rFonts w:ascii="Times New Roman" w:hAnsi="Times New Roman" w:cs="Times New Roman"/>
            <w:b/>
            <w:bCs/>
            <w:noProof/>
            <w:sz w:val="24"/>
            <w:szCs w:val="24"/>
            <w:lang w:eastAsia="ru-RU"/>
          </w:rPr>
          <w:t>.3. Рабочая программа воспитания</w:t>
        </w:r>
        <w:r w:rsidR="0051033C" w:rsidRPr="0051033C">
          <w:rPr>
            <w:rFonts w:ascii="Times New Roman" w:hAnsi="Times New Roman" w:cs="Times New Roman"/>
            <w:b/>
            <w:noProof/>
            <w:webHidden/>
            <w:sz w:val="24"/>
            <w:szCs w:val="24"/>
          </w:rPr>
          <w:tab/>
        </w:r>
        <w:r w:rsidR="0010296E">
          <w:rPr>
            <w:rFonts w:ascii="Times New Roman" w:hAnsi="Times New Roman" w:cs="Times New Roman"/>
            <w:b/>
            <w:noProof/>
            <w:webHidden/>
            <w:sz w:val="24"/>
            <w:szCs w:val="24"/>
            <w:lang w:val="ru-RU"/>
          </w:rPr>
          <w:t>.…….</w:t>
        </w:r>
        <w:r w:rsidR="00163C0F">
          <w:rPr>
            <w:rFonts w:ascii="Times New Roman" w:hAnsi="Times New Roman" w:cs="Times New Roman"/>
            <w:b/>
            <w:noProof/>
            <w:webHidden/>
            <w:sz w:val="24"/>
            <w:szCs w:val="24"/>
            <w:lang w:val="ru-RU"/>
          </w:rPr>
          <w:t>23-24</w:t>
        </w:r>
      </w:hyperlink>
    </w:p>
    <w:p w:rsidR="0051033C" w:rsidRPr="0051033C" w:rsidRDefault="00EC7AF4" w:rsidP="0010296E">
      <w:pPr>
        <w:pStyle w:val="34"/>
        <w:ind w:firstLine="0"/>
        <w:rPr>
          <w:rFonts w:ascii="Times New Roman" w:eastAsiaTheme="minorEastAsia" w:hAnsi="Times New Roman" w:cs="Times New Roman"/>
          <w:b/>
          <w:noProof/>
          <w:sz w:val="24"/>
          <w:szCs w:val="24"/>
          <w:lang w:eastAsia="ru-RU"/>
        </w:rPr>
      </w:pPr>
      <w:hyperlink w:anchor="_Toc111738673" w:history="1">
        <w:r w:rsidR="0080136F">
          <w:rPr>
            <w:rStyle w:val="a6"/>
            <w:rFonts w:ascii="Times New Roman" w:hAnsi="Times New Roman" w:cs="Times New Roman"/>
            <w:b/>
            <w:i/>
            <w:iCs/>
            <w:noProof/>
            <w:sz w:val="24"/>
            <w:szCs w:val="24"/>
          </w:rPr>
          <w:t>3</w:t>
        </w:r>
        <w:r w:rsidR="0051033C" w:rsidRPr="0051033C">
          <w:rPr>
            <w:rStyle w:val="a6"/>
            <w:rFonts w:ascii="Times New Roman" w:hAnsi="Times New Roman" w:cs="Times New Roman"/>
            <w:b/>
            <w:i/>
            <w:iCs/>
            <w:noProof/>
            <w:sz w:val="24"/>
            <w:szCs w:val="24"/>
          </w:rPr>
          <w:t>.3.</w:t>
        </w:r>
        <w:r w:rsidR="0080136F">
          <w:rPr>
            <w:rStyle w:val="a6"/>
            <w:rFonts w:ascii="Times New Roman" w:hAnsi="Times New Roman" w:cs="Times New Roman"/>
            <w:b/>
            <w:i/>
            <w:iCs/>
            <w:noProof/>
            <w:sz w:val="24"/>
            <w:szCs w:val="24"/>
            <w:lang w:val="ru-RU"/>
          </w:rPr>
          <w:t>2.</w:t>
        </w:r>
        <w:r w:rsidR="0051033C" w:rsidRPr="0051033C">
          <w:rPr>
            <w:rStyle w:val="a6"/>
            <w:rFonts w:ascii="Times New Roman" w:hAnsi="Times New Roman" w:cs="Times New Roman"/>
            <w:b/>
            <w:i/>
            <w:iCs/>
            <w:noProof/>
            <w:sz w:val="24"/>
            <w:szCs w:val="24"/>
          </w:rPr>
          <w:t>1. Цель и задачи воспитания</w:t>
        </w:r>
        <w:r w:rsidR="0051033C" w:rsidRPr="0051033C">
          <w:rPr>
            <w:rFonts w:ascii="Times New Roman" w:hAnsi="Times New Roman" w:cs="Times New Roman"/>
            <w:b/>
            <w:noProof/>
            <w:webHidden/>
            <w:sz w:val="24"/>
            <w:szCs w:val="24"/>
          </w:rPr>
          <w:tab/>
        </w:r>
        <w:r w:rsidR="0010296E">
          <w:rPr>
            <w:rFonts w:ascii="Times New Roman" w:hAnsi="Times New Roman" w:cs="Times New Roman"/>
            <w:b/>
            <w:noProof/>
            <w:webHidden/>
            <w:sz w:val="24"/>
            <w:szCs w:val="24"/>
            <w:lang w:val="ru-RU"/>
          </w:rPr>
          <w:t>…</w:t>
        </w:r>
        <w:r w:rsidR="00163C0F">
          <w:rPr>
            <w:rFonts w:ascii="Times New Roman" w:hAnsi="Times New Roman" w:cs="Times New Roman"/>
            <w:b/>
            <w:noProof/>
            <w:webHidden/>
            <w:sz w:val="24"/>
            <w:szCs w:val="24"/>
          </w:rPr>
          <w:t>24-25</w:t>
        </w:r>
      </w:hyperlink>
    </w:p>
    <w:p w:rsidR="0080136F" w:rsidRPr="0080136F" w:rsidRDefault="0080136F" w:rsidP="0010296E">
      <w:pPr>
        <w:pStyle w:val="34"/>
        <w:ind w:firstLine="0"/>
        <w:rPr>
          <w:rFonts w:ascii="Times New Roman" w:hAnsi="Times New Roman" w:cs="Times New Roman"/>
          <w:b/>
          <w:lang w:val="ru-RU"/>
        </w:rPr>
      </w:pPr>
      <w:r>
        <w:rPr>
          <w:rFonts w:ascii="Times New Roman" w:hAnsi="Times New Roman" w:cs="Times New Roman"/>
          <w:b/>
          <w:lang w:val="ru-RU"/>
        </w:rPr>
        <w:t>3.3.2.2</w:t>
      </w:r>
      <w:r w:rsidRPr="0080136F">
        <w:rPr>
          <w:rFonts w:ascii="Times New Roman" w:hAnsi="Times New Roman" w:cs="Times New Roman"/>
          <w:b/>
          <w:sz w:val="24"/>
          <w:szCs w:val="24"/>
          <w:lang w:val="ru-RU"/>
        </w:rPr>
        <w:t>.</w:t>
      </w:r>
      <w:r w:rsidRPr="0080136F">
        <w:rPr>
          <w:rFonts w:ascii="Times New Roman" w:eastAsia="SchoolBookSanPin" w:hAnsi="Times New Roman"/>
          <w:b/>
          <w:sz w:val="24"/>
          <w:szCs w:val="24"/>
          <w:lang w:val="ru-RU"/>
        </w:rPr>
        <w:t xml:space="preserve"> </w:t>
      </w:r>
      <w:r w:rsidRPr="0080136F">
        <w:rPr>
          <w:rFonts w:ascii="Times New Roman" w:eastAsia="SchoolBookSanPin" w:hAnsi="Times New Roman"/>
          <w:sz w:val="24"/>
          <w:szCs w:val="24"/>
          <w:lang w:val="ru-RU"/>
        </w:rPr>
        <w:t>Направления воспитания</w:t>
      </w:r>
      <w:r>
        <w:rPr>
          <w:rFonts w:ascii="Times New Roman" w:eastAsia="SchoolBookSanPin" w:hAnsi="Times New Roman"/>
          <w:b/>
          <w:sz w:val="24"/>
          <w:szCs w:val="24"/>
          <w:lang w:val="ru-RU"/>
        </w:rPr>
        <w:t>……………………………………………</w:t>
      </w:r>
      <w:r w:rsidR="0010296E">
        <w:rPr>
          <w:rFonts w:ascii="Times New Roman" w:eastAsia="SchoolBookSanPin" w:hAnsi="Times New Roman"/>
          <w:b/>
          <w:sz w:val="24"/>
          <w:szCs w:val="24"/>
          <w:lang w:val="ru-RU"/>
        </w:rPr>
        <w:t>……</w:t>
      </w:r>
      <w:r>
        <w:rPr>
          <w:rFonts w:ascii="Times New Roman" w:eastAsia="SchoolBookSanPin" w:hAnsi="Times New Roman"/>
          <w:b/>
          <w:sz w:val="24"/>
          <w:szCs w:val="24"/>
          <w:lang w:val="ru-RU"/>
        </w:rPr>
        <w:t>………………..</w:t>
      </w:r>
      <w:r w:rsidR="00163C0F">
        <w:rPr>
          <w:rFonts w:ascii="Times New Roman" w:eastAsia="SchoolBookSanPin" w:hAnsi="Times New Roman"/>
          <w:b/>
          <w:sz w:val="24"/>
          <w:szCs w:val="24"/>
          <w:lang w:val="ru-RU"/>
        </w:rPr>
        <w:t>25-26</w:t>
      </w:r>
    </w:p>
    <w:p w:rsidR="005304AB" w:rsidRDefault="0051033C" w:rsidP="0010296E">
      <w:pPr>
        <w:spacing w:after="0" w:line="240" w:lineRule="auto"/>
        <w:jc w:val="both"/>
        <w:rPr>
          <w:rFonts w:ascii="Times New Roman" w:eastAsia="SchoolBookSanPin" w:hAnsi="Times New Roman"/>
          <w:b/>
          <w:sz w:val="28"/>
          <w:szCs w:val="28"/>
          <w:lang w:val="ru-RU"/>
        </w:rPr>
      </w:pPr>
      <w:r w:rsidRPr="0051033C">
        <w:rPr>
          <w:rFonts w:ascii="Times New Roman" w:hAnsi="Times New Roman"/>
          <w:b/>
        </w:rPr>
        <w:fldChar w:fldCharType="begin"/>
      </w:r>
      <w:r w:rsidRPr="0051033C">
        <w:rPr>
          <w:rFonts w:ascii="Times New Roman" w:hAnsi="Times New Roman"/>
          <w:b/>
        </w:rPr>
        <w:instrText xml:space="preserve"> HYPERLINK \l "_Toc111738675" </w:instrText>
      </w:r>
      <w:r w:rsidRPr="0051033C">
        <w:rPr>
          <w:rFonts w:ascii="Times New Roman" w:hAnsi="Times New Roman"/>
          <w:b/>
        </w:rPr>
        <w:fldChar w:fldCharType="separate"/>
      </w:r>
      <w:r w:rsidR="0080136F">
        <w:rPr>
          <w:rStyle w:val="a6"/>
          <w:rFonts w:ascii="Times New Roman" w:hAnsi="Times New Roman"/>
          <w:b/>
          <w:i/>
          <w:iCs/>
          <w:noProof/>
          <w:sz w:val="24"/>
          <w:szCs w:val="24"/>
        </w:rPr>
        <w:t>3.3.2.2.</w:t>
      </w:r>
      <w:r w:rsidR="005304AB">
        <w:rPr>
          <w:rStyle w:val="a6"/>
          <w:rFonts w:ascii="Times New Roman" w:hAnsi="Times New Roman"/>
          <w:b/>
          <w:i/>
          <w:iCs/>
          <w:noProof/>
          <w:sz w:val="24"/>
          <w:szCs w:val="24"/>
        </w:rPr>
        <w:t>.</w:t>
      </w:r>
      <w:r w:rsidR="005304AB" w:rsidRPr="005304AB">
        <w:rPr>
          <w:rFonts w:ascii="Times New Roman" w:eastAsia="OfficinaSansBoldITC" w:hAnsi="Times New Roman"/>
          <w:b/>
          <w:sz w:val="28"/>
          <w:szCs w:val="28"/>
          <w:lang w:val="ru-RU"/>
        </w:rPr>
        <w:t xml:space="preserve"> </w:t>
      </w:r>
      <w:r w:rsidR="005304AB" w:rsidRPr="005304AB">
        <w:rPr>
          <w:rFonts w:ascii="Times New Roman" w:eastAsia="OfficinaSansBoldITC" w:hAnsi="Times New Roman"/>
          <w:sz w:val="24"/>
          <w:szCs w:val="24"/>
          <w:lang w:val="ru-RU"/>
        </w:rPr>
        <w:t>Целевые ориентиры результатов воспитания</w:t>
      </w:r>
      <w:r w:rsidR="005304AB">
        <w:rPr>
          <w:rFonts w:ascii="Times New Roman" w:eastAsia="OfficinaSansBoldITC" w:hAnsi="Times New Roman"/>
          <w:sz w:val="24"/>
          <w:szCs w:val="24"/>
          <w:lang w:val="ru-RU"/>
        </w:rPr>
        <w:t>………………………</w:t>
      </w:r>
      <w:r w:rsidR="0010296E">
        <w:rPr>
          <w:rFonts w:ascii="Times New Roman" w:eastAsia="OfficinaSansBoldITC" w:hAnsi="Times New Roman"/>
          <w:sz w:val="24"/>
          <w:szCs w:val="24"/>
          <w:lang w:val="ru-RU"/>
        </w:rPr>
        <w:t>………</w:t>
      </w:r>
      <w:r w:rsidR="005304AB">
        <w:rPr>
          <w:rFonts w:ascii="Times New Roman" w:eastAsia="OfficinaSansBoldITC" w:hAnsi="Times New Roman"/>
          <w:sz w:val="24"/>
          <w:szCs w:val="24"/>
          <w:lang w:val="ru-RU"/>
        </w:rPr>
        <w:t>…………..</w:t>
      </w:r>
      <w:r w:rsidR="00163C0F">
        <w:rPr>
          <w:rFonts w:ascii="Times New Roman" w:eastAsia="OfficinaSansBoldITC" w:hAnsi="Times New Roman"/>
          <w:sz w:val="24"/>
          <w:szCs w:val="24"/>
          <w:lang w:val="ru-RU"/>
        </w:rPr>
        <w:t>26-27</w:t>
      </w:r>
    </w:p>
    <w:p w:rsidR="005304AB" w:rsidRDefault="0051033C" w:rsidP="005304AB">
      <w:pPr>
        <w:pStyle w:val="34"/>
        <w:rPr>
          <w:rFonts w:ascii="Times New Roman" w:hAnsi="Times New Roman" w:cs="Times New Roman"/>
          <w:b/>
          <w:noProof/>
          <w:sz w:val="24"/>
          <w:szCs w:val="24"/>
        </w:rPr>
      </w:pPr>
      <w:r w:rsidRPr="0051033C">
        <w:rPr>
          <w:rFonts w:ascii="Times New Roman" w:hAnsi="Times New Roman" w:cs="Times New Roman"/>
          <w:b/>
          <w:noProof/>
          <w:sz w:val="24"/>
          <w:szCs w:val="24"/>
        </w:rPr>
        <w:fldChar w:fldCharType="end"/>
      </w:r>
    </w:p>
    <w:p w:rsidR="005304AB" w:rsidRDefault="005304AB" w:rsidP="0010296E">
      <w:pPr>
        <w:pStyle w:val="34"/>
        <w:ind w:firstLine="0"/>
        <w:rPr>
          <w:rFonts w:ascii="Times New Roman" w:hAnsi="Times New Roman" w:cs="Times New Roman"/>
          <w:b/>
          <w:noProof/>
          <w:sz w:val="24"/>
          <w:szCs w:val="24"/>
          <w:lang w:val="ru-RU"/>
        </w:rPr>
      </w:pPr>
      <w:r>
        <w:rPr>
          <w:rFonts w:ascii="Times New Roman" w:hAnsi="Times New Roman" w:cs="Times New Roman"/>
          <w:b/>
          <w:noProof/>
          <w:sz w:val="24"/>
          <w:szCs w:val="24"/>
          <w:lang w:val="ru-RU"/>
        </w:rPr>
        <w:t>3.3.3.Содержательный раздел………………………………………………………………</w:t>
      </w:r>
      <w:r w:rsidR="0010296E">
        <w:rPr>
          <w:rFonts w:ascii="Times New Roman" w:hAnsi="Times New Roman" w:cs="Times New Roman"/>
          <w:b/>
          <w:noProof/>
          <w:sz w:val="24"/>
          <w:szCs w:val="24"/>
          <w:lang w:val="ru-RU"/>
        </w:rPr>
        <w:t>……..</w:t>
      </w:r>
      <w:r>
        <w:rPr>
          <w:rFonts w:ascii="Times New Roman" w:hAnsi="Times New Roman" w:cs="Times New Roman"/>
          <w:b/>
          <w:noProof/>
          <w:sz w:val="24"/>
          <w:szCs w:val="24"/>
          <w:lang w:val="ru-RU"/>
        </w:rPr>
        <w:t>..</w:t>
      </w:r>
      <w:r w:rsidR="00163C0F">
        <w:rPr>
          <w:rFonts w:ascii="Times New Roman" w:hAnsi="Times New Roman" w:cs="Times New Roman"/>
          <w:b/>
          <w:noProof/>
          <w:sz w:val="24"/>
          <w:szCs w:val="24"/>
          <w:lang w:val="ru-RU"/>
        </w:rPr>
        <w:t>28</w:t>
      </w:r>
    </w:p>
    <w:p w:rsidR="005304AB" w:rsidRPr="0010296E" w:rsidRDefault="005304AB" w:rsidP="005304AB">
      <w:pPr>
        <w:rPr>
          <w:rFonts w:ascii="Times New Roman" w:hAnsi="Times New Roman"/>
          <w:b/>
          <w:lang w:val="ru-RU"/>
        </w:rPr>
      </w:pPr>
      <w:r w:rsidRPr="0010296E">
        <w:rPr>
          <w:rFonts w:ascii="Times New Roman" w:hAnsi="Times New Roman"/>
          <w:b/>
          <w:lang w:val="ru-RU"/>
        </w:rPr>
        <w:t>3.3.3.1. Уклад школы…………………………………………………………………………………………..</w:t>
      </w:r>
      <w:r w:rsidR="00163C0F" w:rsidRPr="0010296E">
        <w:rPr>
          <w:rFonts w:ascii="Times New Roman" w:hAnsi="Times New Roman"/>
          <w:b/>
          <w:lang w:val="ru-RU"/>
        </w:rPr>
        <w:t>28</w:t>
      </w:r>
    </w:p>
    <w:p w:rsidR="005304AB" w:rsidRPr="0010296E" w:rsidRDefault="0010296E" w:rsidP="005304AB">
      <w:pPr>
        <w:rPr>
          <w:rFonts w:ascii="Times New Roman" w:hAnsi="Times New Roman"/>
          <w:b/>
          <w:lang w:val="ru-RU"/>
        </w:rPr>
      </w:pPr>
      <w:r w:rsidRPr="0010296E">
        <w:rPr>
          <w:rFonts w:ascii="Times New Roman" w:hAnsi="Times New Roman"/>
          <w:b/>
          <w:lang w:val="ru-RU"/>
        </w:rPr>
        <w:t>3.3.3.2. Виды</w:t>
      </w:r>
      <w:r w:rsidR="005304AB" w:rsidRPr="0010296E">
        <w:rPr>
          <w:rFonts w:ascii="Times New Roman" w:hAnsi="Times New Roman"/>
          <w:b/>
          <w:lang w:val="ru-RU"/>
        </w:rPr>
        <w:t>, формы и содержание воспитательной деятельности………………………………</w:t>
      </w:r>
      <w:r>
        <w:rPr>
          <w:rFonts w:ascii="Times New Roman" w:hAnsi="Times New Roman"/>
          <w:b/>
          <w:lang w:val="ru-RU"/>
        </w:rPr>
        <w:t>...</w:t>
      </w:r>
      <w:r w:rsidR="005304AB" w:rsidRPr="0010296E">
        <w:rPr>
          <w:rFonts w:ascii="Times New Roman" w:hAnsi="Times New Roman"/>
          <w:b/>
          <w:lang w:val="ru-RU"/>
        </w:rPr>
        <w:t>.</w:t>
      </w:r>
      <w:r w:rsidR="00163C0F" w:rsidRPr="0010296E">
        <w:rPr>
          <w:rFonts w:ascii="Times New Roman" w:hAnsi="Times New Roman"/>
          <w:b/>
          <w:lang w:val="ru-RU"/>
        </w:rPr>
        <w:t>29-38</w:t>
      </w:r>
    </w:p>
    <w:p w:rsidR="005304AB" w:rsidRPr="0010296E" w:rsidRDefault="005304AB" w:rsidP="0010296E">
      <w:pPr>
        <w:rPr>
          <w:rFonts w:ascii="Times New Roman" w:hAnsi="Times New Roman"/>
          <w:b/>
          <w:lang w:val="ru-RU"/>
        </w:rPr>
      </w:pPr>
      <w:r w:rsidRPr="0010296E">
        <w:rPr>
          <w:rFonts w:ascii="Times New Roman" w:hAnsi="Times New Roman"/>
          <w:b/>
          <w:lang w:val="ru-RU"/>
        </w:rPr>
        <w:t>3.3.4. Организационный раздел………………………………………………………………………………</w:t>
      </w:r>
      <w:r w:rsidR="00163C0F" w:rsidRPr="0010296E">
        <w:rPr>
          <w:rFonts w:ascii="Times New Roman" w:hAnsi="Times New Roman"/>
          <w:b/>
          <w:lang w:val="ru-RU"/>
        </w:rPr>
        <w:t>38</w:t>
      </w:r>
    </w:p>
    <w:p w:rsidR="0051033C" w:rsidRPr="005304AB" w:rsidRDefault="00EC7AF4" w:rsidP="0010296E">
      <w:pPr>
        <w:pStyle w:val="34"/>
        <w:ind w:firstLine="0"/>
        <w:rPr>
          <w:rFonts w:ascii="Times New Roman" w:eastAsiaTheme="minorEastAsia" w:hAnsi="Times New Roman" w:cs="Times New Roman"/>
          <w:b/>
          <w:noProof/>
          <w:sz w:val="24"/>
          <w:szCs w:val="24"/>
          <w:lang w:val="ru-RU" w:eastAsia="ru-RU"/>
        </w:rPr>
      </w:pPr>
      <w:hyperlink w:anchor="_Toc111738676" w:history="1">
        <w:r w:rsidR="0051033C" w:rsidRPr="0051033C">
          <w:rPr>
            <w:rStyle w:val="a6"/>
            <w:rFonts w:ascii="Times New Roman" w:hAnsi="Times New Roman" w:cs="Times New Roman"/>
            <w:b/>
            <w:bCs/>
            <w:noProof/>
            <w:sz w:val="24"/>
            <w:szCs w:val="24"/>
            <w:lang w:eastAsia="ru-RU"/>
          </w:rPr>
          <w:t>ОРГАНИЗАЦИОННЫЙ РАЗДЕЛ</w:t>
        </w:r>
        <w:r w:rsidR="0051033C" w:rsidRPr="0051033C">
          <w:rPr>
            <w:rFonts w:ascii="Times New Roman" w:hAnsi="Times New Roman" w:cs="Times New Roman"/>
            <w:b/>
            <w:noProof/>
            <w:webHidden/>
            <w:sz w:val="24"/>
            <w:szCs w:val="24"/>
          </w:rPr>
          <w:tab/>
        </w:r>
        <w:r w:rsidR="00163C0F">
          <w:rPr>
            <w:rFonts w:ascii="Times New Roman" w:hAnsi="Times New Roman" w:cs="Times New Roman"/>
            <w:b/>
            <w:noProof/>
            <w:webHidden/>
            <w:sz w:val="24"/>
            <w:szCs w:val="24"/>
            <w:lang w:val="ru-RU"/>
          </w:rPr>
          <w:t>43</w:t>
        </w:r>
      </w:hyperlink>
    </w:p>
    <w:p w:rsidR="0051033C" w:rsidRPr="0051033C" w:rsidRDefault="00EC7AF4" w:rsidP="0010296E">
      <w:pPr>
        <w:pStyle w:val="34"/>
        <w:ind w:firstLine="0"/>
        <w:rPr>
          <w:rFonts w:ascii="Times New Roman" w:eastAsiaTheme="minorEastAsia" w:hAnsi="Times New Roman" w:cs="Times New Roman"/>
          <w:b/>
          <w:noProof/>
          <w:sz w:val="24"/>
          <w:szCs w:val="24"/>
          <w:lang w:eastAsia="ru-RU"/>
        </w:rPr>
      </w:pPr>
      <w:hyperlink w:anchor="_Toc111738677" w:history="1">
        <w:r w:rsidR="005304AB">
          <w:rPr>
            <w:rStyle w:val="a6"/>
            <w:rFonts w:ascii="Times New Roman" w:hAnsi="Times New Roman" w:cs="Times New Roman"/>
            <w:b/>
            <w:bCs/>
            <w:noProof/>
            <w:sz w:val="24"/>
            <w:szCs w:val="24"/>
            <w:lang w:eastAsia="ru-RU"/>
          </w:rPr>
          <w:t>4</w:t>
        </w:r>
        <w:r w:rsidR="0051033C" w:rsidRPr="0051033C">
          <w:rPr>
            <w:rStyle w:val="a6"/>
            <w:rFonts w:ascii="Times New Roman" w:hAnsi="Times New Roman" w:cs="Times New Roman"/>
            <w:b/>
            <w:bCs/>
            <w:noProof/>
            <w:sz w:val="24"/>
            <w:szCs w:val="24"/>
            <w:lang w:eastAsia="ru-RU"/>
          </w:rPr>
          <w:t>.1. Учебный план</w:t>
        </w:r>
        <w:r w:rsidR="0051033C" w:rsidRPr="0051033C">
          <w:rPr>
            <w:rFonts w:ascii="Times New Roman" w:hAnsi="Times New Roman" w:cs="Times New Roman"/>
            <w:b/>
            <w:noProof/>
            <w:webHidden/>
            <w:sz w:val="24"/>
            <w:szCs w:val="24"/>
          </w:rPr>
          <w:tab/>
        </w:r>
        <w:r w:rsidR="00163C0F">
          <w:rPr>
            <w:rFonts w:ascii="Times New Roman" w:hAnsi="Times New Roman" w:cs="Times New Roman"/>
            <w:b/>
            <w:noProof/>
            <w:webHidden/>
            <w:sz w:val="24"/>
            <w:szCs w:val="24"/>
            <w:lang w:val="ru-RU"/>
          </w:rPr>
          <w:t>43-45</w:t>
        </w:r>
      </w:hyperlink>
    </w:p>
    <w:p w:rsidR="0051033C" w:rsidRPr="0051033C" w:rsidRDefault="00EC7AF4"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78" w:history="1">
        <w:r w:rsidR="005304AB">
          <w:rPr>
            <w:rStyle w:val="a6"/>
            <w:rFonts w:ascii="Times New Roman" w:hAnsi="Times New Roman" w:cs="Times New Roman"/>
            <w:noProof/>
            <w:sz w:val="24"/>
            <w:szCs w:val="24"/>
            <w:lang w:eastAsia="ru-RU"/>
          </w:rPr>
          <w:t>4</w:t>
        </w:r>
        <w:r w:rsidR="0051033C" w:rsidRPr="0051033C">
          <w:rPr>
            <w:rStyle w:val="a6"/>
            <w:rFonts w:ascii="Times New Roman" w:hAnsi="Times New Roman" w:cs="Times New Roman"/>
            <w:noProof/>
            <w:sz w:val="24"/>
            <w:szCs w:val="24"/>
            <w:lang w:eastAsia="ru-RU"/>
          </w:rPr>
          <w:t>.2. План внеурочной деятельности</w:t>
        </w:r>
        <w:r w:rsidR="0010296E">
          <w:rPr>
            <w:rFonts w:ascii="Times New Roman" w:hAnsi="Times New Roman" w:cs="Times New Roman"/>
            <w:noProof/>
            <w:webHidden/>
            <w:sz w:val="24"/>
            <w:szCs w:val="24"/>
          </w:rPr>
          <w:t>…</w:t>
        </w:r>
        <w:r w:rsidR="0010296E">
          <w:rPr>
            <w:rFonts w:ascii="Times New Roman" w:hAnsi="Times New Roman" w:cs="Times New Roman"/>
            <w:noProof/>
            <w:webHidden/>
            <w:sz w:val="24"/>
            <w:szCs w:val="24"/>
            <w:lang w:val="ru-RU"/>
          </w:rPr>
          <w:t>…………………………………………………………</w:t>
        </w:r>
        <w:r w:rsidR="00163C0F">
          <w:rPr>
            <w:rFonts w:ascii="Times New Roman" w:hAnsi="Times New Roman" w:cs="Times New Roman"/>
            <w:noProof/>
            <w:webHidden/>
            <w:sz w:val="24"/>
            <w:szCs w:val="24"/>
            <w:lang w:val="ru-RU"/>
          </w:rPr>
          <w:t>46-53</w:t>
        </w:r>
      </w:hyperlink>
    </w:p>
    <w:p w:rsidR="0051033C" w:rsidRPr="0051033C" w:rsidRDefault="00EC7AF4"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79" w:history="1">
        <w:r w:rsidR="005304AB">
          <w:rPr>
            <w:rStyle w:val="a6"/>
            <w:rFonts w:ascii="Times New Roman" w:hAnsi="Times New Roman" w:cs="Times New Roman"/>
            <w:noProof/>
            <w:sz w:val="24"/>
            <w:szCs w:val="24"/>
            <w:lang w:eastAsia="ru-RU"/>
          </w:rPr>
          <w:t>4</w:t>
        </w:r>
        <w:r w:rsidR="0051033C" w:rsidRPr="0051033C">
          <w:rPr>
            <w:rStyle w:val="a6"/>
            <w:rFonts w:ascii="Times New Roman" w:hAnsi="Times New Roman" w:cs="Times New Roman"/>
            <w:noProof/>
            <w:sz w:val="24"/>
            <w:szCs w:val="24"/>
            <w:lang w:eastAsia="ru-RU"/>
          </w:rPr>
          <w:t>.3. Календарный учебный график</w:t>
        </w:r>
        <w:r w:rsidR="0010296E">
          <w:rPr>
            <w:rFonts w:ascii="Times New Roman" w:hAnsi="Times New Roman" w:cs="Times New Roman"/>
            <w:noProof/>
            <w:webHidden/>
            <w:sz w:val="24"/>
            <w:szCs w:val="24"/>
          </w:rPr>
          <w:t>…</w:t>
        </w:r>
        <w:r w:rsidR="0010296E">
          <w:rPr>
            <w:rFonts w:ascii="Times New Roman" w:hAnsi="Times New Roman" w:cs="Times New Roman"/>
            <w:noProof/>
            <w:webHidden/>
            <w:sz w:val="24"/>
            <w:szCs w:val="24"/>
            <w:lang w:val="ru-RU"/>
          </w:rPr>
          <w:t>………………………………………………………….53-55</w:t>
        </w:r>
      </w:hyperlink>
    </w:p>
    <w:p w:rsidR="0051033C" w:rsidRPr="0051033C" w:rsidRDefault="00EC7AF4" w:rsidP="0010296E">
      <w:pPr>
        <w:pStyle w:val="34"/>
        <w:ind w:firstLine="0"/>
        <w:rPr>
          <w:rFonts w:ascii="Times New Roman" w:eastAsiaTheme="minorEastAsia" w:hAnsi="Times New Roman" w:cs="Times New Roman"/>
          <w:b/>
          <w:noProof/>
          <w:sz w:val="24"/>
          <w:szCs w:val="24"/>
          <w:lang w:eastAsia="ru-RU"/>
        </w:rPr>
      </w:pPr>
      <w:hyperlink w:anchor="_Toc111738680" w:history="1">
        <w:r w:rsidR="005304AB">
          <w:rPr>
            <w:rStyle w:val="a6"/>
            <w:rFonts w:ascii="Times New Roman" w:hAnsi="Times New Roman" w:cs="Times New Roman"/>
            <w:b/>
            <w:bCs/>
            <w:noProof/>
            <w:sz w:val="24"/>
            <w:szCs w:val="24"/>
            <w:lang w:eastAsia="ru-RU"/>
          </w:rPr>
          <w:t>4</w:t>
        </w:r>
        <w:r w:rsidR="0051033C" w:rsidRPr="0051033C">
          <w:rPr>
            <w:rStyle w:val="a6"/>
            <w:rFonts w:ascii="Times New Roman" w:hAnsi="Times New Roman" w:cs="Times New Roman"/>
            <w:b/>
            <w:bCs/>
            <w:noProof/>
            <w:sz w:val="24"/>
            <w:szCs w:val="24"/>
            <w:lang w:eastAsia="ru-RU"/>
          </w:rPr>
          <w:t>.4. Календарный план воспитательной работы</w:t>
        </w:r>
        <w:r w:rsidR="0051033C" w:rsidRPr="0051033C">
          <w:rPr>
            <w:rFonts w:ascii="Times New Roman" w:hAnsi="Times New Roman" w:cs="Times New Roman"/>
            <w:b/>
            <w:noProof/>
            <w:webHidden/>
            <w:sz w:val="24"/>
            <w:szCs w:val="24"/>
          </w:rPr>
          <w:tab/>
        </w:r>
        <w:r w:rsidR="0010296E">
          <w:rPr>
            <w:rFonts w:ascii="Times New Roman" w:hAnsi="Times New Roman" w:cs="Times New Roman"/>
            <w:b/>
            <w:noProof/>
            <w:webHidden/>
            <w:sz w:val="24"/>
            <w:szCs w:val="24"/>
            <w:lang w:val="ru-RU"/>
          </w:rPr>
          <w:t>56-72</w:t>
        </w:r>
      </w:hyperlink>
    </w:p>
    <w:p w:rsidR="0051033C" w:rsidRPr="0051033C" w:rsidRDefault="00EC7AF4" w:rsidP="0010296E">
      <w:pPr>
        <w:pStyle w:val="24"/>
        <w:tabs>
          <w:tab w:val="right" w:leader="dot" w:pos="10042"/>
        </w:tabs>
        <w:ind w:left="0"/>
        <w:rPr>
          <w:rFonts w:ascii="Times New Roman" w:eastAsiaTheme="minorEastAsia" w:hAnsi="Times New Roman" w:cs="Times New Roman"/>
          <w:noProof/>
          <w:sz w:val="24"/>
          <w:szCs w:val="24"/>
          <w:lang w:eastAsia="ru-RU"/>
        </w:rPr>
      </w:pPr>
      <w:hyperlink w:anchor="_Toc111738681" w:history="1">
        <w:r w:rsidR="005304AB">
          <w:rPr>
            <w:rStyle w:val="a6"/>
            <w:rFonts w:ascii="Times New Roman" w:hAnsi="Times New Roman" w:cs="Times New Roman"/>
            <w:noProof/>
            <w:sz w:val="24"/>
            <w:szCs w:val="24"/>
          </w:rPr>
          <w:t>5.</w:t>
        </w:r>
        <w:r w:rsidR="0051033C" w:rsidRPr="0051033C">
          <w:rPr>
            <w:rStyle w:val="a6"/>
            <w:rFonts w:ascii="Times New Roman" w:hAnsi="Times New Roman" w:cs="Times New Roman"/>
            <w:noProof/>
            <w:sz w:val="24"/>
            <w:szCs w:val="24"/>
          </w:rPr>
          <w:t>Характеристика условий реализации ООП НОО</w:t>
        </w:r>
        <w:r w:rsidR="0010296E">
          <w:rPr>
            <w:rFonts w:ascii="Times New Roman" w:hAnsi="Times New Roman" w:cs="Times New Roman"/>
            <w:noProof/>
            <w:webHidden/>
            <w:sz w:val="24"/>
            <w:szCs w:val="24"/>
          </w:rPr>
          <w:t>…</w:t>
        </w:r>
        <w:r w:rsidR="0010296E">
          <w:rPr>
            <w:rFonts w:ascii="Times New Roman" w:hAnsi="Times New Roman" w:cs="Times New Roman"/>
            <w:noProof/>
            <w:webHidden/>
            <w:sz w:val="24"/>
            <w:szCs w:val="24"/>
            <w:lang w:val="ru-RU"/>
          </w:rPr>
          <w:t>……………………………………….....73</w:t>
        </w:r>
      </w:hyperlink>
    </w:p>
    <w:p w:rsidR="0051033C" w:rsidRPr="0051033C" w:rsidRDefault="00EC7AF4" w:rsidP="0010296E">
      <w:pPr>
        <w:pStyle w:val="34"/>
        <w:ind w:firstLine="0"/>
        <w:rPr>
          <w:rFonts w:ascii="Times New Roman" w:eastAsiaTheme="minorEastAsia" w:hAnsi="Times New Roman" w:cs="Times New Roman"/>
          <w:b/>
          <w:noProof/>
          <w:sz w:val="24"/>
          <w:szCs w:val="24"/>
          <w:lang w:eastAsia="ru-RU"/>
        </w:rPr>
      </w:pPr>
      <w:hyperlink w:anchor="_Toc111738682" w:history="1">
        <w:r w:rsidR="0051033C" w:rsidRPr="0051033C">
          <w:rPr>
            <w:rStyle w:val="a6"/>
            <w:rFonts w:ascii="Times New Roman" w:hAnsi="Times New Roman" w:cs="Times New Roman"/>
            <w:b/>
            <w:i/>
            <w:iCs/>
            <w:noProof/>
            <w:sz w:val="24"/>
            <w:szCs w:val="24"/>
          </w:rPr>
          <w:t>5.1. Общесистемные требования</w:t>
        </w:r>
        <w:r w:rsidR="0010296E">
          <w:rPr>
            <w:rFonts w:ascii="Times New Roman" w:hAnsi="Times New Roman" w:cs="Times New Roman"/>
            <w:b/>
            <w:noProof/>
            <w:webHidden/>
            <w:sz w:val="24"/>
            <w:szCs w:val="24"/>
          </w:rPr>
          <w:t>…</w:t>
        </w:r>
        <w:r w:rsidR="0010296E">
          <w:rPr>
            <w:rFonts w:ascii="Times New Roman" w:hAnsi="Times New Roman" w:cs="Times New Roman"/>
            <w:b/>
            <w:noProof/>
            <w:webHidden/>
            <w:sz w:val="24"/>
            <w:szCs w:val="24"/>
            <w:lang w:val="ru-RU"/>
          </w:rPr>
          <w:t>……………………………………………………………73-78</w:t>
        </w:r>
      </w:hyperlink>
    </w:p>
    <w:p w:rsidR="0051033C" w:rsidRPr="0051033C" w:rsidRDefault="00EC7AF4" w:rsidP="0010296E">
      <w:pPr>
        <w:pStyle w:val="34"/>
        <w:ind w:firstLine="0"/>
        <w:rPr>
          <w:rFonts w:ascii="Times New Roman" w:eastAsiaTheme="minorEastAsia" w:hAnsi="Times New Roman" w:cs="Times New Roman"/>
          <w:b/>
          <w:noProof/>
          <w:sz w:val="24"/>
          <w:szCs w:val="24"/>
          <w:lang w:eastAsia="ru-RU"/>
        </w:rPr>
      </w:pPr>
      <w:hyperlink w:anchor="_Toc111738683" w:history="1">
        <w:r w:rsidR="0051033C" w:rsidRPr="0051033C">
          <w:rPr>
            <w:rStyle w:val="a6"/>
            <w:rFonts w:ascii="Times New Roman" w:hAnsi="Times New Roman" w:cs="Times New Roman"/>
            <w:b/>
            <w:i/>
            <w:iCs/>
            <w:noProof/>
            <w:sz w:val="24"/>
            <w:szCs w:val="24"/>
          </w:rPr>
          <w:t>5.2. Материально-техническое обеспечение</w:t>
        </w:r>
        <w:r w:rsidR="0051033C" w:rsidRPr="0051033C">
          <w:rPr>
            <w:rStyle w:val="a6"/>
            <w:rFonts w:ascii="Times New Roman" w:hAnsi="Times New Roman" w:cs="Times New Roman"/>
            <w:b/>
            <w:i/>
            <w:noProof/>
            <w:sz w:val="24"/>
            <w:szCs w:val="24"/>
          </w:rPr>
          <w:t xml:space="preserve"> реализации ООП НОО</w:t>
        </w:r>
        <w:r w:rsidR="0010296E">
          <w:rPr>
            <w:rStyle w:val="a6"/>
            <w:rFonts w:ascii="Times New Roman" w:hAnsi="Times New Roman" w:cs="Times New Roman"/>
            <w:b/>
            <w:i/>
            <w:noProof/>
            <w:sz w:val="24"/>
            <w:szCs w:val="24"/>
          </w:rPr>
          <w:t>…</w:t>
        </w:r>
        <w:r w:rsidR="0010296E">
          <w:rPr>
            <w:rFonts w:ascii="Times New Roman" w:hAnsi="Times New Roman" w:cs="Times New Roman"/>
            <w:b/>
            <w:noProof/>
            <w:webHidden/>
            <w:sz w:val="24"/>
            <w:szCs w:val="24"/>
            <w:lang w:val="ru-RU"/>
          </w:rPr>
          <w:t>…………................78-79</w:t>
        </w:r>
      </w:hyperlink>
    </w:p>
    <w:p w:rsidR="0051033C" w:rsidRPr="0051033C" w:rsidRDefault="00EC7AF4" w:rsidP="0010296E">
      <w:pPr>
        <w:pStyle w:val="34"/>
        <w:ind w:firstLine="0"/>
        <w:rPr>
          <w:rFonts w:ascii="Times New Roman" w:eastAsiaTheme="minorEastAsia" w:hAnsi="Times New Roman" w:cs="Times New Roman"/>
          <w:b/>
          <w:noProof/>
          <w:sz w:val="24"/>
          <w:szCs w:val="24"/>
          <w:lang w:eastAsia="ru-RU"/>
        </w:rPr>
      </w:pPr>
      <w:hyperlink w:anchor="_Toc111738684" w:history="1">
        <w:r w:rsidR="0051033C" w:rsidRPr="0051033C">
          <w:rPr>
            <w:rStyle w:val="a6"/>
            <w:rFonts w:ascii="Times New Roman" w:hAnsi="Times New Roman" w:cs="Times New Roman"/>
            <w:b/>
            <w:i/>
            <w:iCs/>
            <w:noProof/>
            <w:sz w:val="24"/>
            <w:szCs w:val="24"/>
          </w:rPr>
          <w:t>5.3. Учебно-методические условия</w:t>
        </w:r>
        <w:r w:rsidR="0051033C" w:rsidRPr="0051033C">
          <w:rPr>
            <w:rStyle w:val="a6"/>
            <w:rFonts w:ascii="Times New Roman" w:hAnsi="Times New Roman" w:cs="Times New Roman"/>
            <w:b/>
            <w:noProof/>
            <w:sz w:val="24"/>
            <w:szCs w:val="24"/>
          </w:rPr>
          <w:t xml:space="preserve"> реализации ООП НОО</w:t>
        </w:r>
        <w:r w:rsidR="0010296E">
          <w:rPr>
            <w:rStyle w:val="a6"/>
            <w:rFonts w:ascii="Times New Roman" w:hAnsi="Times New Roman" w:cs="Times New Roman"/>
            <w:b/>
            <w:noProof/>
            <w:sz w:val="24"/>
            <w:szCs w:val="24"/>
          </w:rPr>
          <w:t>…</w:t>
        </w:r>
        <w:r w:rsidR="0010296E">
          <w:rPr>
            <w:rFonts w:ascii="Times New Roman" w:hAnsi="Times New Roman" w:cs="Times New Roman"/>
            <w:b/>
            <w:noProof/>
            <w:webHidden/>
            <w:sz w:val="24"/>
            <w:szCs w:val="24"/>
            <w:lang w:val="ru-RU"/>
          </w:rPr>
          <w:t>………………………………….80</w:t>
        </w:r>
      </w:hyperlink>
    </w:p>
    <w:p w:rsidR="0051033C" w:rsidRPr="0051033C" w:rsidRDefault="00EC7AF4" w:rsidP="0010296E">
      <w:pPr>
        <w:pStyle w:val="34"/>
        <w:ind w:firstLine="0"/>
        <w:rPr>
          <w:rFonts w:ascii="Times New Roman" w:eastAsiaTheme="minorEastAsia" w:hAnsi="Times New Roman" w:cs="Times New Roman"/>
          <w:b/>
          <w:noProof/>
          <w:sz w:val="24"/>
          <w:szCs w:val="24"/>
          <w:lang w:eastAsia="ru-RU"/>
        </w:rPr>
      </w:pPr>
      <w:hyperlink w:anchor="_Toc111738685" w:history="1">
        <w:r w:rsidR="0051033C" w:rsidRPr="0051033C">
          <w:rPr>
            <w:rStyle w:val="a6"/>
            <w:rFonts w:ascii="Times New Roman" w:hAnsi="Times New Roman" w:cs="Times New Roman"/>
            <w:b/>
            <w:i/>
            <w:iCs/>
            <w:noProof/>
            <w:sz w:val="24"/>
            <w:szCs w:val="24"/>
          </w:rPr>
          <w:t>5.4. Психолого-педагогические условия</w:t>
        </w:r>
        <w:r w:rsidR="0010296E">
          <w:rPr>
            <w:rFonts w:ascii="Times New Roman" w:hAnsi="Times New Roman" w:cs="Times New Roman"/>
            <w:b/>
            <w:noProof/>
            <w:webHidden/>
            <w:sz w:val="24"/>
            <w:szCs w:val="24"/>
          </w:rPr>
          <w:t>…</w:t>
        </w:r>
        <w:r w:rsidR="0010296E">
          <w:rPr>
            <w:rFonts w:ascii="Times New Roman" w:hAnsi="Times New Roman" w:cs="Times New Roman"/>
            <w:b/>
            <w:noProof/>
            <w:webHidden/>
            <w:sz w:val="24"/>
            <w:szCs w:val="24"/>
            <w:lang w:val="ru-RU"/>
          </w:rPr>
          <w:t>……………………………………………................80-82</w:t>
        </w:r>
      </w:hyperlink>
    </w:p>
    <w:p w:rsidR="0051033C" w:rsidRPr="0051033C" w:rsidRDefault="00EC7AF4" w:rsidP="0010296E">
      <w:pPr>
        <w:pStyle w:val="34"/>
        <w:ind w:firstLine="0"/>
        <w:rPr>
          <w:rFonts w:ascii="Times New Roman" w:eastAsiaTheme="minorEastAsia" w:hAnsi="Times New Roman" w:cs="Times New Roman"/>
          <w:b/>
          <w:noProof/>
          <w:sz w:val="24"/>
          <w:szCs w:val="24"/>
          <w:lang w:eastAsia="ru-RU"/>
        </w:rPr>
      </w:pPr>
      <w:hyperlink w:anchor="_Toc111738686" w:history="1">
        <w:r w:rsidR="0051033C" w:rsidRPr="0051033C">
          <w:rPr>
            <w:rStyle w:val="a6"/>
            <w:rFonts w:ascii="Times New Roman" w:hAnsi="Times New Roman" w:cs="Times New Roman"/>
            <w:b/>
            <w:i/>
            <w:iCs/>
            <w:noProof/>
            <w:sz w:val="24"/>
            <w:szCs w:val="24"/>
          </w:rPr>
          <w:t>5.5. Требования к кадровым условиям</w:t>
        </w:r>
        <w:r w:rsidR="0051033C" w:rsidRPr="0051033C">
          <w:rPr>
            <w:rStyle w:val="a6"/>
            <w:rFonts w:ascii="Times New Roman" w:hAnsi="Times New Roman" w:cs="Times New Roman"/>
            <w:b/>
            <w:noProof/>
            <w:sz w:val="24"/>
            <w:szCs w:val="24"/>
          </w:rPr>
          <w:t xml:space="preserve"> реализации ООП НОО</w:t>
        </w:r>
        <w:r w:rsidR="0010296E">
          <w:rPr>
            <w:rStyle w:val="a6"/>
            <w:rFonts w:ascii="Times New Roman" w:hAnsi="Times New Roman" w:cs="Times New Roman"/>
            <w:b/>
            <w:noProof/>
            <w:sz w:val="24"/>
            <w:szCs w:val="24"/>
          </w:rPr>
          <w:t>…</w:t>
        </w:r>
        <w:r w:rsidR="0010296E">
          <w:rPr>
            <w:rFonts w:ascii="Times New Roman" w:hAnsi="Times New Roman" w:cs="Times New Roman"/>
            <w:b/>
            <w:noProof/>
            <w:webHidden/>
            <w:sz w:val="24"/>
            <w:szCs w:val="24"/>
            <w:lang w:val="ru-RU"/>
          </w:rPr>
          <w:t>…………………………....</w:t>
        </w:r>
        <w:r w:rsidR="0010296E">
          <w:rPr>
            <w:rFonts w:ascii="Times New Roman" w:hAnsi="Times New Roman" w:cs="Times New Roman"/>
            <w:b/>
            <w:noProof/>
            <w:webHidden/>
            <w:sz w:val="24"/>
            <w:szCs w:val="24"/>
          </w:rPr>
          <w:t>82-89</w:t>
        </w:r>
      </w:hyperlink>
    </w:p>
    <w:p w:rsidR="006134B4" w:rsidRPr="006134B4" w:rsidRDefault="006134B4" w:rsidP="006134B4">
      <w:pPr>
        <w:autoSpaceDE w:val="0"/>
        <w:autoSpaceDN w:val="0"/>
        <w:adjustRightInd w:val="0"/>
        <w:spacing w:after="0" w:line="240" w:lineRule="auto"/>
        <w:jc w:val="both"/>
        <w:outlineLvl w:val="2"/>
        <w:rPr>
          <w:rFonts w:ascii="Times New Roman" w:eastAsia="Times New Roman" w:hAnsi="Times New Roman"/>
          <w:sz w:val="24"/>
          <w:szCs w:val="24"/>
          <w:lang w:val="ru-RU" w:eastAsia="ru-RU"/>
        </w:rPr>
      </w:pPr>
      <w:r>
        <w:rPr>
          <w:rFonts w:ascii="Times New Roman" w:eastAsia="Times New Roman" w:hAnsi="Times New Roman"/>
          <w:i/>
          <w:iCs/>
          <w:sz w:val="28"/>
          <w:szCs w:val="28"/>
          <w:lang w:val="ru-RU" w:eastAsia="ru-RU"/>
        </w:rPr>
        <w:t xml:space="preserve">  </w:t>
      </w:r>
      <w:r w:rsidRPr="006134B4">
        <w:rPr>
          <w:rFonts w:ascii="Times New Roman" w:eastAsia="Times New Roman" w:hAnsi="Times New Roman"/>
          <w:i/>
          <w:iCs/>
          <w:sz w:val="24"/>
          <w:szCs w:val="24"/>
          <w:lang w:val="ru-RU" w:eastAsia="ru-RU"/>
        </w:rPr>
        <w:t>5.6</w:t>
      </w:r>
      <w:r>
        <w:rPr>
          <w:rFonts w:ascii="Times New Roman" w:eastAsia="Times New Roman" w:hAnsi="Times New Roman"/>
          <w:i/>
          <w:iCs/>
          <w:sz w:val="24"/>
          <w:szCs w:val="24"/>
          <w:lang w:val="ru-RU" w:eastAsia="ru-RU"/>
        </w:rPr>
        <w:t>. Т</w:t>
      </w:r>
      <w:r w:rsidRPr="006134B4">
        <w:rPr>
          <w:rFonts w:ascii="Times New Roman" w:eastAsia="Times New Roman" w:hAnsi="Times New Roman"/>
          <w:i/>
          <w:iCs/>
          <w:sz w:val="24"/>
          <w:szCs w:val="24"/>
          <w:lang w:val="ru-RU" w:eastAsia="ru-RU"/>
        </w:rPr>
        <w:t>ребования к финансовым условиям</w:t>
      </w:r>
      <w:r>
        <w:rPr>
          <w:rFonts w:ascii="Times New Roman" w:eastAsia="Times New Roman" w:hAnsi="Times New Roman"/>
          <w:i/>
          <w:iCs/>
          <w:sz w:val="24"/>
          <w:szCs w:val="24"/>
          <w:lang w:val="ru-RU" w:eastAsia="ru-RU"/>
        </w:rPr>
        <w:t>…………………………………………………………</w:t>
      </w:r>
      <w:r w:rsidR="0010296E">
        <w:rPr>
          <w:rFonts w:ascii="Times New Roman" w:eastAsia="Times New Roman" w:hAnsi="Times New Roman"/>
          <w:i/>
          <w:iCs/>
          <w:sz w:val="24"/>
          <w:szCs w:val="24"/>
          <w:lang w:val="ru-RU" w:eastAsia="ru-RU"/>
        </w:rPr>
        <w:t>…</w:t>
      </w:r>
      <w:r>
        <w:rPr>
          <w:rFonts w:ascii="Times New Roman" w:eastAsia="Times New Roman" w:hAnsi="Times New Roman"/>
          <w:i/>
          <w:iCs/>
          <w:sz w:val="24"/>
          <w:szCs w:val="24"/>
          <w:lang w:val="ru-RU" w:eastAsia="ru-RU"/>
        </w:rPr>
        <w:t>….</w:t>
      </w:r>
      <w:r w:rsidR="0010296E">
        <w:rPr>
          <w:rFonts w:ascii="Times New Roman" w:eastAsia="Times New Roman" w:hAnsi="Times New Roman"/>
          <w:i/>
          <w:iCs/>
          <w:sz w:val="24"/>
          <w:szCs w:val="24"/>
          <w:lang w:val="ru-RU" w:eastAsia="ru-RU"/>
        </w:rPr>
        <w:t>84-89</w:t>
      </w:r>
    </w:p>
    <w:p w:rsidR="0051033C" w:rsidRPr="006134B4" w:rsidRDefault="0051033C" w:rsidP="0051033C">
      <w:pPr>
        <w:pStyle w:val="34"/>
        <w:rPr>
          <w:rFonts w:ascii="Times New Roman" w:eastAsiaTheme="minorEastAsia" w:hAnsi="Times New Roman" w:cs="Times New Roman"/>
          <w:b/>
          <w:noProof/>
          <w:sz w:val="24"/>
          <w:szCs w:val="24"/>
          <w:lang w:val="ru-RU" w:eastAsia="ru-RU"/>
        </w:rPr>
      </w:pPr>
    </w:p>
    <w:p w:rsidR="0051033C" w:rsidRPr="006134B4" w:rsidRDefault="0051033C" w:rsidP="0051033C">
      <w:pPr>
        <w:pStyle w:val="14"/>
        <w:tabs>
          <w:tab w:val="right" w:leader="dot" w:pos="10042"/>
        </w:tabs>
        <w:rPr>
          <w:rFonts w:ascii="Times New Roman" w:eastAsiaTheme="minorEastAsia" w:hAnsi="Times New Roman" w:cs="Times New Roman"/>
          <w:noProof/>
          <w:lang w:val="ru-RU" w:eastAsia="ru-RU"/>
        </w:rPr>
      </w:pPr>
      <w:r w:rsidRPr="006134B4">
        <w:rPr>
          <w:rFonts w:ascii="Times New Roman" w:hAnsi="Times New Roman" w:cs="Times New Roman"/>
          <w:lang w:val="ru-RU"/>
        </w:rPr>
        <w:t xml:space="preserve">    </w:t>
      </w:r>
      <w:hyperlink w:anchor="_Toc111738688" w:history="1">
        <w:r w:rsidRPr="006134B4">
          <w:rPr>
            <w:rStyle w:val="a6"/>
            <w:rFonts w:ascii="Times New Roman" w:hAnsi="Times New Roman" w:cs="Times New Roman"/>
            <w:noProof/>
            <w:lang w:val="ru-RU" w:eastAsia="ru-RU"/>
          </w:rPr>
          <w:t>Приложения к ООП НОО</w:t>
        </w:r>
      </w:hyperlink>
    </w:p>
    <w:p w:rsidR="0051033C" w:rsidRPr="006134B4" w:rsidRDefault="0051033C" w:rsidP="0051033C">
      <w:pPr>
        <w:pStyle w:val="24"/>
        <w:tabs>
          <w:tab w:val="right" w:leader="dot" w:pos="10042"/>
        </w:tabs>
        <w:ind w:left="0"/>
        <w:rPr>
          <w:rFonts w:ascii="Times New Roman" w:hAnsi="Times New Roman" w:cs="Times New Roman"/>
          <w:sz w:val="24"/>
          <w:szCs w:val="24"/>
          <w:lang w:val="ru-RU"/>
        </w:rPr>
      </w:pPr>
      <w:r w:rsidRPr="006134B4">
        <w:rPr>
          <w:rFonts w:ascii="Times New Roman" w:hAnsi="Times New Roman" w:cs="Times New Roman"/>
          <w:sz w:val="24"/>
          <w:szCs w:val="24"/>
          <w:lang w:val="ru-RU"/>
        </w:rPr>
        <w:t>Приложение 1 Оценочные материалы</w:t>
      </w:r>
    </w:p>
    <w:p w:rsidR="0051033C" w:rsidRPr="006134B4" w:rsidRDefault="00EC7AF4" w:rsidP="0051033C">
      <w:pPr>
        <w:pStyle w:val="24"/>
        <w:tabs>
          <w:tab w:val="right" w:leader="dot" w:pos="10042"/>
        </w:tabs>
        <w:ind w:left="0"/>
        <w:rPr>
          <w:rFonts w:ascii="Times New Roman" w:eastAsiaTheme="minorEastAsia" w:hAnsi="Times New Roman" w:cs="Times New Roman"/>
          <w:noProof/>
          <w:sz w:val="24"/>
          <w:szCs w:val="24"/>
          <w:lang w:val="ru-RU" w:eastAsia="ru-RU"/>
        </w:rPr>
      </w:pPr>
      <w:hyperlink w:anchor="_Toc111738689" w:history="1">
        <w:r w:rsidR="0051033C" w:rsidRPr="006134B4">
          <w:rPr>
            <w:rStyle w:val="a6"/>
            <w:rFonts w:ascii="Times New Roman" w:hAnsi="Times New Roman" w:cs="Times New Roman"/>
            <w:i/>
            <w:iCs/>
            <w:noProof/>
            <w:sz w:val="24"/>
            <w:szCs w:val="24"/>
            <w:lang w:val="ru-RU" w:eastAsia="ru-RU"/>
          </w:rPr>
          <w:t>Перечень рабочих программ учебных предметов</w:t>
        </w:r>
        <w:r w:rsidR="0051033C" w:rsidRPr="0051033C">
          <w:rPr>
            <w:rStyle w:val="a6"/>
            <w:rFonts w:ascii="Times New Roman" w:hAnsi="Times New Roman" w:cs="Times New Roman"/>
            <w:i/>
            <w:iCs/>
            <w:noProof/>
            <w:sz w:val="24"/>
            <w:szCs w:val="24"/>
            <w:lang w:eastAsia="ru-RU"/>
          </w:rPr>
          <w:t> </w:t>
        </w:r>
        <w:r w:rsidR="0051033C" w:rsidRPr="006134B4">
          <w:rPr>
            <w:rStyle w:val="a6"/>
            <w:rFonts w:ascii="Times New Roman" w:hAnsi="Times New Roman" w:cs="Times New Roman"/>
            <w:i/>
            <w:iCs/>
            <w:noProof/>
            <w:sz w:val="24"/>
            <w:szCs w:val="24"/>
            <w:lang w:val="ru-RU" w:eastAsia="ru-RU"/>
          </w:rPr>
          <w:t xml:space="preserve"> обязательной части учебного плана:</w:t>
        </w:r>
      </w:hyperlink>
      <w:r w:rsidR="0051033C" w:rsidRPr="006134B4">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left" w:pos="660"/>
          <w:tab w:val="right" w:leader="dot" w:pos="10042"/>
        </w:tabs>
        <w:ind w:left="0"/>
        <w:rPr>
          <w:rFonts w:ascii="Times New Roman" w:eastAsiaTheme="minorEastAsia" w:hAnsi="Times New Roman" w:cs="Times New Roman"/>
          <w:noProof/>
          <w:sz w:val="24"/>
          <w:szCs w:val="24"/>
          <w:lang w:eastAsia="ru-RU"/>
        </w:rPr>
      </w:pPr>
      <w:hyperlink w:anchor="_Toc111738690" w:history="1">
        <w:r w:rsidR="0051033C" w:rsidRPr="0051033C">
          <w:rPr>
            <w:rFonts w:ascii="Times New Roman" w:eastAsiaTheme="minorEastAsia" w:hAnsi="Times New Roman" w:cs="Times New Roman"/>
            <w:noProof/>
            <w:sz w:val="24"/>
            <w:szCs w:val="24"/>
            <w:lang w:eastAsia="ru-RU"/>
          </w:rPr>
          <w:t>Приложение 2 Рабочая программа по учебному предмету «</w:t>
        </w:r>
        <w:r w:rsidR="0051033C" w:rsidRPr="0051033C">
          <w:rPr>
            <w:rStyle w:val="a6"/>
            <w:rFonts w:ascii="Times New Roman" w:hAnsi="Times New Roman" w:cs="Times New Roman"/>
            <w:noProof/>
            <w:sz w:val="24"/>
            <w:szCs w:val="24"/>
            <w:lang w:eastAsia="ru-RU"/>
          </w:rPr>
          <w:t>Русский язык</w:t>
        </w:r>
      </w:hyperlink>
      <w:r w:rsidR="0051033C" w:rsidRPr="0051033C">
        <w:rPr>
          <w:rFonts w:ascii="Times New Roman" w:hAnsi="Times New Roman" w:cs="Times New Roman"/>
          <w:sz w:val="24"/>
          <w:szCs w:val="24"/>
        </w:rPr>
        <w:fldChar w:fldCharType="begin"/>
      </w:r>
      <w:r w:rsidR="0051033C" w:rsidRPr="0051033C">
        <w:rPr>
          <w:rFonts w:ascii="Times New Roman" w:hAnsi="Times New Roman" w:cs="Times New Roman"/>
          <w:sz w:val="24"/>
          <w:szCs w:val="24"/>
        </w:rPr>
        <w:instrText xml:space="preserve"> HYPERLINK \l "_Toc111738691" </w:instrText>
      </w:r>
      <w:r w:rsidR="0051033C" w:rsidRPr="0051033C">
        <w:rPr>
          <w:rFonts w:ascii="Times New Roman" w:hAnsi="Times New Roman" w:cs="Times New Roman"/>
          <w:sz w:val="24"/>
          <w:szCs w:val="24"/>
        </w:rPr>
        <w:fldChar w:fldCharType="separate"/>
      </w:r>
      <w:r w:rsidR="0051033C" w:rsidRPr="0051033C">
        <w:rPr>
          <w:rStyle w:val="a6"/>
          <w:rFonts w:ascii="Times New Roman" w:hAnsi="Times New Roman" w:cs="Times New Roman"/>
          <w:noProof/>
          <w:sz w:val="24"/>
          <w:szCs w:val="24"/>
          <w:lang w:eastAsia="ru-RU"/>
        </w:rPr>
        <w:t>»</w:t>
      </w:r>
    </w:p>
    <w:p w:rsidR="0051033C" w:rsidRPr="0051033C" w:rsidRDefault="0051033C"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r w:rsidRPr="0051033C">
        <w:rPr>
          <w:rFonts w:ascii="Times New Roman" w:eastAsiaTheme="minorEastAsia" w:hAnsi="Times New Roman" w:cs="Times New Roman"/>
          <w:noProof/>
          <w:sz w:val="24"/>
          <w:szCs w:val="24"/>
          <w:lang w:val="ru-RU" w:eastAsia="ru-RU"/>
        </w:rPr>
        <w:t>Приложение 3 Рабочая программа по учебному предмету</w:t>
      </w:r>
      <w:r w:rsidRPr="0051033C">
        <w:rPr>
          <w:rStyle w:val="a6"/>
          <w:rFonts w:ascii="Times New Roman" w:hAnsi="Times New Roman" w:cs="Times New Roman"/>
          <w:noProof/>
          <w:sz w:val="24"/>
          <w:szCs w:val="24"/>
          <w:lang w:val="ru-RU" w:eastAsia="ru-RU"/>
        </w:rPr>
        <w:t xml:space="preserve"> «Литературное чтение</w:t>
      </w:r>
      <w:r w:rsidRPr="0051033C">
        <w:rPr>
          <w:rFonts w:ascii="Times New Roman" w:hAnsi="Times New Roman" w:cs="Times New Roman"/>
          <w:noProof/>
          <w:sz w:val="24"/>
          <w:szCs w:val="24"/>
        </w:rPr>
        <w:fldChar w:fldCharType="end"/>
      </w:r>
      <w:r w:rsidRPr="0051033C">
        <w:rPr>
          <w:rFonts w:ascii="Times New Roman" w:hAnsi="Times New Roman" w:cs="Times New Roman"/>
          <w:noProof/>
          <w:sz w:val="24"/>
          <w:szCs w:val="24"/>
          <w:lang w:val="ru-RU"/>
        </w:rPr>
        <w:t>"</w:t>
      </w:r>
    </w:p>
    <w:p w:rsidR="0051033C" w:rsidRPr="0051033C" w:rsidRDefault="00EC7AF4"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2" w:history="1">
        <w:r w:rsidR="0051033C" w:rsidRPr="0051033C">
          <w:rPr>
            <w:rFonts w:ascii="Times New Roman" w:eastAsiaTheme="minorEastAsia" w:hAnsi="Times New Roman" w:cs="Times New Roman"/>
            <w:noProof/>
            <w:sz w:val="24"/>
            <w:szCs w:val="24"/>
            <w:lang w:val="ru-RU" w:eastAsia="ru-RU"/>
          </w:rPr>
          <w:t>Приложение 4 Рабочая программа по учебному предмету</w:t>
        </w:r>
        <w:r w:rsidR="0051033C" w:rsidRPr="0051033C">
          <w:rPr>
            <w:rStyle w:val="a6"/>
            <w:rFonts w:ascii="Times New Roman" w:hAnsi="Times New Roman" w:cs="Times New Roman"/>
            <w:noProof/>
            <w:sz w:val="24"/>
            <w:szCs w:val="24"/>
            <w:lang w:val="ru-RU" w:eastAsia="ru-RU"/>
          </w:rPr>
          <w:t xml:space="preserve"> «Родной  (чеченский) язык</w:t>
        </w:r>
      </w:hyperlink>
      <w:r w:rsidR="0051033C" w:rsidRPr="0051033C">
        <w:rPr>
          <w:rFonts w:ascii="Times New Roman" w:hAnsi="Times New Roman" w:cs="Times New Roman"/>
          <w:noProof/>
          <w:sz w:val="24"/>
          <w:szCs w:val="24"/>
          <w:lang w:val="ru-RU"/>
        </w:rPr>
        <w:t>"</w:t>
      </w:r>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3" w:history="1">
        <w:r w:rsidR="0051033C" w:rsidRPr="0051033C">
          <w:rPr>
            <w:rFonts w:ascii="Times New Roman" w:eastAsiaTheme="minorEastAsia" w:hAnsi="Times New Roman" w:cs="Times New Roman"/>
            <w:noProof/>
            <w:sz w:val="24"/>
            <w:szCs w:val="24"/>
            <w:lang w:val="ru-RU" w:eastAsia="ru-RU"/>
          </w:rPr>
          <w:t>Приложение 5 Рабочая программа по учебному предмету</w:t>
        </w:r>
        <w:r w:rsidR="0051033C" w:rsidRPr="0051033C">
          <w:rPr>
            <w:rStyle w:val="a6"/>
            <w:rFonts w:ascii="Times New Roman" w:hAnsi="Times New Roman" w:cs="Times New Roman"/>
            <w:noProof/>
            <w:sz w:val="24"/>
            <w:szCs w:val="24"/>
            <w:lang w:val="ru-RU" w:eastAsia="ru-RU"/>
          </w:rPr>
          <w:t xml:space="preserve"> «Литература на родном (чеченском» языке</w:t>
        </w:r>
      </w:hyperlink>
      <w:r w:rsidR="0051033C" w:rsidRPr="0051033C">
        <w:rPr>
          <w:rFonts w:ascii="Times New Roman" w:hAnsi="Times New Roman" w:cs="Times New Roman"/>
          <w:noProof/>
          <w:sz w:val="24"/>
          <w:szCs w:val="24"/>
          <w:lang w:val="ru-RU"/>
        </w:rPr>
        <w:t>"</w:t>
      </w:r>
    </w:p>
    <w:p w:rsidR="0051033C" w:rsidRPr="0051033C" w:rsidRDefault="00EC7AF4"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4" w:history="1">
        <w:r w:rsidR="0051033C" w:rsidRPr="0051033C">
          <w:rPr>
            <w:rFonts w:ascii="Times New Roman" w:eastAsiaTheme="minorEastAsia" w:hAnsi="Times New Roman" w:cs="Times New Roman"/>
            <w:noProof/>
            <w:sz w:val="24"/>
            <w:szCs w:val="24"/>
            <w:lang w:val="ru-RU" w:eastAsia="ru-RU"/>
          </w:rPr>
          <w:t>Приложение 6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Иностранный язык» (английский)</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5" w:history="1">
        <w:r w:rsidR="0051033C" w:rsidRPr="0051033C">
          <w:rPr>
            <w:rFonts w:ascii="Times New Roman" w:eastAsiaTheme="minorEastAsia" w:hAnsi="Times New Roman" w:cs="Times New Roman"/>
            <w:noProof/>
            <w:sz w:val="24"/>
            <w:szCs w:val="24"/>
            <w:lang w:val="ru-RU" w:eastAsia="ru-RU"/>
          </w:rPr>
          <w:t>Приложение 7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Математика»</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7" w:history="1">
        <w:r w:rsidR="0051033C" w:rsidRPr="0051033C">
          <w:rPr>
            <w:rFonts w:ascii="Times New Roman" w:eastAsiaTheme="minorEastAsia" w:hAnsi="Times New Roman" w:cs="Times New Roman"/>
            <w:noProof/>
            <w:sz w:val="24"/>
            <w:szCs w:val="24"/>
            <w:lang w:val="ru-RU" w:eastAsia="ru-RU"/>
          </w:rPr>
          <w:t>Приложение 8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Окружающий мир»</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left" w:pos="660"/>
          <w:tab w:val="right" w:leader="dot" w:pos="10042"/>
        </w:tabs>
        <w:ind w:left="0"/>
        <w:rPr>
          <w:rFonts w:ascii="Times New Roman" w:eastAsiaTheme="minorEastAsia" w:hAnsi="Times New Roman" w:cs="Times New Roman"/>
          <w:noProof/>
          <w:sz w:val="24"/>
          <w:szCs w:val="24"/>
          <w:lang w:val="ru-RU" w:eastAsia="ru-RU"/>
        </w:rPr>
      </w:pPr>
      <w:hyperlink w:anchor="_Toc111738698" w:history="1">
        <w:r w:rsidR="0051033C" w:rsidRPr="0051033C">
          <w:rPr>
            <w:rFonts w:ascii="Times New Roman" w:eastAsiaTheme="minorEastAsia" w:hAnsi="Times New Roman" w:cs="Times New Roman"/>
            <w:noProof/>
            <w:sz w:val="24"/>
            <w:szCs w:val="24"/>
            <w:lang w:val="ru-RU" w:eastAsia="ru-RU"/>
          </w:rPr>
          <w:t>Приложение 9</w:t>
        </w:r>
        <w:r w:rsidR="0051033C" w:rsidRPr="0051033C">
          <w:rPr>
            <w:rFonts w:ascii="Times New Roman" w:eastAsiaTheme="minorEastAsia" w:hAnsi="Times New Roman" w:cs="Times New Roman"/>
            <w:sz w:val="24"/>
            <w:szCs w:val="24"/>
            <w:lang w:val="ru-RU" w:eastAsia="ru-RU"/>
          </w:rPr>
          <w:t xml:space="preserve"> </w:t>
        </w:r>
        <w:r w:rsidR="0051033C" w:rsidRPr="0051033C">
          <w:rPr>
            <w:rFonts w:ascii="Times New Roman" w:eastAsiaTheme="minorEastAsia" w:hAnsi="Times New Roman" w:cs="Times New Roman"/>
            <w:noProof/>
            <w:sz w:val="24"/>
            <w:szCs w:val="24"/>
            <w:lang w:val="ru-RU" w:eastAsia="ru-RU"/>
          </w:rPr>
          <w:t>Рабочая программа по учебному предмету «</w:t>
        </w:r>
        <w:r w:rsidR="0051033C" w:rsidRPr="0051033C">
          <w:rPr>
            <w:rStyle w:val="a6"/>
            <w:rFonts w:ascii="Times New Roman" w:hAnsi="Times New Roman" w:cs="Times New Roman"/>
            <w:noProof/>
            <w:sz w:val="24"/>
            <w:szCs w:val="24"/>
            <w:lang w:val="ru-RU" w:eastAsia="ru-RU"/>
          </w:rPr>
          <w:t>Основы религиозных культур и светской этики» (модуль по выбору родителей)</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left" w:pos="880"/>
          <w:tab w:val="right" w:leader="dot" w:pos="10042"/>
        </w:tabs>
        <w:ind w:left="0"/>
        <w:rPr>
          <w:rFonts w:ascii="Times New Roman" w:eastAsiaTheme="minorEastAsia" w:hAnsi="Times New Roman" w:cs="Times New Roman"/>
          <w:noProof/>
          <w:sz w:val="24"/>
          <w:szCs w:val="24"/>
          <w:lang w:val="ru-RU" w:eastAsia="ru-RU"/>
        </w:rPr>
      </w:pPr>
      <w:hyperlink w:anchor="_Toc111738699" w:history="1">
        <w:r w:rsidR="0051033C" w:rsidRPr="0051033C">
          <w:rPr>
            <w:rFonts w:ascii="Times New Roman" w:eastAsiaTheme="minorEastAsia" w:hAnsi="Times New Roman" w:cs="Times New Roman"/>
            <w:noProof/>
            <w:sz w:val="24"/>
            <w:szCs w:val="24"/>
            <w:lang w:val="ru-RU" w:eastAsia="ru-RU"/>
          </w:rPr>
          <w:t>Приложение 10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Изобразительное искусство»</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left" w:pos="880"/>
          <w:tab w:val="right" w:leader="dot" w:pos="10042"/>
        </w:tabs>
        <w:ind w:left="0"/>
        <w:rPr>
          <w:rFonts w:ascii="Times New Roman" w:eastAsiaTheme="minorEastAsia" w:hAnsi="Times New Roman" w:cs="Times New Roman"/>
          <w:noProof/>
          <w:sz w:val="24"/>
          <w:szCs w:val="24"/>
          <w:lang w:val="ru-RU" w:eastAsia="ru-RU"/>
        </w:rPr>
      </w:pPr>
      <w:hyperlink w:anchor="_Toc111738700" w:history="1">
        <w:r w:rsidR="0051033C" w:rsidRPr="0051033C">
          <w:rPr>
            <w:rFonts w:ascii="Times New Roman" w:eastAsiaTheme="minorEastAsia" w:hAnsi="Times New Roman" w:cs="Times New Roman"/>
            <w:noProof/>
            <w:sz w:val="24"/>
            <w:szCs w:val="24"/>
            <w:lang w:val="ru-RU" w:eastAsia="ru-RU"/>
          </w:rPr>
          <w:t>Приложение 11</w:t>
        </w:r>
        <w:r w:rsidR="0051033C" w:rsidRPr="0051033C">
          <w:rPr>
            <w:rFonts w:ascii="Times New Roman" w:eastAsiaTheme="minorEastAsia" w:hAnsi="Times New Roman" w:cs="Times New Roman"/>
            <w:sz w:val="24"/>
            <w:szCs w:val="24"/>
            <w:lang w:val="ru-RU" w:eastAsia="ru-RU"/>
          </w:rPr>
          <w:t xml:space="preserve"> </w:t>
        </w:r>
        <w:r w:rsidR="0051033C" w:rsidRPr="0051033C">
          <w:rPr>
            <w:rFonts w:ascii="Times New Roman" w:eastAsiaTheme="minorEastAsia" w:hAnsi="Times New Roman" w:cs="Times New Roman"/>
            <w:noProof/>
            <w:sz w:val="24"/>
            <w:szCs w:val="24"/>
            <w:lang w:val="ru-RU" w:eastAsia="ru-RU"/>
          </w:rPr>
          <w:t>Рабочая программа по учебному предмету «</w:t>
        </w:r>
        <w:r w:rsidR="0051033C" w:rsidRPr="0051033C">
          <w:rPr>
            <w:rStyle w:val="a6"/>
            <w:rFonts w:ascii="Times New Roman" w:hAnsi="Times New Roman" w:cs="Times New Roman"/>
            <w:noProof/>
            <w:sz w:val="24"/>
            <w:szCs w:val="24"/>
            <w:lang w:val="ru-RU" w:eastAsia="ru-RU"/>
          </w:rPr>
          <w:t>Музыка»</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left" w:pos="880"/>
          <w:tab w:val="right" w:leader="dot" w:pos="10042"/>
        </w:tabs>
        <w:ind w:left="0"/>
        <w:rPr>
          <w:rFonts w:ascii="Times New Roman" w:eastAsiaTheme="minorEastAsia" w:hAnsi="Times New Roman" w:cs="Times New Roman"/>
          <w:noProof/>
          <w:sz w:val="24"/>
          <w:szCs w:val="24"/>
          <w:lang w:val="ru-RU" w:eastAsia="ru-RU"/>
        </w:rPr>
      </w:pPr>
      <w:hyperlink w:anchor="_Toc111738701" w:history="1">
        <w:r w:rsidR="0051033C" w:rsidRPr="0051033C">
          <w:rPr>
            <w:rFonts w:ascii="Times New Roman" w:eastAsiaTheme="minorEastAsia" w:hAnsi="Times New Roman" w:cs="Times New Roman"/>
            <w:noProof/>
            <w:sz w:val="24"/>
            <w:szCs w:val="24"/>
            <w:lang w:val="ru-RU" w:eastAsia="ru-RU"/>
          </w:rPr>
          <w:t>Приложение 12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Style w:val="a6"/>
            <w:rFonts w:ascii="Times New Roman" w:hAnsi="Times New Roman" w:cs="Times New Roman"/>
            <w:noProof/>
            <w:sz w:val="24"/>
            <w:szCs w:val="24"/>
            <w:lang w:val="ru-RU" w:eastAsia="ru-RU"/>
          </w:rPr>
          <w:t>Технология»</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left" w:pos="880"/>
          <w:tab w:val="right" w:leader="dot" w:pos="10042"/>
        </w:tabs>
        <w:ind w:left="0"/>
        <w:rPr>
          <w:rFonts w:ascii="Times New Roman" w:eastAsiaTheme="minorEastAsia" w:hAnsi="Times New Roman" w:cs="Times New Roman"/>
          <w:noProof/>
          <w:sz w:val="24"/>
          <w:szCs w:val="24"/>
          <w:lang w:val="ru-RU" w:eastAsia="ru-RU"/>
        </w:rPr>
      </w:pPr>
      <w:hyperlink w:anchor="_Toc111738702" w:history="1">
        <w:r w:rsidR="0051033C" w:rsidRPr="0051033C">
          <w:rPr>
            <w:rFonts w:ascii="Times New Roman" w:eastAsiaTheme="minorEastAsia" w:hAnsi="Times New Roman" w:cs="Times New Roman"/>
            <w:noProof/>
            <w:sz w:val="24"/>
            <w:szCs w:val="24"/>
            <w:lang w:val="ru-RU" w:eastAsia="ru-RU"/>
          </w:rPr>
          <w:t>Приложение 13 Рабочая программа по учебному предмету</w:t>
        </w:r>
        <w:r w:rsidR="0051033C" w:rsidRPr="0051033C">
          <w:rPr>
            <w:rFonts w:ascii="Times New Roman" w:hAnsi="Times New Roman" w:cs="Times New Roman"/>
            <w:noProof/>
            <w:sz w:val="24"/>
            <w:szCs w:val="24"/>
            <w:lang w:val="ru-RU" w:eastAsia="ru-RU"/>
          </w:rPr>
          <w:t xml:space="preserve"> </w:t>
        </w:r>
        <w:r w:rsidR="0051033C" w:rsidRPr="0051033C">
          <w:rPr>
            <w:rFonts w:ascii="Times New Roman" w:eastAsiaTheme="minorEastAsia" w:hAnsi="Times New Roman" w:cs="Times New Roman"/>
            <w:noProof/>
            <w:sz w:val="24"/>
            <w:szCs w:val="24"/>
            <w:lang w:val="ru-RU" w:eastAsia="ru-RU"/>
          </w:rPr>
          <w:t>«</w:t>
        </w:r>
        <w:r w:rsidR="0051033C" w:rsidRPr="0051033C">
          <w:rPr>
            <w:rStyle w:val="a6"/>
            <w:rFonts w:ascii="Times New Roman" w:hAnsi="Times New Roman" w:cs="Times New Roman"/>
            <w:noProof/>
            <w:sz w:val="24"/>
            <w:szCs w:val="24"/>
            <w:lang w:val="ru-RU" w:eastAsia="ru-RU"/>
          </w:rPr>
          <w:t>Физическая культура»</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EC7AF4" w:rsidP="0051033C">
      <w:pPr>
        <w:pStyle w:val="24"/>
        <w:tabs>
          <w:tab w:val="right" w:leader="dot" w:pos="10042"/>
        </w:tabs>
        <w:ind w:left="0"/>
        <w:rPr>
          <w:rFonts w:ascii="Times New Roman" w:eastAsiaTheme="minorEastAsia" w:hAnsi="Times New Roman" w:cs="Times New Roman"/>
          <w:noProof/>
          <w:sz w:val="24"/>
          <w:szCs w:val="24"/>
          <w:lang w:val="ru-RU" w:eastAsia="ru-RU"/>
        </w:rPr>
      </w:pPr>
      <w:hyperlink w:anchor="_Toc111738704" w:history="1">
        <w:r w:rsidR="0051033C" w:rsidRPr="0051033C">
          <w:rPr>
            <w:rStyle w:val="a6"/>
            <w:rFonts w:ascii="Times New Roman" w:hAnsi="Times New Roman" w:cs="Times New Roman"/>
            <w:i/>
            <w:iCs/>
            <w:noProof/>
            <w:sz w:val="24"/>
            <w:szCs w:val="24"/>
            <w:lang w:val="ru-RU" w:eastAsia="ru-RU"/>
          </w:rPr>
          <w:t>Перечень рабочих программ учебных курсов внеурочной деятельности:</w:t>
        </w:r>
      </w:hyperlink>
      <w:r w:rsidR="0051033C" w:rsidRPr="0051033C">
        <w:rPr>
          <w:rFonts w:ascii="Times New Roman" w:eastAsiaTheme="minorEastAsia" w:hAnsi="Times New Roman" w:cs="Times New Roman"/>
          <w:noProof/>
          <w:sz w:val="24"/>
          <w:szCs w:val="24"/>
          <w:lang w:val="ru-RU" w:eastAsia="ru-RU"/>
        </w:rPr>
        <w:t xml:space="preserve"> </w:t>
      </w:r>
    </w:p>
    <w:p w:rsidR="0051033C" w:rsidRPr="0051033C" w:rsidRDefault="0051033C" w:rsidP="0051033C">
      <w:pPr>
        <w:rPr>
          <w:rFonts w:ascii="Times New Roman" w:hAnsi="Times New Roman"/>
          <w:sz w:val="24"/>
          <w:szCs w:val="24"/>
          <w:lang w:val="ru-RU"/>
        </w:rPr>
      </w:pPr>
      <w:r w:rsidRPr="0051033C">
        <w:rPr>
          <w:rFonts w:ascii="Times New Roman" w:hAnsi="Times New Roman"/>
          <w:b/>
          <w:sz w:val="24"/>
          <w:szCs w:val="24"/>
        </w:rPr>
        <w:fldChar w:fldCharType="end"/>
      </w:r>
      <w:r w:rsidRPr="0051033C">
        <w:rPr>
          <w:rFonts w:ascii="Times New Roman" w:hAnsi="Times New Roman"/>
          <w:sz w:val="24"/>
          <w:szCs w:val="24"/>
          <w:lang w:val="ru-RU"/>
        </w:rPr>
        <w:t>Приложение 14 Рабочая программа по курсу внеурочной деятельности «Разговоры о важном»</w:t>
      </w:r>
    </w:p>
    <w:p w:rsidR="0051033C" w:rsidRPr="0051033C" w:rsidRDefault="0051033C" w:rsidP="0051033C">
      <w:pPr>
        <w:rPr>
          <w:rFonts w:ascii="Times New Roman" w:hAnsi="Times New Roman"/>
          <w:sz w:val="24"/>
          <w:szCs w:val="24"/>
          <w:lang w:val="ru-RU"/>
        </w:rPr>
      </w:pPr>
      <w:r w:rsidRPr="0051033C">
        <w:rPr>
          <w:rFonts w:ascii="Times New Roman" w:hAnsi="Times New Roman"/>
          <w:sz w:val="24"/>
          <w:szCs w:val="24"/>
          <w:lang w:val="ru-RU"/>
        </w:rPr>
        <w:t>Приложение 15 Рабочая программа по курсу внеурочной деятельности «Функциональная грамотность»</w:t>
      </w:r>
    </w:p>
    <w:p w:rsidR="0051033C" w:rsidRPr="0051033C" w:rsidRDefault="0051033C" w:rsidP="0051033C">
      <w:pPr>
        <w:rPr>
          <w:rFonts w:ascii="Times New Roman" w:hAnsi="Times New Roman"/>
          <w:sz w:val="24"/>
          <w:szCs w:val="24"/>
          <w:lang w:val="ru-RU"/>
        </w:rPr>
      </w:pPr>
      <w:r w:rsidRPr="0051033C">
        <w:rPr>
          <w:rFonts w:ascii="Times New Roman" w:hAnsi="Times New Roman"/>
          <w:sz w:val="24"/>
          <w:szCs w:val="24"/>
          <w:lang w:val="ru-RU"/>
        </w:rPr>
        <w:t>Приложение 16 Рабочая программа по курсу внеурочной деятельности «Тропинка в профессию» Приложение 17 Рабочая программа по курсу внеурочной деятельности «Занимательная грама      тика»</w:t>
      </w:r>
    </w:p>
    <w:p w:rsidR="0051033C" w:rsidRPr="0051033C" w:rsidRDefault="0051033C" w:rsidP="0051033C">
      <w:pPr>
        <w:ind w:left="-284" w:firstLine="284"/>
        <w:rPr>
          <w:rFonts w:ascii="Times New Roman" w:hAnsi="Times New Roman"/>
          <w:sz w:val="24"/>
          <w:szCs w:val="24"/>
          <w:lang w:val="ru-RU"/>
        </w:rPr>
      </w:pPr>
      <w:r w:rsidRPr="0051033C">
        <w:rPr>
          <w:rFonts w:ascii="Times New Roman" w:hAnsi="Times New Roman"/>
          <w:sz w:val="24"/>
          <w:szCs w:val="24"/>
          <w:lang w:val="ru-RU"/>
        </w:rPr>
        <w:t>Приложение 18 Рабочая программа по курсу внеурочной деятельности «Мое творчество»</w:t>
      </w:r>
    </w:p>
    <w:p w:rsidR="0051033C" w:rsidRPr="0051033C" w:rsidRDefault="0051033C" w:rsidP="0051033C">
      <w:pPr>
        <w:ind w:left="-284" w:firstLine="284"/>
        <w:rPr>
          <w:rFonts w:ascii="Times New Roman" w:hAnsi="Times New Roman"/>
          <w:sz w:val="24"/>
          <w:szCs w:val="24"/>
          <w:lang w:val="ru-RU"/>
        </w:rPr>
      </w:pPr>
      <w:r w:rsidRPr="0051033C">
        <w:rPr>
          <w:rFonts w:ascii="Times New Roman" w:hAnsi="Times New Roman"/>
          <w:sz w:val="24"/>
          <w:szCs w:val="24"/>
          <w:lang w:val="ru-RU"/>
        </w:rPr>
        <w:t>Приложение 19 Рабочая программа по курсу внеурочной деятельности «Здоровейка»</w:t>
      </w:r>
    </w:p>
    <w:p w:rsidR="0051033C" w:rsidRPr="0051033C" w:rsidRDefault="0051033C" w:rsidP="00430AB7">
      <w:pPr>
        <w:widowControl/>
        <w:suppressAutoHyphens/>
        <w:spacing w:after="0" w:line="360" w:lineRule="auto"/>
        <w:ind w:firstLine="709"/>
        <w:outlineLvl w:val="0"/>
        <w:rPr>
          <w:rFonts w:ascii="Times New Roman" w:hAnsi="Times New Roman"/>
          <w:b/>
          <w:kern w:val="2"/>
          <w:sz w:val="28"/>
          <w:szCs w:val="28"/>
          <w:lang w:val="ru-RU"/>
        </w:rPr>
      </w:pPr>
    </w:p>
    <w:p w:rsidR="0051033C" w:rsidRPr="0051033C" w:rsidRDefault="0051033C" w:rsidP="00430AB7">
      <w:pPr>
        <w:widowControl/>
        <w:suppressAutoHyphens/>
        <w:spacing w:after="0" w:line="360" w:lineRule="auto"/>
        <w:ind w:firstLine="709"/>
        <w:outlineLvl w:val="0"/>
        <w:rPr>
          <w:rFonts w:ascii="Times New Roman" w:hAnsi="Times New Roman"/>
          <w:b/>
          <w:kern w:val="2"/>
          <w:sz w:val="28"/>
          <w:szCs w:val="28"/>
          <w:lang w:val="ru-RU"/>
        </w:rPr>
      </w:pPr>
    </w:p>
    <w:p w:rsidR="00430AB7" w:rsidRPr="0051033C" w:rsidRDefault="00430AB7" w:rsidP="00430AB7">
      <w:pPr>
        <w:widowControl/>
        <w:suppressAutoHyphens/>
        <w:spacing w:after="0" w:line="360" w:lineRule="auto"/>
        <w:ind w:firstLine="709"/>
        <w:outlineLvl w:val="0"/>
        <w:rPr>
          <w:rFonts w:ascii="Times New Roman" w:hAnsi="Times New Roman"/>
          <w:b/>
          <w:kern w:val="2"/>
          <w:sz w:val="28"/>
          <w:szCs w:val="28"/>
          <w:lang w:val="ru-RU"/>
        </w:rPr>
      </w:pPr>
      <w:r w:rsidRPr="0051033C">
        <w:rPr>
          <w:rFonts w:ascii="Times New Roman" w:hAnsi="Times New Roman"/>
          <w:b/>
          <w:kern w:val="2"/>
          <w:sz w:val="28"/>
          <w:szCs w:val="28"/>
          <w:lang w:val="ru-RU"/>
        </w:rPr>
        <w:t xml:space="preserve"> </w:t>
      </w:r>
    </w:p>
    <w:p w:rsidR="00430AB7" w:rsidRDefault="00430AB7" w:rsidP="0051033C">
      <w:pPr>
        <w:widowControl/>
        <w:suppressAutoHyphens/>
        <w:spacing w:after="0" w:line="360" w:lineRule="auto"/>
        <w:ind w:firstLine="709"/>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51033C" w:rsidRDefault="0051033C"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430AB7" w:rsidRDefault="00430AB7" w:rsidP="00C23927">
      <w:pPr>
        <w:widowControl/>
        <w:suppressAutoHyphens/>
        <w:spacing w:after="0" w:line="360" w:lineRule="auto"/>
        <w:outlineLvl w:val="0"/>
        <w:rPr>
          <w:rFonts w:ascii="Times New Roman" w:hAnsi="Times New Roman"/>
          <w:kern w:val="2"/>
          <w:sz w:val="28"/>
          <w:szCs w:val="28"/>
          <w:lang w:val="ru-RU"/>
        </w:rPr>
      </w:pPr>
    </w:p>
    <w:p w:rsidR="00641FE3" w:rsidRPr="00FF04F2" w:rsidRDefault="00BC5E63" w:rsidP="00FF04F2">
      <w:pPr>
        <w:pStyle w:val="a7"/>
        <w:widowControl/>
        <w:numPr>
          <w:ilvl w:val="0"/>
          <w:numId w:val="32"/>
        </w:numPr>
        <w:tabs>
          <w:tab w:val="left" w:pos="4191"/>
        </w:tabs>
        <w:suppressAutoHyphens/>
        <w:spacing w:after="0" w:line="360" w:lineRule="auto"/>
        <w:jc w:val="center"/>
        <w:outlineLvl w:val="0"/>
        <w:rPr>
          <w:rFonts w:ascii="Times New Roman" w:hAnsi="Times New Roman"/>
          <w:b/>
          <w:kern w:val="2"/>
          <w:sz w:val="28"/>
          <w:szCs w:val="28"/>
          <w:lang w:val="ru-RU"/>
        </w:rPr>
      </w:pPr>
      <w:r w:rsidRPr="00FF04F2">
        <w:rPr>
          <w:rFonts w:ascii="Times New Roman" w:hAnsi="Times New Roman"/>
          <w:b/>
          <w:kern w:val="2"/>
          <w:sz w:val="28"/>
          <w:szCs w:val="28"/>
          <w:lang w:val="ru-RU"/>
        </w:rPr>
        <w:t>Пояснительная записка</w:t>
      </w:r>
    </w:p>
    <w:bookmarkEnd w:id="0"/>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ООП НОО включает три раздела: целевой, содержательный, организационный.</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E7B1C" w:rsidRPr="00D23338" w:rsidRDefault="00DE7B1C" w:rsidP="00BC5E63">
      <w:pPr>
        <w:spacing w:after="0" w:line="240" w:lineRule="auto"/>
        <w:ind w:firstLine="709"/>
        <w:jc w:val="both"/>
        <w:rPr>
          <w:rFonts w:ascii="Times New Roman" w:eastAsia="SchoolBookSanPin" w:hAnsi="Times New Roman"/>
          <w:b/>
          <w:sz w:val="28"/>
          <w:szCs w:val="28"/>
          <w:lang w:val="ru-RU"/>
        </w:rPr>
      </w:pPr>
      <w:r w:rsidRPr="00D23338">
        <w:rPr>
          <w:rFonts w:ascii="Times New Roman" w:eastAsia="SchoolBookSanPin" w:hAnsi="Times New Roman"/>
          <w:b/>
          <w:sz w:val="28"/>
          <w:szCs w:val="28"/>
          <w:lang w:val="ru-RU"/>
        </w:rPr>
        <w:t>Целевой раздел включает:</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AE6C03">
        <w:rPr>
          <w:rFonts w:ascii="Times New Roman" w:eastAsia="SchoolBookSanPin" w:hAnsi="Times New Roman"/>
          <w:sz w:val="28"/>
          <w:szCs w:val="28"/>
          <w:lang w:val="ru-RU"/>
        </w:rPr>
        <w:t>ООП НОО;</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w:t>
      </w:r>
      <w:r w:rsidR="00C44380">
        <w:rPr>
          <w:rFonts w:ascii="Times New Roman" w:eastAsia="SchoolBookSanPin" w:hAnsi="Times New Roman"/>
          <w:sz w:val="28"/>
          <w:szCs w:val="28"/>
          <w:lang w:val="ru-RU"/>
        </w:rPr>
        <w:t xml:space="preserve">ия </w:t>
      </w:r>
      <w:r w:rsidRPr="00AE6C03">
        <w:rPr>
          <w:rFonts w:ascii="Times New Roman" w:eastAsia="SchoolBookSanPin" w:hAnsi="Times New Roman"/>
          <w:sz w:val="28"/>
          <w:szCs w:val="28"/>
          <w:lang w:val="ru-RU"/>
        </w:rPr>
        <w:t>ООП НОО.</w:t>
      </w:r>
    </w:p>
    <w:p w:rsidR="00DE7B1C" w:rsidRPr="00C44380" w:rsidRDefault="00DE7B1C" w:rsidP="00BC5E63">
      <w:pPr>
        <w:spacing w:after="0" w:line="240" w:lineRule="auto"/>
        <w:ind w:firstLine="709"/>
        <w:jc w:val="both"/>
        <w:rPr>
          <w:rFonts w:ascii="Times New Roman" w:eastAsia="SchoolBookSanPin" w:hAnsi="Times New Roman"/>
          <w:b/>
          <w:sz w:val="28"/>
          <w:szCs w:val="28"/>
          <w:lang w:val="ru-RU"/>
        </w:rPr>
      </w:pPr>
      <w:r w:rsidRPr="00C44380">
        <w:rPr>
          <w:rFonts w:ascii="Times New Roman" w:eastAsia="SchoolBookSanPin" w:hAnsi="Times New Roman"/>
          <w:b/>
          <w:sz w:val="28"/>
          <w:szCs w:val="28"/>
          <w:lang w:val="ru-RU"/>
        </w:rPr>
        <w:t>Пояснительная записка раскрывает:</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цели реализации </w:t>
      </w:r>
      <w:r w:rsidR="00DE7B1C" w:rsidRPr="00956950">
        <w:rPr>
          <w:rFonts w:ascii="Times New Roman" w:eastAsia="SchoolBookSanPin" w:hAnsi="Times New Roman"/>
          <w:sz w:val="28"/>
          <w:szCs w:val="28"/>
          <w:lang w:val="ru-RU"/>
        </w:rPr>
        <w:t xml:space="preserve">ООП НОО, конкретизированные в соответствии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w:t>
      </w:r>
      <w:r w:rsidR="00C44380">
        <w:rPr>
          <w:rFonts w:ascii="Times New Roman" w:eastAsia="SchoolBookSanPin" w:hAnsi="Times New Roman"/>
          <w:sz w:val="28"/>
          <w:szCs w:val="28"/>
          <w:lang w:val="ru-RU"/>
        </w:rPr>
        <w:t xml:space="preserve">рования и механизмы реализации </w:t>
      </w:r>
      <w:r w:rsidRPr="00956950">
        <w:rPr>
          <w:rFonts w:ascii="Times New Roman" w:eastAsia="SchoolBookSanPin" w:hAnsi="Times New Roman"/>
          <w:sz w:val="28"/>
          <w:szCs w:val="28"/>
          <w:lang w:val="ru-RU"/>
        </w:rPr>
        <w:t>ООП НОО, в том числе посредством реализации индивидуальных учебных планов;</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общую характеристику </w:t>
      </w:r>
      <w:r w:rsidR="00DE7B1C"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Pr>
          <w:rFonts w:ascii="Times New Roman" w:eastAsia="SchoolBookSanPin" w:hAnsi="Times New Roman"/>
          <w:sz w:val="28"/>
          <w:szCs w:val="28"/>
          <w:lang w:val="ru-RU"/>
        </w:rPr>
        <w:t>деятельности), учебных модулей</w:t>
      </w:r>
      <w:r w:rsidRPr="00956950">
        <w:rPr>
          <w:rFonts w:ascii="Times New Roman" w:eastAsia="SchoolBookSanPin" w:hAnsi="Times New Roman"/>
          <w:sz w:val="28"/>
          <w:szCs w:val="28"/>
          <w:lang w:val="ru-RU"/>
        </w:rPr>
        <w:t>, определяющи</w:t>
      </w:r>
      <w:r w:rsidR="00BC5E63">
        <w:rPr>
          <w:rFonts w:ascii="Times New Roman" w:eastAsia="SchoolBookSanPin" w:hAnsi="Times New Roman"/>
          <w:sz w:val="28"/>
          <w:szCs w:val="28"/>
          <w:lang w:val="ru-RU"/>
        </w:rPr>
        <w:t xml:space="preserve">ми организацию образовательного </w:t>
      </w:r>
      <w:r w:rsidRPr="00956950">
        <w:rPr>
          <w:rFonts w:ascii="Times New Roman" w:eastAsia="SchoolBookSanPin" w:hAnsi="Times New Roman"/>
          <w:sz w:val="28"/>
          <w:szCs w:val="28"/>
          <w:lang w:val="ru-RU"/>
        </w:rPr>
        <w:t xml:space="preserve">процесса в </w:t>
      </w:r>
      <w:r w:rsidR="00BC5E63">
        <w:rPr>
          <w:rFonts w:ascii="Times New Roman" w:eastAsia="SchoolBookSanPin" w:hAnsi="Times New Roman"/>
          <w:sz w:val="28"/>
          <w:szCs w:val="28"/>
          <w:lang w:val="ru-RU"/>
        </w:rPr>
        <w:t xml:space="preserve">школе </w:t>
      </w:r>
      <w:r w:rsidRPr="00956950">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BC5E63">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Структура и содержание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w:t>
      </w:r>
      <w:r w:rsidR="00BC5E63">
        <w:rPr>
          <w:rFonts w:ascii="Times New Roman" w:eastAsia="SchoolBookSanPin" w:hAnsi="Times New Roman"/>
          <w:sz w:val="28"/>
          <w:szCs w:val="28"/>
          <w:lang w:val="ru-RU"/>
        </w:rPr>
        <w:t xml:space="preserve">освоения обучающимися </w:t>
      </w:r>
      <w:r w:rsidRPr="00956950">
        <w:rPr>
          <w:rFonts w:ascii="Times New Roman" w:eastAsia="SchoolBookSanPin" w:hAnsi="Times New Roman"/>
          <w:sz w:val="28"/>
          <w:szCs w:val="28"/>
          <w:lang w:val="ru-RU"/>
        </w:rPr>
        <w:t xml:space="preserve">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конкретизируют предметные и метапредметные результаты как с позиций организации их достижения в образовательной деятельности, так и с позиций </w:t>
      </w:r>
      <w:r w:rsidRPr="00956950">
        <w:rPr>
          <w:rFonts w:ascii="Times New Roman" w:eastAsia="SchoolBookSanPin" w:hAnsi="Times New Roman"/>
          <w:sz w:val="28"/>
          <w:szCs w:val="28"/>
          <w:lang w:val="ru-RU"/>
        </w:rPr>
        <w:lastRenderedPageBreak/>
        <w:t>оценки этих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w:t>
      </w:r>
      <w:r w:rsidR="00BC5E63">
        <w:rPr>
          <w:rFonts w:ascii="Times New Roman" w:eastAsia="SchoolBookSanPin" w:hAnsi="Times New Roman"/>
          <w:sz w:val="28"/>
          <w:szCs w:val="28"/>
          <w:lang w:val="ru-RU"/>
        </w:rPr>
        <w:t xml:space="preserve">езультатов освоения </w:t>
      </w:r>
      <w:r w:rsidRPr="00956950">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предусматривает оценку динамики </w:t>
      </w:r>
      <w:r w:rsidR="00CA1937" w:rsidRPr="00956950">
        <w:rPr>
          <w:rFonts w:ascii="Times New Roman" w:eastAsia="SchoolBookSanPin" w:hAnsi="Times New Roman"/>
          <w:sz w:val="28"/>
          <w:szCs w:val="28"/>
          <w:lang w:val="ru-RU"/>
        </w:rPr>
        <w:t>учебных достижений,</w:t>
      </w:r>
      <w:r w:rsidRPr="00956950">
        <w:rPr>
          <w:rFonts w:ascii="Times New Roman" w:eastAsia="SchoolBookSanPin" w:hAnsi="Times New Roman"/>
          <w:sz w:val="28"/>
          <w:szCs w:val="28"/>
          <w:lang w:val="ru-RU"/>
        </w:rPr>
        <w:t xml:space="preserve">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C5E63" w:rsidRDefault="00BC5E63" w:rsidP="00BC5E63">
      <w:pPr>
        <w:spacing w:after="0" w:line="240" w:lineRule="auto"/>
        <w:ind w:firstLine="709"/>
        <w:jc w:val="both"/>
        <w:rPr>
          <w:rFonts w:ascii="Times New Roman" w:eastAsia="SchoolBookSanPin" w:hAnsi="Times New Roman"/>
          <w:b/>
          <w:sz w:val="28"/>
          <w:szCs w:val="28"/>
          <w:lang w:val="ru-RU"/>
        </w:rPr>
      </w:pP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 xml:space="preserve">Содержательный раздел </w:t>
      </w:r>
      <w:r w:rsidR="00DE7B1C" w:rsidRPr="00D23338">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рабочую программу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 xml:space="preserve">анируемых результатов освоения </w:t>
      </w:r>
      <w:r w:rsidR="00DE7B1C" w:rsidRPr="00956950">
        <w:rPr>
          <w:rFonts w:ascii="Times New Roman" w:eastAsia="SchoolBookSanPin" w:hAnsi="Times New Roman"/>
          <w:sz w:val="28"/>
          <w:szCs w:val="28"/>
          <w:lang w:val="ru-RU"/>
        </w:rPr>
        <w:t xml:space="preserve">ООП НОО и разработаны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включают: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w:t>
      </w:r>
      <w:r w:rsidR="00BC5E63">
        <w:rPr>
          <w:rFonts w:ascii="Times New Roman" w:eastAsia="SchoolBookSanPin" w:hAnsi="Times New Roman"/>
          <w:sz w:val="28"/>
          <w:szCs w:val="28"/>
          <w:lang w:val="ru-RU"/>
        </w:rPr>
        <w:t>ф</w:t>
      </w:r>
      <w:r w:rsidRPr="00956950">
        <w:rPr>
          <w:rFonts w:ascii="Times New Roman" w:eastAsia="SchoolBookSanPin" w:hAnsi="Times New Roman"/>
          <w:sz w:val="28"/>
          <w:szCs w:val="28"/>
          <w:lang w:val="ru-RU"/>
        </w:rPr>
        <w:t>ормированы с учетом федеральной рабочей программы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характеристики регулятивных, познавательных, коммуникативных </w:t>
      </w:r>
      <w:r w:rsidRPr="00956950">
        <w:rPr>
          <w:rFonts w:ascii="Times New Roman" w:eastAsia="SchoolBookSanPin" w:hAnsi="Times New Roman"/>
          <w:sz w:val="28"/>
          <w:szCs w:val="28"/>
          <w:lang w:val="ru-RU"/>
        </w:rPr>
        <w:lastRenderedPageBreak/>
        <w:t>универсальных учебных действий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956950">
        <w:rPr>
          <w:rFonts w:ascii="Times New Roman" w:eastAsia="SchoolBookSanPin" w:hAnsi="Times New Roman"/>
          <w:sz w:val="28"/>
          <w:szCs w:val="28"/>
          <w:lang w:val="ru-RU"/>
        </w:rPr>
        <w:br/>
        <w:t xml:space="preserve">и внеурочной деятельности, осуществляемой </w:t>
      </w:r>
      <w:r>
        <w:rPr>
          <w:rFonts w:ascii="Times New Roman" w:eastAsia="SchoolBookSanPin" w:hAnsi="Times New Roman"/>
          <w:sz w:val="28"/>
          <w:szCs w:val="28"/>
          <w:lang w:val="ru-RU"/>
        </w:rPr>
        <w:t>школой</w:t>
      </w:r>
      <w:r w:rsidR="00DE7B1C" w:rsidRPr="00956950">
        <w:rPr>
          <w:rFonts w:ascii="Times New Roman" w:eastAsia="SchoolBookSanPin" w:hAnsi="Times New Roman"/>
          <w:sz w:val="28"/>
          <w:szCs w:val="28"/>
          <w:lang w:val="ru-RU"/>
        </w:rPr>
        <w:t xml:space="preserve"> совместно с семьей и другими институтами воспитания.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sidRPr="00BC5E63">
        <w:rPr>
          <w:rFonts w:ascii="Times New Roman" w:eastAsia="SchoolBookSanPin" w:hAnsi="Times New Roman"/>
          <w:b/>
          <w:sz w:val="28"/>
          <w:szCs w:val="28"/>
          <w:lang w:val="ru-RU"/>
        </w:rPr>
        <w:t xml:space="preserve">Организационный раздел </w:t>
      </w:r>
      <w:r w:rsidR="00DE7B1C" w:rsidRPr="00BC5E63">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учебный график;</w:t>
      </w:r>
    </w:p>
    <w:p w:rsidR="00BD76C7" w:rsidRPr="00CA1937" w:rsidRDefault="00DE7B1C" w:rsidP="00CA193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или в которых </w:t>
      </w:r>
      <w:r w:rsidR="00BC5E63">
        <w:rPr>
          <w:rFonts w:ascii="Times New Roman" w:eastAsia="SchoolBookSanPin" w:hAnsi="Times New Roman"/>
          <w:sz w:val="28"/>
          <w:szCs w:val="28"/>
          <w:lang w:val="ru-RU"/>
        </w:rPr>
        <w:t>школа</w:t>
      </w:r>
      <w:r w:rsidRPr="00956950">
        <w:rPr>
          <w:rFonts w:ascii="Times New Roman" w:eastAsia="SchoolBookSanPin" w:hAnsi="Times New Roman"/>
          <w:sz w:val="28"/>
          <w:szCs w:val="28"/>
          <w:lang w:val="ru-RU"/>
        </w:rPr>
        <w:t xml:space="preserve"> принимает участие в учебном году или периоде обучения.</w:t>
      </w:r>
    </w:p>
    <w:p w:rsidR="00BC5E63" w:rsidRDefault="00BC5E63" w:rsidP="00956950">
      <w:pPr>
        <w:spacing w:after="0" w:line="360" w:lineRule="auto"/>
        <w:ind w:firstLine="709"/>
        <w:jc w:val="both"/>
        <w:rPr>
          <w:rFonts w:ascii="Times New Roman" w:eastAsia="SchoolBookSanPin" w:hAnsi="Times New Roman"/>
          <w:sz w:val="28"/>
          <w:szCs w:val="28"/>
          <w:lang w:val="ru-RU"/>
        </w:rPr>
      </w:pPr>
    </w:p>
    <w:p w:rsidR="00AE6C03" w:rsidRDefault="00483094" w:rsidP="00483094">
      <w:pPr>
        <w:spacing w:after="0" w:line="360" w:lineRule="auto"/>
        <w:ind w:firstLine="709"/>
        <w:jc w:val="center"/>
        <w:rPr>
          <w:rFonts w:ascii="Times New Roman" w:eastAsia="OfficinaSansBoldITC" w:hAnsi="Times New Roman"/>
          <w:b/>
          <w:sz w:val="28"/>
          <w:szCs w:val="28"/>
          <w:lang w:val="ru-RU"/>
        </w:rPr>
      </w:pPr>
      <w:r w:rsidRPr="001C3AF5">
        <w:rPr>
          <w:rFonts w:ascii="Times New Roman" w:eastAsia="OfficinaSansBoldITC" w:hAnsi="Times New Roman"/>
          <w:b/>
          <w:sz w:val="28"/>
          <w:szCs w:val="28"/>
        </w:rPr>
        <w:t>II</w:t>
      </w:r>
      <w:r w:rsidRPr="001C3AF5">
        <w:rPr>
          <w:rFonts w:ascii="Times New Roman" w:eastAsia="OfficinaSansBoldITC" w:hAnsi="Times New Roman"/>
          <w:b/>
          <w:sz w:val="28"/>
          <w:szCs w:val="28"/>
          <w:lang w:val="ru-RU"/>
        </w:rPr>
        <w:t>.</w:t>
      </w:r>
      <w:r w:rsidR="00AE6C03" w:rsidRPr="001C3AF5">
        <w:rPr>
          <w:rFonts w:ascii="Times New Roman" w:eastAsia="OfficinaSansBoldITC" w:hAnsi="Times New Roman"/>
          <w:b/>
          <w:sz w:val="28"/>
          <w:szCs w:val="28"/>
          <w:lang w:val="ru-RU"/>
        </w:rPr>
        <w:t xml:space="preserve"> Целевой раздел ООП НОО</w:t>
      </w:r>
    </w:p>
    <w:p w:rsidR="00CA1937" w:rsidRPr="00CA1937" w:rsidRDefault="00CA1937" w:rsidP="00483094">
      <w:pPr>
        <w:spacing w:after="0" w:line="360" w:lineRule="auto"/>
        <w:ind w:firstLine="709"/>
        <w:jc w:val="center"/>
        <w:rPr>
          <w:rFonts w:ascii="Times New Roman" w:hAnsi="Times New Roman"/>
          <w:b/>
          <w:sz w:val="8"/>
          <w:szCs w:val="8"/>
          <w:lang w:val="ru-RU"/>
        </w:rPr>
      </w:pPr>
    </w:p>
    <w:p w:rsidR="00AE6C03" w:rsidRPr="001C3AF5" w:rsidRDefault="00483094" w:rsidP="001C3AF5">
      <w:pPr>
        <w:spacing w:after="0" w:line="240" w:lineRule="auto"/>
        <w:ind w:firstLine="709"/>
        <w:jc w:val="both"/>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2</w:t>
      </w:r>
      <w:r w:rsidR="00AE6C03" w:rsidRPr="001C3AF5">
        <w:rPr>
          <w:rFonts w:ascii="Times New Roman" w:eastAsia="SchoolBookSanPin" w:hAnsi="Times New Roman"/>
          <w:b/>
          <w:sz w:val="28"/>
          <w:szCs w:val="28"/>
          <w:lang w:val="ru-RU"/>
        </w:rPr>
        <w:t>.1. Пояснительная записка</w:t>
      </w:r>
    </w:p>
    <w:p w:rsidR="00DE7B1C" w:rsidRPr="00956950" w:rsidRDefault="005754E4"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 xml:space="preserve">   </w:t>
      </w:r>
      <w:r w:rsidR="00DE7B1C" w:rsidRPr="00956950">
        <w:rPr>
          <w:rFonts w:ascii="Times New Roman" w:eastAsia="SchoolBookSanPin" w:hAnsi="Times New Roman"/>
          <w:color w:val="231F20"/>
          <w:sz w:val="28"/>
          <w:szCs w:val="28"/>
          <w:lang w:val="ru-RU"/>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Целями</w:t>
      </w:r>
      <w:r w:rsidRPr="00A16ED2">
        <w:rPr>
          <w:rFonts w:ascii="Times New Roman" w:eastAsia="SchoolBookSanPin" w:hAnsi="Times New Roman"/>
          <w:b/>
          <w:sz w:val="28"/>
          <w:szCs w:val="28"/>
          <w:lang w:val="ru-RU"/>
        </w:rPr>
        <w:t xml:space="preserve"> </w:t>
      </w:r>
      <w:r w:rsidR="008A6EB2" w:rsidRPr="00A16ED2">
        <w:rPr>
          <w:rFonts w:ascii="Times New Roman" w:eastAsia="SchoolBookSanPin" w:hAnsi="Times New Roman"/>
          <w:b/>
          <w:sz w:val="28"/>
          <w:szCs w:val="28"/>
          <w:lang w:val="ru-RU"/>
        </w:rPr>
        <w:t xml:space="preserve">реализации </w:t>
      </w:r>
      <w:r w:rsidRPr="00A16ED2">
        <w:rPr>
          <w:rFonts w:ascii="Times New Roman" w:eastAsia="SchoolBookSanPin" w:hAnsi="Times New Roman"/>
          <w:b/>
          <w:sz w:val="28"/>
          <w:szCs w:val="28"/>
          <w:lang w:val="ru-RU"/>
        </w:rPr>
        <w:t>ООП НОО являются: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w:t>
      </w:r>
      <w:r w:rsidR="00DE7B1C" w:rsidRPr="00956950">
        <w:rPr>
          <w:rFonts w:ascii="Times New Roman" w:eastAsia="SchoolBookSanPin" w:hAnsi="Times New Roman"/>
          <w:sz w:val="28"/>
          <w:szCs w:val="28"/>
          <w:lang w:val="ru-RU"/>
        </w:rPr>
        <w:lastRenderedPageBreak/>
        <w:t>внимании и поддержке.</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достижение пл</w:t>
      </w:r>
      <w:r w:rsidR="0024584C">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ООП НОО учитывает следующие </w:t>
      </w:r>
      <w:r w:rsidRPr="00A16ED2">
        <w:rPr>
          <w:rFonts w:ascii="Times New Roman" w:eastAsia="SchoolBookSanPin" w:hAnsi="Times New Roman"/>
          <w:b/>
          <w:bCs/>
          <w:sz w:val="28"/>
          <w:szCs w:val="28"/>
          <w:lang w:val="ru-RU"/>
        </w:rPr>
        <w:t>принципы</w:t>
      </w:r>
      <w:r w:rsidRPr="00A16ED2">
        <w:rPr>
          <w:rFonts w:ascii="Times New Roman" w:eastAsia="SchoolBookSanPin" w:hAnsi="Times New Roman"/>
          <w:b/>
          <w:sz w:val="28"/>
          <w:szCs w:val="28"/>
          <w:lang w:val="ru-RU"/>
        </w:rPr>
        <w:t>:</w:t>
      </w:r>
    </w:p>
    <w:p w:rsidR="00DE7B1C" w:rsidRPr="00641E93" w:rsidRDefault="0024584C"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принцип учёта ФГОС НОО: </w:t>
      </w:r>
      <w:r w:rsidR="00DE7B1C" w:rsidRPr="00641E93">
        <w:rPr>
          <w:rFonts w:ascii="Times New Roman" w:eastAsia="SchoolBookSanPin" w:hAnsi="Times New Roman"/>
          <w:sz w:val="28"/>
          <w:szCs w:val="28"/>
          <w:lang w:val="ru-RU"/>
        </w:rPr>
        <w:t xml:space="preserve">ООП </w:t>
      </w:r>
      <w:r w:rsidR="00A079E2" w:rsidRPr="00641E93">
        <w:rPr>
          <w:rFonts w:ascii="Times New Roman" w:eastAsia="SchoolBookSanPin" w:hAnsi="Times New Roman"/>
          <w:sz w:val="28"/>
          <w:szCs w:val="28"/>
          <w:lang w:val="ru-RU"/>
        </w:rPr>
        <w:t>НОО</w:t>
      </w:r>
      <w:r w:rsidR="00DE7B1C"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языка обучения: с учётом условий функционирован</w:t>
      </w:r>
      <w:r w:rsidR="009A28A6">
        <w:rPr>
          <w:rFonts w:ascii="Times New Roman" w:eastAsia="SchoolBookSanPin" w:hAnsi="Times New Roman"/>
          <w:sz w:val="28"/>
          <w:szCs w:val="28"/>
          <w:lang w:val="ru-RU"/>
        </w:rPr>
        <w:t xml:space="preserve">ия образовательной организации </w:t>
      </w:r>
      <w:r w:rsidRPr="00641E93">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самоконтроль);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w:t>
      </w:r>
      <w:r w:rsidR="00D16696">
        <w:rPr>
          <w:rFonts w:ascii="Times New Roman" w:eastAsia="SchoolBookSanPin" w:hAnsi="Times New Roman"/>
          <w:sz w:val="28"/>
          <w:szCs w:val="28"/>
          <w:lang w:val="ru-RU"/>
        </w:rPr>
        <w:lastRenderedPageBreak/>
        <w:t>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СанПиН 1.2.3685-21  и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(далее – Санитарно-эпидемиологические требования).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7B1C" w:rsidRDefault="00DE7B1C" w:rsidP="001C3AF5">
      <w:pPr>
        <w:spacing w:after="0" w:line="24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16ED2" w:rsidRDefault="00A16ED2" w:rsidP="001C3AF5">
      <w:pPr>
        <w:spacing w:after="0" w:line="240" w:lineRule="auto"/>
        <w:ind w:firstLine="709"/>
        <w:jc w:val="both"/>
        <w:rPr>
          <w:rFonts w:ascii="Times New Roman" w:hAnsi="Times New Roman"/>
          <w:b/>
          <w:sz w:val="28"/>
          <w:szCs w:val="28"/>
          <w:lang w:val="ru-RU"/>
        </w:rPr>
      </w:pPr>
    </w:p>
    <w:p w:rsidR="00A409F0" w:rsidRPr="00A16ED2" w:rsidRDefault="00483094" w:rsidP="001C3AF5">
      <w:pPr>
        <w:spacing w:after="0" w:line="240" w:lineRule="auto"/>
        <w:ind w:firstLine="709"/>
        <w:jc w:val="both"/>
        <w:rPr>
          <w:rFonts w:ascii="Times New Roman" w:hAnsi="Times New Roman"/>
          <w:b/>
          <w:sz w:val="28"/>
          <w:szCs w:val="28"/>
          <w:lang w:val="ru-RU"/>
        </w:rPr>
      </w:pPr>
      <w:r w:rsidRPr="00A16ED2">
        <w:rPr>
          <w:rFonts w:ascii="Times New Roman" w:hAnsi="Times New Roman"/>
          <w:b/>
          <w:sz w:val="28"/>
          <w:szCs w:val="28"/>
          <w:lang w:val="ru-RU"/>
        </w:rPr>
        <w:t>2</w:t>
      </w:r>
      <w:r w:rsidR="00A409F0" w:rsidRPr="00A16ED2">
        <w:rPr>
          <w:rFonts w:ascii="Times New Roman" w:hAnsi="Times New Roman"/>
          <w:b/>
          <w:sz w:val="28"/>
          <w:szCs w:val="28"/>
          <w:lang w:val="ru-RU"/>
        </w:rPr>
        <w:t xml:space="preserve">.2. Планируемые результаты освоения </w:t>
      </w:r>
      <w:r w:rsidR="002618EA" w:rsidRPr="00A16ED2">
        <w:rPr>
          <w:rFonts w:ascii="Times New Roman" w:hAnsi="Times New Roman"/>
          <w:b/>
          <w:sz w:val="28"/>
          <w:szCs w:val="28"/>
          <w:lang w:val="ru-RU"/>
        </w:rPr>
        <w:t>ООП НОО</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w:t>
      </w:r>
      <w:r w:rsidR="00A16ED2">
        <w:rPr>
          <w:rFonts w:ascii="Times New Roman" w:eastAsia="SchoolBookSanPin" w:hAnsi="Times New Roman"/>
          <w:sz w:val="28"/>
          <w:szCs w:val="28"/>
          <w:lang w:val="ru-RU"/>
        </w:rPr>
        <w:t xml:space="preserve">ланируемые результаты освоения </w:t>
      </w:r>
      <w:r w:rsidRPr="00641E93">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Личностные результаты освоения </w:t>
      </w:r>
      <w:r w:rsidR="00DE7B1C" w:rsidRPr="00641E93">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9D8"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w:t>
      </w:r>
      <w:r w:rsidRPr="00641E93">
        <w:rPr>
          <w:rFonts w:ascii="Times New Roman" w:eastAsia="SchoolBookSanPin" w:hAnsi="Times New Roman"/>
          <w:sz w:val="28"/>
          <w:szCs w:val="28"/>
          <w:lang w:val="ru-RU"/>
        </w:rPr>
        <w:lastRenderedPageBreak/>
        <w:t xml:space="preserve">которые обеспечивают успешность изучения учебных предметов, а также становление способности к самообразованию и саморазвитию. </w:t>
      </w:r>
    </w:p>
    <w:p w:rsidR="00ED19D8" w:rsidRDefault="00ED19D8" w:rsidP="00ED19D8">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Предметные результаты характеризуют уровень освоения рабочих программ обязательных учебных предметов и </w:t>
      </w:r>
      <w:r w:rsidRPr="00ED19D8">
        <w:rPr>
          <w:rFonts w:ascii="Times New Roman" w:eastAsia="SchoolBookSanPin" w:hAnsi="Times New Roman"/>
          <w:sz w:val="28"/>
          <w:szCs w:val="28"/>
          <w:lang w:val="ru-RU"/>
        </w:rPr>
        <w:t>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E7B1C" w:rsidRPr="00641E93" w:rsidRDefault="00CA1937"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результате </w:t>
      </w:r>
      <w:r w:rsidR="00DE7B1C" w:rsidRPr="00641E93">
        <w:rPr>
          <w:rFonts w:ascii="Times New Roman" w:eastAsia="SchoolBookSanPin" w:hAnsi="Times New Roman"/>
          <w:sz w:val="28"/>
          <w:szCs w:val="28"/>
          <w:lang w:val="ru-RU"/>
        </w:rPr>
        <w:t xml:space="preserve">освоения содержания </w:t>
      </w:r>
      <w:r w:rsidR="002618EA">
        <w:rPr>
          <w:rFonts w:ascii="Times New Roman" w:eastAsia="SchoolBookSanPin" w:hAnsi="Times New Roman"/>
          <w:sz w:val="28"/>
          <w:szCs w:val="28"/>
          <w:lang w:val="ru-RU"/>
        </w:rPr>
        <w:t xml:space="preserve">программы </w:t>
      </w:r>
      <w:r w:rsidR="00DE7B1C"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специальном разделе </w:t>
      </w:r>
      <w:r w:rsidR="00DE7B1C" w:rsidRPr="00641E93">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00DE7B1C" w:rsidRPr="00641E93">
        <w:rPr>
          <w:rFonts w:ascii="Times New Roman" w:eastAsia="SchoolBookSanPin" w:hAnsi="Times New Roman"/>
          <w:sz w:val="28"/>
          <w:szCs w:val="28"/>
          <w:lang w:val="ru-RU"/>
        </w:rPr>
        <w:t>.</w:t>
      </w:r>
      <w:r w:rsidR="00DE7B1C" w:rsidRPr="00641E93">
        <w:rPr>
          <w:rFonts w:ascii="Times New Roman" w:eastAsia="SchoolBookSanPin" w:hAnsi="Times New Roman"/>
          <w:sz w:val="28"/>
          <w:szCs w:val="28"/>
          <w:lang w:val="ru-RU"/>
        </w:rPr>
        <w:tab/>
      </w:r>
    </w:p>
    <w:p w:rsidR="002618EA"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1C3AF5" w:rsidRDefault="001C3AF5" w:rsidP="001C3AF5">
      <w:pPr>
        <w:spacing w:after="0" w:line="240" w:lineRule="auto"/>
        <w:ind w:firstLine="709"/>
        <w:jc w:val="both"/>
        <w:rPr>
          <w:rFonts w:ascii="Times New Roman" w:eastAsia="SchoolBookSanPin" w:hAnsi="Times New Roman"/>
          <w:b/>
          <w:sz w:val="28"/>
          <w:szCs w:val="28"/>
          <w:lang w:val="ru-RU"/>
        </w:rPr>
      </w:pPr>
    </w:p>
    <w:p w:rsidR="00BD76C7" w:rsidRDefault="00BD76C7" w:rsidP="001C3AF5">
      <w:pPr>
        <w:spacing w:after="0" w:line="240" w:lineRule="auto"/>
        <w:ind w:firstLine="709"/>
        <w:jc w:val="both"/>
        <w:rPr>
          <w:rFonts w:ascii="Times New Roman" w:eastAsia="SchoolBookSanPin" w:hAnsi="Times New Roman"/>
          <w:b/>
          <w:sz w:val="28"/>
          <w:szCs w:val="28"/>
          <w:lang w:val="ru-RU"/>
        </w:rPr>
      </w:pPr>
    </w:p>
    <w:p w:rsidR="001C3AF5" w:rsidRDefault="00483094"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2</w:t>
      </w:r>
      <w:r w:rsidR="002618EA" w:rsidRPr="001C3AF5">
        <w:rPr>
          <w:rFonts w:ascii="Times New Roman" w:eastAsia="SchoolBookSanPin" w:hAnsi="Times New Roman"/>
          <w:b/>
          <w:sz w:val="28"/>
          <w:szCs w:val="28"/>
          <w:lang w:val="ru-RU"/>
        </w:rPr>
        <w:t>.3. Система оценки достижения планируемых результатов</w:t>
      </w:r>
    </w:p>
    <w:p w:rsidR="002618EA" w:rsidRDefault="002618EA"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освоения ООП НОО</w:t>
      </w:r>
    </w:p>
    <w:p w:rsidR="001C3AF5" w:rsidRPr="001C3AF5" w:rsidRDefault="001C3AF5" w:rsidP="001C3AF5">
      <w:pPr>
        <w:spacing w:after="0" w:line="240" w:lineRule="auto"/>
        <w:ind w:firstLine="709"/>
        <w:jc w:val="both"/>
        <w:rPr>
          <w:rFonts w:ascii="Times New Roman" w:eastAsia="SchoolBookSanPin" w:hAnsi="Times New Roman"/>
          <w:b/>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 образовательным результатам обучающихся и средствам оценки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достижения.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A16ED2">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и служит основой при разработке </w:t>
      </w:r>
      <w:r w:rsidR="00A16ED2">
        <w:rPr>
          <w:rFonts w:ascii="Times New Roman" w:eastAsia="SchoolBookSanPin" w:hAnsi="Times New Roman"/>
          <w:sz w:val="28"/>
          <w:szCs w:val="28"/>
          <w:lang w:val="ru-RU"/>
        </w:rPr>
        <w:t>школой</w:t>
      </w:r>
      <w:r w:rsidRPr="00641E93">
        <w:rPr>
          <w:rFonts w:ascii="Times New Roman" w:eastAsia="SchoolBookSanPin" w:hAnsi="Times New Roman"/>
          <w:sz w:val="28"/>
          <w:szCs w:val="28"/>
          <w:lang w:val="ru-RU"/>
        </w:rPr>
        <w:t xml:space="preserve"> соответствующего локального </w:t>
      </w:r>
      <w:r w:rsidR="00A16ED2">
        <w:rPr>
          <w:rFonts w:ascii="Times New Roman" w:eastAsia="SchoolBookSanPin" w:hAnsi="Times New Roman"/>
          <w:sz w:val="28"/>
          <w:szCs w:val="28"/>
          <w:lang w:val="ru-RU"/>
        </w:rPr>
        <w:t xml:space="preserve">нормативного </w:t>
      </w:r>
      <w:r w:rsidRPr="00641E93">
        <w:rPr>
          <w:rFonts w:ascii="Times New Roman" w:eastAsia="SchoolBookSanPin" w:hAnsi="Times New Roman"/>
          <w:sz w:val="28"/>
          <w:szCs w:val="28"/>
          <w:lang w:val="ru-RU"/>
        </w:rPr>
        <w:t>акта.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на достижение пл</w:t>
      </w:r>
      <w:r w:rsidR="00A16ED2">
        <w:rPr>
          <w:rFonts w:ascii="Times New Roman" w:eastAsia="SchoolBookSanPin" w:hAnsi="Times New Roman"/>
          <w:sz w:val="28"/>
          <w:szCs w:val="28"/>
          <w:lang w:val="ru-RU"/>
        </w:rPr>
        <w:t xml:space="preserve">анируемых результатов освоения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Основными направлениями и целями оценочной деятельности </w:t>
      </w:r>
      <w:r w:rsidR="002618EA" w:rsidRPr="00A16ED2">
        <w:rPr>
          <w:rFonts w:ascii="Times New Roman" w:eastAsia="SchoolBookSanPin" w:hAnsi="Times New Roman"/>
          <w:b/>
          <w:bCs/>
          <w:sz w:val="28"/>
          <w:szCs w:val="28"/>
          <w:lang w:val="ru-RU"/>
        </w:rPr>
        <w:br/>
      </w:r>
      <w:r w:rsidRPr="00A16ED2">
        <w:rPr>
          <w:rFonts w:ascii="Times New Roman" w:eastAsia="SchoolBookSanPin" w:hAnsi="Times New Roman"/>
          <w:b/>
          <w:sz w:val="28"/>
          <w:szCs w:val="28"/>
          <w:lang w:val="ru-RU"/>
        </w:rPr>
        <w:t xml:space="preserve">в </w:t>
      </w:r>
      <w:r w:rsidR="00A16ED2" w:rsidRPr="00A16ED2">
        <w:rPr>
          <w:rFonts w:ascii="Times New Roman" w:eastAsia="SchoolBookSanPin" w:hAnsi="Times New Roman"/>
          <w:b/>
          <w:sz w:val="28"/>
          <w:szCs w:val="28"/>
          <w:lang w:val="ru-RU"/>
        </w:rPr>
        <w:t>школе</w:t>
      </w:r>
      <w:r w:rsidRPr="00A16ED2">
        <w:rPr>
          <w:rFonts w:ascii="Times New Roman" w:eastAsia="SchoolBookSanPin" w:hAnsi="Times New Roman"/>
          <w:b/>
          <w:sz w:val="28"/>
          <w:szCs w:val="28"/>
          <w:lang w:val="ru-RU"/>
        </w:rPr>
        <w:t xml:space="preserve"> являются:</w:t>
      </w:r>
    </w:p>
    <w:p w:rsidR="00DE7B1C" w:rsidRPr="00641E93" w:rsidRDefault="00CA1937"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оценка образовательных </w:t>
      </w:r>
      <w:r w:rsidR="00DE7B1C" w:rsidRPr="00641E93">
        <w:rPr>
          <w:rFonts w:ascii="Times New Roman" w:eastAsia="SchoolBookSanPin" w:hAnsi="Times New Roman"/>
          <w:sz w:val="28"/>
          <w:szCs w:val="28"/>
          <w:lang w:val="ru-RU"/>
        </w:rPr>
        <w:t xml:space="preserve">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00DE7B1C"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результатов деятельности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как основа аккредитационных </w:t>
      </w:r>
      <w:r w:rsidRPr="00641E93">
        <w:rPr>
          <w:rFonts w:ascii="Times New Roman" w:eastAsia="SchoolBookSanPin" w:hAnsi="Times New Roman"/>
          <w:sz w:val="28"/>
          <w:szCs w:val="28"/>
          <w:lang w:val="ru-RU"/>
        </w:rPr>
        <w:lastRenderedPageBreak/>
        <w:t>процедур.</w:t>
      </w:r>
    </w:p>
    <w:p w:rsidR="00A16ED2" w:rsidRDefault="00DE7B1C" w:rsidP="00BD76C7">
      <w:pPr>
        <w:spacing w:after="0" w:line="240" w:lineRule="auto"/>
        <w:ind w:firstLine="709"/>
        <w:jc w:val="both"/>
        <w:rPr>
          <w:rFonts w:ascii="Times New Roman" w:eastAsia="SchoolBookSanPin" w:hAnsi="Times New Roman"/>
          <w:b/>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планируемых рез</w:t>
      </w:r>
      <w:r w:rsidR="00A16ED2">
        <w:rPr>
          <w:rFonts w:ascii="Times New Roman" w:eastAsia="SchoolBookSanPin" w:hAnsi="Times New Roman"/>
          <w:sz w:val="28"/>
          <w:szCs w:val="28"/>
          <w:lang w:val="ru-RU"/>
        </w:rPr>
        <w:t xml:space="preserve">ультатах освоения обучающимися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Система оценки включает процедуры внутренней и внешней оценки.</w:t>
      </w:r>
    </w:p>
    <w:p w:rsidR="00ED19D8" w:rsidRDefault="00ED19D8" w:rsidP="001C3AF5">
      <w:pPr>
        <w:spacing w:after="0" w:line="240" w:lineRule="auto"/>
        <w:ind w:firstLine="709"/>
        <w:jc w:val="both"/>
        <w:rPr>
          <w:rFonts w:ascii="Times New Roman" w:eastAsia="SchoolBookSanPin" w:hAnsi="Times New Roman"/>
          <w:b/>
          <w:bCs/>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Внутренняя оценка </w:t>
      </w:r>
      <w:r w:rsidRPr="00A16ED2">
        <w:rPr>
          <w:rFonts w:ascii="Times New Roman" w:eastAsia="SchoolBookSanPin" w:hAnsi="Times New Roman"/>
          <w:b/>
          <w:sz w:val="28"/>
          <w:szCs w:val="28"/>
          <w:lang w:val="ru-RU"/>
        </w:rPr>
        <w:t>включает:</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A16ED2" w:rsidRDefault="002618EA"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Внешняя оценка включает</w:t>
      </w:r>
      <w:r w:rsidR="00DE7B1C" w:rsidRPr="00A16ED2">
        <w:rPr>
          <w:rFonts w:ascii="Times New Roman" w:eastAsia="SchoolBookSanPin" w:hAnsi="Times New Roman"/>
          <w:b/>
          <w:sz w:val="28"/>
          <w:szCs w:val="28"/>
          <w:lang w:val="ru-RU"/>
        </w:rPr>
        <w:t>:</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соответствии с ФГОС НОО система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Системно-деятельностный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Уровневый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Комплексный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разнообразных методов и форм оценки, взаимно дополняющих </w:t>
      </w:r>
      <w:r w:rsidRPr="00641E93">
        <w:rPr>
          <w:rFonts w:ascii="Times New Roman" w:eastAsia="SchoolBookSanPin" w:hAnsi="Times New Roman"/>
          <w:sz w:val="28"/>
          <w:szCs w:val="28"/>
          <w:lang w:val="ru-RU"/>
        </w:rPr>
        <w:lastRenderedPageBreak/>
        <w:t>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rsidR="006840D0"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1C3AF5">
      <w:pPr>
        <w:spacing w:after="0" w:line="24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w:t>
      </w:r>
      <w:r>
        <w:rPr>
          <w:rFonts w:ascii="Times New Roman" w:hAnsi="Times New Roman"/>
          <w:color w:val="000000"/>
          <w:sz w:val="28"/>
          <w:szCs w:val="28"/>
          <w:lang w:val="ru-RU"/>
        </w:rPr>
        <w:br/>
      </w:r>
      <w:r w:rsidR="00DE7B1C" w:rsidRPr="00641E93">
        <w:rPr>
          <w:rFonts w:ascii="Times New Roman" w:hAnsi="Times New Roman"/>
          <w:color w:val="000000"/>
          <w:sz w:val="28"/>
          <w:szCs w:val="28"/>
          <w:lang w:val="ru-RU"/>
        </w:rPr>
        <w:t>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ООП НОО включает две группы результатов: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Pr>
          <w:rFonts w:ascii="Times New Roman" w:eastAsia="SchoolBookSanPin" w:hAnsi="Times New Roman"/>
          <w:sz w:val="28"/>
          <w:szCs w:val="28"/>
          <w:lang w:val="ru-RU"/>
        </w:rPr>
        <w:t xml:space="preserve">мых результатов освоения </w:t>
      </w:r>
      <w:r w:rsidRPr="00641E93">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познавательных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определять существенный признак для классификации, классифицировать </w:t>
      </w:r>
      <w:r w:rsidRPr="00641E93">
        <w:rPr>
          <w:rFonts w:ascii="Times New Roman" w:eastAsia="SchoolBookSanPin" w:hAnsi="Times New Roman"/>
          <w:sz w:val="28"/>
          <w:szCs w:val="28"/>
          <w:lang w:val="ru-RU"/>
        </w:rPr>
        <w:lastRenderedPageBreak/>
        <w:t>предложенные объекты;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самостоятельно создавать схемы, таблицы для представления информации.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создавать устные и письменные тексты (описание, рассуждение, повествование);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основе предложенного формата планирования, распределения промежуточных шагов и сроков;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D19D8" w:rsidRDefault="00ED19D8" w:rsidP="001C3AF5">
      <w:pPr>
        <w:spacing w:after="0" w:line="240" w:lineRule="auto"/>
        <w:ind w:firstLine="709"/>
        <w:jc w:val="both"/>
        <w:rPr>
          <w:rFonts w:ascii="Times New Roman" w:eastAsia="SchoolBookSanPin" w:hAnsi="Times New Roman"/>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 xml:space="preserve">Для оценки предметных результатов </w:t>
      </w:r>
      <w:r w:rsidR="00A14D1C" w:rsidRPr="00A16ED2">
        <w:rPr>
          <w:rFonts w:ascii="Times New Roman" w:eastAsia="SchoolBookSanPin" w:hAnsi="Times New Roman"/>
          <w:b/>
          <w:sz w:val="28"/>
          <w:szCs w:val="28"/>
          <w:lang w:val="ru-RU"/>
        </w:rPr>
        <w:t>используются</w:t>
      </w:r>
      <w:r w:rsidRPr="00A16ED2">
        <w:rPr>
          <w:rFonts w:ascii="Times New Roman" w:eastAsia="SchoolBookSanPin" w:hAnsi="Times New Roman"/>
          <w:b/>
          <w:sz w:val="28"/>
          <w:szCs w:val="28"/>
          <w:lang w:val="ru-RU"/>
        </w:rPr>
        <w:t xml:space="preserve"> критерии:</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алгоритмов.</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применение</w:t>
      </w:r>
      <w:r w:rsidRPr="00A16ED2">
        <w:rPr>
          <w:rFonts w:ascii="Times New Roman" w:eastAsia="SchoolBookSanPin" w:hAnsi="Times New Roman"/>
          <w:b/>
          <w:sz w:val="28"/>
          <w:szCs w:val="28"/>
          <w:lang w:val="ru-RU"/>
        </w:rPr>
        <w:t xml:space="preserve">» </w:t>
      </w:r>
      <w:r w:rsidRPr="00641E93">
        <w:rPr>
          <w:rFonts w:ascii="Times New Roman" w:eastAsia="SchoolBookSanPin" w:hAnsi="Times New Roman"/>
          <w:sz w:val="28"/>
          <w:szCs w:val="28"/>
          <w:lang w:val="ru-RU"/>
        </w:rPr>
        <w:t>включает: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функциональность</w:t>
      </w:r>
      <w:r w:rsidRPr="00A16ED2">
        <w:rPr>
          <w:rFonts w:ascii="Times New Roman" w:eastAsia="SchoolBookSanPin" w:hAnsi="Times New Roman"/>
          <w:b/>
          <w:sz w:val="28"/>
          <w:szCs w:val="28"/>
          <w:lang w:val="ru-RU"/>
        </w:rPr>
        <w:t>»</w:t>
      </w:r>
      <w:r w:rsidRPr="00641E93">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их родителей (законных представителей).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 xml:space="preserve">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w:t>
      </w:r>
      <w:r w:rsidRPr="00641E93">
        <w:rPr>
          <w:rFonts w:ascii="Times New Roman" w:eastAsia="SchoolBookSanPin" w:hAnsi="Times New Roman"/>
          <w:sz w:val="28"/>
          <w:szCs w:val="28"/>
          <w:lang w:val="ru-RU"/>
        </w:rPr>
        <w:lastRenderedPageBreak/>
        <w:t>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обучающимся существующих проблем в обучении.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rsidR="00191211"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191211">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br/>
        <w:t>с участием родителей (законных представителей) обучающихся.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представленные в портфолио, используются при выработке рекомендаций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Year" w:val="2012"/>
          <w:attr w:name="Day" w:val="29"/>
          <w:attr w:name="Month" w:val="12"/>
          <w:attr w:name="ls" w:val="trans"/>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lastRenderedPageBreak/>
        <w:t>№ 273-ФЗ «Об образовании в Российской Федерации»</w:t>
      </w:r>
      <w:r w:rsidR="00764573">
        <w:rPr>
          <w:rFonts w:ascii="Times New Roman" w:hAnsi="Times New Roman"/>
          <w:spacing w:val="-4"/>
          <w:sz w:val="28"/>
          <w:szCs w:val="28"/>
          <w:lang w:val="ru-RU"/>
        </w:rPr>
        <w:t xml:space="preserve"> (далее – Федеральный закон) </w:t>
      </w:r>
      <w:r w:rsidR="00764573">
        <w:rPr>
          <w:rFonts w:ascii="Times New Roman" w:hAnsi="Times New Roman"/>
          <w:spacing w:val="-4"/>
          <w:sz w:val="28"/>
          <w:szCs w:val="28"/>
          <w:lang w:val="ru-RU"/>
        </w:rPr>
        <w:br/>
      </w:r>
      <w:r w:rsidRPr="00641E93">
        <w:rPr>
          <w:rFonts w:ascii="Times New Roman" w:eastAsia="SchoolBookSanPin" w:hAnsi="Times New Roman"/>
          <w:sz w:val="28"/>
          <w:szCs w:val="28"/>
          <w:lang w:val="ru-RU"/>
        </w:rPr>
        <w:t xml:space="preserve">и локальными нормативными актами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Итоговая оценка является процедурой внутренней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и складывается из результатов накопленной оценки и итоговой работы по 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D19D8" w:rsidRDefault="00ED19D8"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Характеристика обучающегося готовится на основании: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w:t>
      </w:r>
      <w:r w:rsidR="00A16ED2">
        <w:rPr>
          <w:rFonts w:ascii="Times New Roman" w:eastAsia="SchoolBookSanPin" w:hAnsi="Times New Roman"/>
          <w:sz w:val="28"/>
          <w:szCs w:val="28"/>
          <w:lang w:val="ru-RU"/>
        </w:rPr>
        <w:t xml:space="preserve">фолио обучающегося, освоившего </w:t>
      </w:r>
      <w:r w:rsidRPr="00641E93">
        <w:rPr>
          <w:rFonts w:ascii="Times New Roman" w:eastAsia="SchoolBookSanPin" w:hAnsi="Times New Roman"/>
          <w:sz w:val="28"/>
          <w:szCs w:val="28"/>
          <w:lang w:val="ru-RU"/>
        </w:rPr>
        <w:t>ООП НОО;</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764573" w:rsidRDefault="00DE7B1C" w:rsidP="001C3AF5">
      <w:pPr>
        <w:spacing w:after="0" w:line="24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00EF6D2C" w:rsidRPr="00641E93" w:rsidDel="00EF6D2C">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64573">
        <w:rPr>
          <w:lang w:val="ru-RU"/>
        </w:rPr>
        <w:t xml:space="preserve"> </w:t>
      </w:r>
    </w:p>
    <w:p w:rsidR="00CA1937" w:rsidRDefault="00CA1937" w:rsidP="0080136F">
      <w:pPr>
        <w:spacing w:after="0" w:line="360" w:lineRule="auto"/>
        <w:rPr>
          <w:rFonts w:ascii="Times New Roman" w:eastAsia="SchoolBookSanPin" w:hAnsi="Times New Roman"/>
          <w:b/>
          <w:sz w:val="28"/>
          <w:szCs w:val="28"/>
          <w:lang w:val="ru-RU"/>
        </w:rPr>
      </w:pPr>
    </w:p>
    <w:p w:rsidR="00EB46B7" w:rsidRDefault="00EB46B7" w:rsidP="00764573">
      <w:pPr>
        <w:spacing w:after="0" w:line="360" w:lineRule="auto"/>
        <w:ind w:firstLine="709"/>
        <w:jc w:val="center"/>
        <w:rPr>
          <w:rFonts w:ascii="Times New Roman" w:eastAsia="SchoolBookSanPin" w:hAnsi="Times New Roman"/>
          <w:b/>
          <w:sz w:val="28"/>
          <w:szCs w:val="28"/>
          <w:lang w:val="ru-RU"/>
        </w:rPr>
      </w:pPr>
    </w:p>
    <w:p w:rsidR="00DE7B1C" w:rsidRDefault="00764573" w:rsidP="00764573">
      <w:pPr>
        <w:spacing w:after="0" w:line="360" w:lineRule="auto"/>
        <w:ind w:firstLine="709"/>
        <w:jc w:val="center"/>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III. Содержательный раздел</w:t>
      </w:r>
    </w:p>
    <w:p w:rsidR="006F756D" w:rsidRPr="006F756D" w:rsidRDefault="00295065" w:rsidP="006F756D">
      <w:pPr>
        <w:widowControl/>
        <w:spacing w:before="320" w:line="240" w:lineRule="auto"/>
        <w:jc w:val="center"/>
        <w:outlineLvl w:val="1"/>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3.1.</w:t>
      </w:r>
      <w:r w:rsidR="006F756D" w:rsidRPr="006F756D">
        <w:rPr>
          <w:rFonts w:ascii="Times New Roman" w:eastAsia="Times New Roman" w:hAnsi="Times New Roman"/>
          <w:b/>
          <w:bCs/>
          <w:sz w:val="28"/>
          <w:szCs w:val="28"/>
          <w:lang w:val="ru-RU" w:eastAsia="ru-RU"/>
        </w:rPr>
        <w:t>Рабочие программы учебных предметов, учебных курсов (в том числе внеурочной деятельности), учебных модулей</w:t>
      </w:r>
    </w:p>
    <w:p w:rsidR="006F756D" w:rsidRPr="006F756D" w:rsidRDefault="006F756D" w:rsidP="006F756D">
      <w:pPr>
        <w:widowControl/>
        <w:spacing w:before="240" w:after="0" w:line="240" w:lineRule="auto"/>
        <w:ind w:firstLine="540"/>
        <w:jc w:val="both"/>
        <w:rPr>
          <w:rFonts w:ascii="Times New Roman" w:eastAsia="Times New Roman" w:hAnsi="Times New Roman"/>
          <w:sz w:val="24"/>
          <w:szCs w:val="24"/>
          <w:lang w:val="ru-RU" w:eastAsia="ru-RU"/>
        </w:rPr>
      </w:pPr>
      <w:r w:rsidRPr="006F756D">
        <w:rPr>
          <w:rFonts w:ascii="Times New Roman" w:eastAsia="Times New Roman" w:hAnsi="Times New Roman"/>
          <w:lang w:val="ru-RU" w:eastAsia="ru-RU"/>
        </w:rPr>
        <w:t> </w:t>
      </w:r>
      <w:r w:rsidRPr="006F756D">
        <w:rPr>
          <w:rFonts w:ascii="Times New Roman" w:eastAsia="Times New Roman" w:hAnsi="Times New Roman"/>
          <w:sz w:val="24"/>
          <w:szCs w:val="24"/>
          <w:lang w:val="ru-RU" w:eastAsia="ru-RU"/>
        </w:rPr>
        <w:t> </w:t>
      </w:r>
      <w:r w:rsidRPr="006F756D">
        <w:rPr>
          <w:rFonts w:ascii="Times New Roman" w:eastAsia="Times New Roman" w:hAnsi="Times New Roman"/>
          <w:sz w:val="28"/>
          <w:szCs w:val="28"/>
          <w:lang w:val="ru-RU" w:eastAsia="ru-RU"/>
        </w:rPr>
        <w:t>В соответствии с п. 31.1 ФГОС НОО 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структурно должны содержать следующие обязательные пункты:</w:t>
      </w:r>
    </w:p>
    <w:p w:rsidR="006F756D" w:rsidRPr="006F756D" w:rsidRDefault="006F756D" w:rsidP="006F756D">
      <w:pPr>
        <w:widowControl/>
        <w:spacing w:after="240" w:line="240" w:lineRule="auto"/>
        <w:jc w:val="both"/>
        <w:rPr>
          <w:rFonts w:ascii="Times New Roman" w:eastAsia="Times New Roman" w:hAnsi="Times New Roman"/>
          <w:sz w:val="24"/>
          <w:szCs w:val="24"/>
          <w:lang w:val="ru-RU" w:eastAsia="ru-RU"/>
        </w:rPr>
      </w:pPr>
      <w:r w:rsidRPr="006F756D">
        <w:rPr>
          <w:rFonts w:ascii="Times New Roman" w:eastAsia="Times New Roman" w:hAnsi="Times New Roman"/>
          <w:sz w:val="28"/>
          <w:szCs w:val="28"/>
          <w:lang w:val="ru-RU" w:eastAsia="ru-RU"/>
        </w:rPr>
        <w:t>1) содержание учебного предмета, учебного курса, учебного курса внеурочной деятельности), учебного модуля;</w:t>
      </w:r>
    </w:p>
    <w:p w:rsidR="006F756D" w:rsidRPr="006F756D" w:rsidRDefault="006F756D" w:rsidP="006F756D">
      <w:pPr>
        <w:widowControl/>
        <w:spacing w:after="240" w:line="240" w:lineRule="auto"/>
        <w:jc w:val="both"/>
        <w:rPr>
          <w:rFonts w:ascii="Times New Roman" w:eastAsia="Times New Roman" w:hAnsi="Times New Roman"/>
          <w:sz w:val="24"/>
          <w:szCs w:val="24"/>
          <w:lang w:val="ru-RU" w:eastAsia="ru-RU"/>
        </w:rPr>
      </w:pPr>
      <w:r w:rsidRPr="006F756D">
        <w:rPr>
          <w:rFonts w:ascii="Times New Roman" w:eastAsia="Times New Roman" w:hAnsi="Times New Roman"/>
          <w:sz w:val="28"/>
          <w:szCs w:val="28"/>
          <w:lang w:val="ru-RU" w:eastAsia="ru-RU"/>
        </w:rPr>
        <w:t>2) планируемые результаты освоения учебного предмета, учебного курса, учебного курса внеурочной деятельности, учебного модуля;</w:t>
      </w:r>
    </w:p>
    <w:p w:rsidR="006F756D" w:rsidRPr="006F756D" w:rsidRDefault="006F756D" w:rsidP="006F756D">
      <w:pPr>
        <w:widowControl/>
        <w:spacing w:after="240" w:line="240" w:lineRule="auto"/>
        <w:jc w:val="both"/>
        <w:rPr>
          <w:rFonts w:ascii="Times New Roman" w:eastAsia="Times New Roman" w:hAnsi="Times New Roman"/>
          <w:sz w:val="24"/>
          <w:szCs w:val="24"/>
          <w:lang w:val="ru-RU" w:eastAsia="ru-RU"/>
        </w:rPr>
      </w:pPr>
      <w:r w:rsidRPr="006F756D">
        <w:rPr>
          <w:rFonts w:ascii="Times New Roman" w:eastAsia="Times New Roman" w:hAnsi="Times New Roman"/>
          <w:sz w:val="28"/>
          <w:szCs w:val="28"/>
          <w:lang w:val="ru-RU" w:eastAsia="ru-RU"/>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(цифровых)[3] образовательных ресурсов, являющихся учебно-методическими материалами (мультимедийные программы, электронные </w:t>
      </w:r>
      <w:r w:rsidRPr="006F756D">
        <w:rPr>
          <w:rFonts w:ascii="Times New Roman" w:eastAsia="Times New Roman" w:hAnsi="Times New Roman"/>
          <w:sz w:val="28"/>
          <w:szCs w:val="28"/>
          <w:lang w:val="ru-RU" w:eastAsia="ru-RU"/>
        </w:rPr>
        <w:lastRenderedPageBreak/>
        <w:t>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
    <w:p w:rsidR="00C41C43" w:rsidRPr="00C41C43" w:rsidRDefault="00C41C43" w:rsidP="00C41C43">
      <w:pPr>
        <w:widowControl/>
        <w:spacing w:after="24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Рабочие программы учебных предметов, учебных курсов, учебных курсов внеурочной деятельности представлены в Приложении 1 к ООП НОО МБОУ «СОШ №33» и содержат 4 пункта в соответствии с положением о рабочих программах обновленных ФГОС МБОУ «СОШ №33».</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i/>
          <w:iCs/>
          <w:sz w:val="28"/>
          <w:szCs w:val="28"/>
          <w:lang w:val="ru-RU" w:eastAsia="ru-RU"/>
        </w:rPr>
        <w:t>Перечень рабочих программ учебных предметов обязательной части учебного плана:</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1.     Русский язык</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2.     Литературное чтение</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3.     Родной язык (чеченский)</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4.     Литературное чтение на родном языке (чеченском)</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5.     Иностранный язык (английский)</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6.     Математика</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7.     Окружающий мир</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8.     Основы религиозных культур и светской этики / Модуль по выбору родителей (законных представителей)</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9.     Изобразительное искусство</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10.  Музыка</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11.  Технология</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r w:rsidRPr="00C41C43">
        <w:rPr>
          <w:rFonts w:ascii="Times New Roman" w:eastAsia="Times New Roman" w:hAnsi="Times New Roman"/>
          <w:sz w:val="28"/>
          <w:szCs w:val="28"/>
          <w:lang w:val="ru-RU" w:eastAsia="ru-RU"/>
        </w:rPr>
        <w:t>12.  Физическая культура</w:t>
      </w:r>
    </w:p>
    <w:p w:rsidR="00C41C43" w:rsidRPr="00C41C43" w:rsidRDefault="00C41C43" w:rsidP="00C41C43">
      <w:pPr>
        <w:widowControl/>
        <w:spacing w:after="0" w:line="240" w:lineRule="auto"/>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eastAsia="ru-RU"/>
        </w:rPr>
        <w:t> </w:t>
      </w:r>
    </w:p>
    <w:p w:rsidR="00C41C43" w:rsidRPr="00C41C43" w:rsidRDefault="00C41C43" w:rsidP="00C41C43">
      <w:pPr>
        <w:widowControl/>
        <w:spacing w:after="0" w:line="240" w:lineRule="auto"/>
        <w:jc w:val="both"/>
        <w:rPr>
          <w:rFonts w:ascii="Times New Roman" w:eastAsia="Times New Roman" w:hAnsi="Times New Roman"/>
          <w:sz w:val="24"/>
          <w:szCs w:val="24"/>
          <w:lang w:val="ru-RU" w:eastAsia="ru-RU"/>
        </w:rPr>
      </w:pPr>
    </w:p>
    <w:p w:rsidR="00C41C43" w:rsidRPr="00C41C43" w:rsidRDefault="00C41C43" w:rsidP="00C41C43">
      <w:pPr>
        <w:widowControl/>
        <w:spacing w:after="0" w:line="240" w:lineRule="auto"/>
        <w:jc w:val="center"/>
        <w:outlineLvl w:val="1"/>
        <w:rPr>
          <w:rFonts w:ascii="Times New Roman" w:eastAsia="Times New Roman" w:hAnsi="Times New Roman"/>
          <w:sz w:val="28"/>
          <w:szCs w:val="28"/>
          <w:lang w:val="ru-RU" w:eastAsia="ru-RU"/>
        </w:rPr>
      </w:pPr>
      <w:r w:rsidRPr="00C41C43">
        <w:rPr>
          <w:rFonts w:ascii="Times New Roman" w:eastAsia="Times New Roman" w:hAnsi="Times New Roman"/>
          <w:lang w:val="ru-RU" w:eastAsia="ru-RU"/>
        </w:rPr>
        <w:t> </w:t>
      </w:r>
      <w:r w:rsidRPr="00C41C43">
        <w:rPr>
          <w:rFonts w:ascii="Times New Roman" w:eastAsia="Times New Roman" w:hAnsi="Times New Roman"/>
          <w:i/>
          <w:iCs/>
          <w:sz w:val="28"/>
          <w:szCs w:val="28"/>
          <w:lang w:val="ru-RU" w:eastAsia="ru-RU"/>
        </w:rPr>
        <w:t>Перечень рабочих программ учебных курсов внеурочной деятельности:</w:t>
      </w:r>
    </w:p>
    <w:p w:rsidR="00C41C43" w:rsidRPr="00C41C43" w:rsidRDefault="00C41C43" w:rsidP="00C41C43">
      <w:pPr>
        <w:widowControl/>
        <w:spacing w:after="0" w:line="240" w:lineRule="auto"/>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eastAsia="ru-RU"/>
        </w:rPr>
        <w:t xml:space="preserve">     </w:t>
      </w:r>
    </w:p>
    <w:tbl>
      <w:tblPr>
        <w:tblStyle w:val="72"/>
        <w:tblW w:w="100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1"/>
      </w:tblGrid>
      <w:tr w:rsidR="00C41C43" w:rsidRPr="00BC391D"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2"/>
                <w:sz w:val="28"/>
                <w:szCs w:val="28"/>
                <w:lang w:val="ru-RU"/>
              </w:rPr>
              <w:t xml:space="preserve"> </w:t>
            </w:r>
            <w:r w:rsidRPr="00C41C43">
              <w:rPr>
                <w:rFonts w:ascii="Times New Roman" w:eastAsia="Times New Roman" w:hAnsi="Times New Roman"/>
                <w:sz w:val="28"/>
                <w:szCs w:val="28"/>
                <w:lang w:val="ru-RU"/>
              </w:rPr>
              <w:t>«Занимательная грамматика»</w:t>
            </w:r>
          </w:p>
        </w:tc>
      </w:tr>
      <w:tr w:rsidR="00C41C43" w:rsidRPr="00BC391D" w:rsidTr="00C9569A">
        <w:trPr>
          <w:trHeight w:val="20"/>
        </w:trPr>
        <w:tc>
          <w:tcPr>
            <w:tcW w:w="10081" w:type="dxa"/>
          </w:tcPr>
          <w:p w:rsidR="00C41C43" w:rsidRPr="00C41C43" w:rsidRDefault="00C41C43" w:rsidP="0052161B">
            <w:pPr>
              <w:widowControl/>
              <w:numPr>
                <w:ilvl w:val="0"/>
                <w:numId w:val="7"/>
              </w:numPr>
              <w:adjustRightInd w:val="0"/>
              <w:spacing w:after="0" w:line="240"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«Функциональная грамотность</w:t>
            </w:r>
          </w:p>
        </w:tc>
      </w:tr>
      <w:tr w:rsidR="00C41C43" w:rsidRPr="00BC391D"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5"/>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2"/>
                <w:sz w:val="28"/>
                <w:szCs w:val="28"/>
                <w:lang w:val="ru-RU"/>
              </w:rPr>
              <w:t xml:space="preserve"> </w:t>
            </w:r>
            <w:r w:rsidRPr="00C41C43">
              <w:rPr>
                <w:rFonts w:ascii="Times New Roman" w:eastAsia="Times New Roman" w:hAnsi="Times New Roman"/>
                <w:sz w:val="28"/>
                <w:szCs w:val="28"/>
                <w:lang w:val="ru-RU"/>
              </w:rPr>
              <w:t>«Мое творчество»</w:t>
            </w:r>
          </w:p>
        </w:tc>
      </w:tr>
      <w:tr w:rsidR="00C41C43" w:rsidRPr="00BC391D"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2"/>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«Разговоры</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о</w:t>
            </w:r>
            <w:r w:rsidRPr="00C41C43">
              <w:rPr>
                <w:rFonts w:ascii="Times New Roman" w:eastAsia="Times New Roman" w:hAnsi="Times New Roman"/>
                <w:spacing w:val="-2"/>
                <w:sz w:val="28"/>
                <w:szCs w:val="28"/>
                <w:lang w:val="ru-RU"/>
              </w:rPr>
              <w:t xml:space="preserve"> </w:t>
            </w:r>
            <w:r w:rsidRPr="00C41C43">
              <w:rPr>
                <w:rFonts w:ascii="Times New Roman" w:eastAsia="Times New Roman" w:hAnsi="Times New Roman"/>
                <w:sz w:val="28"/>
                <w:szCs w:val="28"/>
                <w:lang w:val="ru-RU"/>
              </w:rPr>
              <w:t>важном»</w:t>
            </w:r>
          </w:p>
        </w:tc>
      </w:tr>
      <w:tr w:rsidR="00C41C43" w:rsidRPr="00BC391D"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«Тропинка в профессию</w:t>
            </w:r>
          </w:p>
        </w:tc>
      </w:tr>
      <w:tr w:rsidR="00C41C43" w:rsidRPr="00BC391D" w:rsidTr="00C9569A">
        <w:trPr>
          <w:trHeight w:val="20"/>
        </w:trPr>
        <w:tc>
          <w:tcPr>
            <w:tcW w:w="10081" w:type="dxa"/>
          </w:tcPr>
          <w:p w:rsidR="00C41C43" w:rsidRPr="00C41C43" w:rsidRDefault="00C41C43" w:rsidP="0052161B">
            <w:pPr>
              <w:numPr>
                <w:ilvl w:val="0"/>
                <w:numId w:val="7"/>
              </w:numPr>
              <w:spacing w:after="0" w:line="259" w:lineRule="auto"/>
              <w:ind w:left="34" w:right="297" w:firstLine="0"/>
              <w:jc w:val="both"/>
              <w:rPr>
                <w:rFonts w:ascii="Times New Roman" w:eastAsia="Times New Roman" w:hAnsi="Times New Roman"/>
                <w:sz w:val="28"/>
                <w:szCs w:val="28"/>
                <w:lang w:val="ru-RU" w:eastAsia="ru-RU"/>
              </w:rPr>
            </w:pPr>
            <w:r w:rsidRPr="00C41C43">
              <w:rPr>
                <w:rFonts w:ascii="Times New Roman" w:eastAsia="Times New Roman" w:hAnsi="Times New Roman"/>
                <w:sz w:val="28"/>
                <w:szCs w:val="28"/>
                <w:lang w:val="ru-RU"/>
              </w:rPr>
              <w:t>Рабочая</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программа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курса</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внеурочной</w:t>
            </w:r>
            <w:r w:rsidRPr="00C41C43">
              <w:rPr>
                <w:rFonts w:ascii="Times New Roman" w:eastAsia="Times New Roman" w:hAnsi="Times New Roman"/>
                <w:spacing w:val="-3"/>
                <w:sz w:val="28"/>
                <w:szCs w:val="28"/>
                <w:lang w:val="ru-RU"/>
              </w:rPr>
              <w:t xml:space="preserve"> </w:t>
            </w:r>
            <w:r w:rsidRPr="00C41C43">
              <w:rPr>
                <w:rFonts w:ascii="Times New Roman" w:eastAsia="Times New Roman" w:hAnsi="Times New Roman"/>
                <w:sz w:val="28"/>
                <w:szCs w:val="28"/>
                <w:lang w:val="ru-RU"/>
              </w:rPr>
              <w:t>деятельности</w:t>
            </w:r>
            <w:r w:rsidRPr="00C41C43">
              <w:rPr>
                <w:rFonts w:ascii="Times New Roman" w:eastAsia="Times New Roman" w:hAnsi="Times New Roman"/>
                <w:spacing w:val="4"/>
                <w:sz w:val="28"/>
                <w:szCs w:val="28"/>
                <w:lang w:val="ru-RU"/>
              </w:rPr>
              <w:t xml:space="preserve"> </w:t>
            </w:r>
            <w:r w:rsidRPr="00C41C43">
              <w:rPr>
                <w:rFonts w:ascii="Times New Roman" w:eastAsia="Times New Roman" w:hAnsi="Times New Roman"/>
                <w:sz w:val="28"/>
                <w:szCs w:val="28"/>
                <w:lang w:val="ru-RU"/>
              </w:rPr>
              <w:t>«Здоровейка»</w:t>
            </w:r>
          </w:p>
        </w:tc>
      </w:tr>
    </w:tbl>
    <w:p w:rsidR="00C41C43" w:rsidRPr="00C41C43" w:rsidRDefault="00C41C43" w:rsidP="00C41C43">
      <w:pPr>
        <w:widowControl/>
        <w:spacing w:after="0" w:line="240" w:lineRule="auto"/>
        <w:rPr>
          <w:rFonts w:ascii="Times New Roman" w:eastAsia="Times New Roman" w:hAnsi="Times New Roman"/>
          <w:sz w:val="28"/>
          <w:szCs w:val="28"/>
          <w:lang w:val="ru-RU" w:eastAsia="ru-RU"/>
        </w:rPr>
      </w:pPr>
    </w:p>
    <w:p w:rsidR="00C41C43" w:rsidRPr="00C41C43" w:rsidRDefault="00C41C43" w:rsidP="00C41C43">
      <w:pPr>
        <w:widowControl/>
        <w:spacing w:after="0" w:line="240" w:lineRule="auto"/>
        <w:jc w:val="center"/>
        <w:rPr>
          <w:rFonts w:ascii="Times New Roman" w:eastAsia="Times New Roman" w:hAnsi="Times New Roman"/>
          <w:sz w:val="28"/>
          <w:szCs w:val="28"/>
          <w:lang w:val="ru-RU" w:eastAsia="ru-RU"/>
        </w:rPr>
      </w:pPr>
    </w:p>
    <w:p w:rsidR="00C41C43" w:rsidRPr="00C41C43" w:rsidRDefault="00C41C43" w:rsidP="00C41C43">
      <w:pPr>
        <w:autoSpaceDE w:val="0"/>
        <w:autoSpaceDN w:val="0"/>
        <w:spacing w:after="0" w:line="240" w:lineRule="auto"/>
        <w:jc w:val="center"/>
        <w:outlineLvl w:val="1"/>
        <w:rPr>
          <w:rFonts w:ascii="Times New Roman" w:eastAsia="Times New Roman" w:hAnsi="Times New Roman"/>
          <w:b/>
          <w:sz w:val="28"/>
          <w:szCs w:val="28"/>
          <w:lang w:val="ru-RU"/>
        </w:rPr>
      </w:pPr>
    </w:p>
    <w:bookmarkEnd w:id="1"/>
    <w:p w:rsidR="00A26321" w:rsidRPr="009C46BF" w:rsidRDefault="00B944D3" w:rsidP="009C46BF">
      <w:pPr>
        <w:pStyle w:val="a7"/>
        <w:widowControl/>
        <w:spacing w:after="0" w:line="360" w:lineRule="auto"/>
        <w:ind w:left="0" w:firstLine="709"/>
        <w:jc w:val="center"/>
        <w:rPr>
          <w:rFonts w:ascii="Times New Roman" w:eastAsia="Times New Roman" w:hAnsi="Times New Roman"/>
          <w:b/>
          <w:color w:val="000000"/>
          <w:sz w:val="28"/>
          <w:szCs w:val="28"/>
          <w:lang w:val="ru-RU" w:eastAsia="ru-RU"/>
        </w:rPr>
      </w:pPr>
      <w:r w:rsidRPr="00AA668D">
        <w:rPr>
          <w:rFonts w:ascii="Times New Roman" w:hAnsi="Times New Roman"/>
          <w:b/>
          <w:sz w:val="28"/>
          <w:szCs w:val="28"/>
          <w:lang w:val="ru-RU"/>
        </w:rPr>
        <w:t>3.2.</w:t>
      </w:r>
      <w:r w:rsidRPr="00AA668D">
        <w:rPr>
          <w:b/>
          <w:lang w:val="ru-RU"/>
        </w:rPr>
        <w:t xml:space="preserve"> </w:t>
      </w:r>
      <w:r w:rsidRPr="00AA668D">
        <w:rPr>
          <w:rFonts w:ascii="Times New Roman" w:eastAsia="Times New Roman" w:hAnsi="Times New Roman"/>
          <w:b/>
          <w:color w:val="000000"/>
          <w:sz w:val="28"/>
          <w:szCs w:val="28"/>
          <w:lang w:val="ru-RU" w:eastAsia="ru-RU"/>
        </w:rPr>
        <w:t>Программа формирования универсальных учебных действий</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C062CA" w:rsidRDefault="00C062CA" w:rsidP="0052161B">
      <w:pPr>
        <w:pStyle w:val="a7"/>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C062CA">
        <w:rPr>
          <w:rFonts w:ascii="Times New Roman" w:eastAsia="SchoolBookSanPin" w:hAnsi="Times New Roman"/>
          <w:sz w:val="28"/>
          <w:szCs w:val="28"/>
          <w:lang w:val="ru-RU"/>
        </w:rPr>
        <w:t>писание взаимосвязи универсальных учебных действий с содержанием учебных предметов;</w:t>
      </w:r>
    </w:p>
    <w:p w:rsidR="00A26321" w:rsidRPr="00C062CA" w:rsidRDefault="00C062CA" w:rsidP="0052161B">
      <w:pPr>
        <w:pStyle w:val="a7"/>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w:t>
      </w:r>
      <w:r w:rsidR="00A26321" w:rsidRPr="00C062CA">
        <w:rPr>
          <w:rFonts w:ascii="Times New Roman" w:eastAsia="SchoolBookSanPin" w:hAnsi="Times New Roman"/>
          <w:sz w:val="28"/>
          <w:szCs w:val="28"/>
          <w:lang w:val="ru-RU"/>
        </w:rPr>
        <w:t xml:space="preserve">арактеристика познавательных, коммуникативных и регулятивных универсальных </w:t>
      </w:r>
      <w:r w:rsidR="00550BAE" w:rsidRPr="00C062CA">
        <w:rPr>
          <w:rFonts w:ascii="Times New Roman" w:eastAsia="SchoolBookSanPin" w:hAnsi="Times New Roman"/>
          <w:sz w:val="28"/>
          <w:szCs w:val="28"/>
          <w:lang w:val="ru-RU"/>
        </w:rPr>
        <w:t xml:space="preserve">учебных </w:t>
      </w:r>
      <w:r w:rsidR="00A26321" w:rsidRPr="00C062CA">
        <w:rPr>
          <w:rFonts w:ascii="Times New Roman" w:eastAsia="SchoolBookSanPin" w:hAnsi="Times New Roman"/>
          <w:sz w:val="28"/>
          <w:szCs w:val="28"/>
          <w:lang w:val="ru-RU"/>
        </w:rPr>
        <w:t>действий.</w:t>
      </w:r>
    </w:p>
    <w:p w:rsidR="00C062CA" w:rsidRDefault="00C062CA" w:rsidP="00AA668D">
      <w:pPr>
        <w:spacing w:after="0" w:line="240" w:lineRule="auto"/>
        <w:ind w:firstLine="709"/>
        <w:jc w:val="both"/>
        <w:rPr>
          <w:rFonts w:ascii="Times New Roman" w:eastAsia="SchoolBookSanPin" w:hAnsi="Times New Roman"/>
          <w:sz w:val="28"/>
          <w:szCs w:val="28"/>
          <w:lang w:val="ru-RU"/>
        </w:rPr>
      </w:pPr>
    </w:p>
    <w:p w:rsidR="00A26321" w:rsidRPr="00387C00" w:rsidRDefault="0065147D" w:rsidP="00387C00">
      <w:pPr>
        <w:spacing w:after="0" w:line="240" w:lineRule="auto"/>
        <w:ind w:firstLine="709"/>
        <w:jc w:val="both"/>
        <w:rPr>
          <w:rFonts w:ascii="Times New Roman" w:eastAsia="SchoolBookSanPin" w:hAnsi="Times New Roman"/>
          <w:b/>
          <w:sz w:val="28"/>
          <w:szCs w:val="28"/>
          <w:lang w:val="ru-RU"/>
        </w:rPr>
      </w:pPr>
      <w:r w:rsidRPr="00387C00">
        <w:rPr>
          <w:rFonts w:ascii="Times New Roman" w:eastAsia="SchoolBookSanPin" w:hAnsi="Times New Roman"/>
          <w:sz w:val="28"/>
          <w:szCs w:val="28"/>
          <w:lang w:val="ru-RU"/>
        </w:rPr>
        <w:t>Цель</w:t>
      </w:r>
      <w:r w:rsidR="00A26321" w:rsidRPr="00387C00">
        <w:rPr>
          <w:rFonts w:ascii="Times New Roman" w:eastAsia="SchoolBookSanPin" w:hAnsi="Times New Roman"/>
          <w:sz w:val="28"/>
          <w:szCs w:val="28"/>
          <w:lang w:val="ru-RU"/>
        </w:rPr>
        <w:t xml:space="preserve"> развития </w:t>
      </w:r>
      <w:r w:rsidR="00DE7B1C" w:rsidRPr="00387C00">
        <w:rPr>
          <w:rFonts w:ascii="Times New Roman" w:eastAsia="SchoolBookSanPin" w:hAnsi="Times New Roman"/>
          <w:sz w:val="28"/>
          <w:szCs w:val="28"/>
          <w:lang w:val="ru-RU"/>
        </w:rPr>
        <w:t>обучающихся</w:t>
      </w:r>
      <w:r w:rsidR="00A26321" w:rsidRPr="00387C00">
        <w:rPr>
          <w:rFonts w:ascii="Times New Roman" w:eastAsia="SchoolBookSanPin" w:hAnsi="Times New Roman"/>
          <w:sz w:val="28"/>
          <w:szCs w:val="28"/>
          <w:lang w:val="ru-RU"/>
        </w:rPr>
        <w:t xml:space="preserve"> как приоритетной </w:t>
      </w:r>
      <w:r w:rsidR="005C2BF7" w:rsidRPr="00387C00">
        <w:rPr>
          <w:rFonts w:ascii="Times New Roman" w:eastAsia="SchoolBookSanPin" w:hAnsi="Times New Roman"/>
          <w:sz w:val="28"/>
          <w:szCs w:val="28"/>
          <w:lang w:val="ru-RU"/>
        </w:rPr>
        <w:t xml:space="preserve">на уровне начального общего </w:t>
      </w:r>
      <w:r w:rsidR="00A26321" w:rsidRPr="00387C00">
        <w:rPr>
          <w:rFonts w:ascii="Times New Roman" w:eastAsia="SchoolBookSanPin" w:hAnsi="Times New Roman"/>
          <w:sz w:val="28"/>
          <w:szCs w:val="28"/>
          <w:lang w:val="ru-RU"/>
        </w:rPr>
        <w:t xml:space="preserve">образования </w:t>
      </w:r>
      <w:r w:rsidR="005C2BF7" w:rsidRPr="00387C00">
        <w:rPr>
          <w:rFonts w:ascii="Times New Roman" w:eastAsia="SchoolBookSanPin" w:hAnsi="Times New Roman"/>
          <w:sz w:val="28"/>
          <w:szCs w:val="28"/>
          <w:lang w:val="ru-RU"/>
        </w:rPr>
        <w:t xml:space="preserve">реализуется </w:t>
      </w:r>
      <w:r w:rsidRPr="00387C00">
        <w:rPr>
          <w:rFonts w:ascii="Times New Roman" w:eastAsia="SchoolBookSanPin" w:hAnsi="Times New Roman"/>
          <w:sz w:val="28"/>
          <w:szCs w:val="28"/>
          <w:lang w:val="ru-RU"/>
        </w:rPr>
        <w:t xml:space="preserve">через </w:t>
      </w:r>
      <w:r w:rsidR="005C2BF7" w:rsidRPr="00387C00">
        <w:rPr>
          <w:rFonts w:ascii="Times New Roman" w:eastAsia="SchoolBookSanPin" w:hAnsi="Times New Roman"/>
          <w:sz w:val="28"/>
          <w:szCs w:val="28"/>
          <w:lang w:val="ru-RU"/>
        </w:rPr>
        <w:t>установлени</w:t>
      </w:r>
      <w:r w:rsidRPr="00387C00">
        <w:rPr>
          <w:rFonts w:ascii="Times New Roman" w:eastAsia="SchoolBookSanPin" w:hAnsi="Times New Roman"/>
          <w:sz w:val="28"/>
          <w:szCs w:val="28"/>
          <w:lang w:val="ru-RU"/>
        </w:rPr>
        <w:t>е</w:t>
      </w:r>
      <w:r w:rsidR="005C2BF7" w:rsidRPr="00387C00">
        <w:rPr>
          <w:rFonts w:ascii="Times New Roman" w:eastAsia="SchoolBookSanPin" w:hAnsi="Times New Roman"/>
          <w:sz w:val="28"/>
          <w:szCs w:val="28"/>
          <w:lang w:val="ru-RU"/>
        </w:rPr>
        <w:t xml:space="preserve"> </w:t>
      </w:r>
      <w:r w:rsidR="00A26321" w:rsidRPr="00387C00">
        <w:rPr>
          <w:rFonts w:ascii="Times New Roman" w:eastAsia="SchoolBookSanPin" w:hAnsi="Times New Roman"/>
          <w:sz w:val="28"/>
          <w:szCs w:val="28"/>
          <w:lang w:val="ru-RU"/>
        </w:rPr>
        <w:t>связ</w:t>
      </w:r>
      <w:r w:rsidR="005C2BF7" w:rsidRPr="00387C00">
        <w:rPr>
          <w:rFonts w:ascii="Times New Roman" w:eastAsia="SchoolBookSanPin" w:hAnsi="Times New Roman"/>
          <w:sz w:val="28"/>
          <w:szCs w:val="28"/>
          <w:lang w:val="ru-RU"/>
        </w:rPr>
        <w:t xml:space="preserve">и </w:t>
      </w:r>
      <w:r w:rsidR="00A26321" w:rsidRPr="00387C00">
        <w:rPr>
          <w:rFonts w:ascii="Times New Roman" w:eastAsia="SchoolBookSanPin" w:hAnsi="Times New Roman"/>
          <w:sz w:val="28"/>
          <w:szCs w:val="28"/>
          <w:lang w:val="ru-RU"/>
        </w:rPr>
        <w:t>и взаимодействи</w:t>
      </w:r>
      <w:r w:rsidR="005C2BF7" w:rsidRPr="00387C00">
        <w:rPr>
          <w:rFonts w:ascii="Times New Roman" w:eastAsia="SchoolBookSanPin" w:hAnsi="Times New Roman"/>
          <w:sz w:val="28"/>
          <w:szCs w:val="28"/>
          <w:lang w:val="ru-RU"/>
        </w:rPr>
        <w:t>я</w:t>
      </w:r>
      <w:r w:rsidR="00A26321" w:rsidRPr="00387C00">
        <w:rPr>
          <w:rFonts w:ascii="Times New Roman" w:eastAsia="SchoolBookSanPin" w:hAnsi="Times New Roman"/>
          <w:sz w:val="28"/>
          <w:szCs w:val="28"/>
          <w:lang w:val="ru-RU"/>
        </w:rPr>
        <w:t xml:space="preserve"> между освоением предметного содержания обучения и достижениями обучающегося </w:t>
      </w:r>
      <w:r w:rsidRPr="00387C00">
        <w:rPr>
          <w:rFonts w:ascii="Times New Roman" w:eastAsia="SchoolBookSanPin" w:hAnsi="Times New Roman"/>
          <w:sz w:val="28"/>
          <w:szCs w:val="28"/>
          <w:lang w:val="ru-RU"/>
        </w:rPr>
        <w:br/>
      </w:r>
      <w:r w:rsidR="00A26321" w:rsidRPr="00387C00">
        <w:rPr>
          <w:rFonts w:ascii="Times New Roman" w:eastAsia="SchoolBookSanPin" w:hAnsi="Times New Roman"/>
          <w:sz w:val="28"/>
          <w:szCs w:val="28"/>
          <w:lang w:val="ru-RU"/>
        </w:rPr>
        <w:t xml:space="preserve">в области метапредметных результатов. </w:t>
      </w:r>
      <w:r w:rsidR="00A26321" w:rsidRPr="00387C00">
        <w:rPr>
          <w:rFonts w:ascii="Times New Roman" w:eastAsia="SchoolBookSanPin" w:hAnsi="Times New Roman"/>
          <w:b/>
          <w:sz w:val="28"/>
          <w:szCs w:val="28"/>
          <w:lang w:val="ru-RU"/>
        </w:rPr>
        <w:t xml:space="preserve">Это взаимодействие проявляется </w:t>
      </w:r>
      <w:r w:rsidRPr="00387C00">
        <w:rPr>
          <w:rFonts w:ascii="Times New Roman" w:eastAsia="SchoolBookSanPin" w:hAnsi="Times New Roman"/>
          <w:b/>
          <w:sz w:val="28"/>
          <w:szCs w:val="28"/>
          <w:lang w:val="ru-RU"/>
        </w:rPr>
        <w:br/>
      </w:r>
      <w:r w:rsidR="00A26321" w:rsidRPr="00387C00">
        <w:rPr>
          <w:rFonts w:ascii="Times New Roman" w:eastAsia="SchoolBookSanPin" w:hAnsi="Times New Roman"/>
          <w:b/>
          <w:sz w:val="28"/>
          <w:szCs w:val="28"/>
          <w:lang w:val="ru-RU"/>
        </w:rPr>
        <w:t>в следующем:</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rsidR="00387C00" w:rsidRDefault="00387C00" w:rsidP="00387C00">
      <w:pPr>
        <w:spacing w:after="0" w:line="240" w:lineRule="auto"/>
        <w:ind w:firstLine="709"/>
        <w:jc w:val="center"/>
        <w:rPr>
          <w:rFonts w:ascii="Times New Roman" w:eastAsia="Times New Roman" w:hAnsi="Times New Roman"/>
          <w:color w:val="000000"/>
          <w:sz w:val="28"/>
          <w:szCs w:val="26"/>
          <w:lang w:val="ru-RU" w:eastAsia="ru-RU"/>
        </w:rPr>
      </w:pPr>
    </w:p>
    <w:p w:rsidR="00387C00" w:rsidRPr="00387C00" w:rsidRDefault="00387C00" w:rsidP="00387C00">
      <w:pPr>
        <w:spacing w:after="0" w:line="240" w:lineRule="auto"/>
        <w:ind w:firstLine="709"/>
        <w:jc w:val="center"/>
        <w:rPr>
          <w:rFonts w:ascii="Times New Roman" w:eastAsia="SchoolBookSanPin" w:hAnsi="Times New Roman"/>
          <w:b/>
          <w:bCs/>
          <w:sz w:val="32"/>
          <w:szCs w:val="28"/>
          <w:lang w:val="ru-RU"/>
        </w:rPr>
      </w:pPr>
      <w:r w:rsidRPr="00387C00">
        <w:rPr>
          <w:rFonts w:ascii="Times New Roman" w:eastAsia="Times New Roman" w:hAnsi="Times New Roman"/>
          <w:b/>
          <w:color w:val="000000"/>
          <w:sz w:val="28"/>
          <w:szCs w:val="26"/>
          <w:lang w:val="ru-RU" w:eastAsia="ru-RU"/>
        </w:rPr>
        <w:t>Характеристик</w:t>
      </w:r>
      <w:r>
        <w:rPr>
          <w:rFonts w:ascii="Times New Roman" w:eastAsia="Times New Roman" w:hAnsi="Times New Roman"/>
          <w:b/>
          <w:color w:val="000000"/>
          <w:sz w:val="28"/>
          <w:szCs w:val="26"/>
          <w:lang w:val="ru-RU" w:eastAsia="ru-RU"/>
        </w:rPr>
        <w:t>а</w:t>
      </w:r>
      <w:r w:rsidRPr="00387C00">
        <w:rPr>
          <w:rFonts w:ascii="Times New Roman" w:eastAsia="Times New Roman" w:hAnsi="Times New Roman"/>
          <w:b/>
          <w:color w:val="000000"/>
          <w:sz w:val="28"/>
          <w:szCs w:val="26"/>
          <w:lang w:val="ru-RU" w:eastAsia="ru-RU"/>
        </w:rPr>
        <w:t xml:space="preserve"> регулятивных, познавательных, коммуникативных универсальных учебных действий обучающихся</w:t>
      </w:r>
    </w:p>
    <w:p w:rsidR="00387C00" w:rsidRDefault="00387C00" w:rsidP="00AA668D">
      <w:pPr>
        <w:spacing w:after="0" w:line="240" w:lineRule="auto"/>
        <w:ind w:firstLine="709"/>
        <w:jc w:val="both"/>
        <w:rPr>
          <w:rFonts w:ascii="Times New Roman" w:eastAsia="SchoolBookSanPin" w:hAnsi="Times New Roman"/>
          <w:bCs/>
          <w:sz w:val="28"/>
          <w:szCs w:val="28"/>
          <w:lang w:val="ru-RU"/>
        </w:rPr>
      </w:pPr>
    </w:p>
    <w:p w:rsidR="00387C00" w:rsidRDefault="00387C00" w:rsidP="00387C00">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Регулятивные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формирование осуществляется на пропедевтическом уровне). </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Выделяются шесть групп операций:</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1) принимать и удерживать учебную задачу;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87C00" w:rsidRDefault="00387C00" w:rsidP="00387C00">
      <w:pPr>
        <w:spacing w:after="0" w:line="240" w:lineRule="auto"/>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Познавательные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AA668D">
      <w:pPr>
        <w:spacing w:after="0" w:line="24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rsidR="00387C00" w:rsidRDefault="00387C00" w:rsidP="00AA668D">
      <w:pPr>
        <w:spacing w:after="0" w:line="240" w:lineRule="auto"/>
        <w:ind w:firstLine="709"/>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Коммуникативные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являются основанием 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lastRenderedPageBreak/>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предметам, то универсальность учебного действия формируется успешно и быстро.</w:t>
      </w:r>
    </w:p>
    <w:p w:rsidR="0065147D"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процесс контроля: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и видоизменять их таким образом, чтобы привести их к сходству или похожести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другими.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lastRenderedPageBreak/>
        <w:t>возможность обобщённой характеристики сущности универсального действия.</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AA668D">
      <w:pPr>
        <w:spacing w:after="0" w:line="24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rsidR="00AA668D" w:rsidRDefault="00AA668D" w:rsidP="00390E48">
      <w:pPr>
        <w:spacing w:after="0" w:line="360" w:lineRule="auto"/>
        <w:jc w:val="both"/>
        <w:rPr>
          <w:rFonts w:ascii="Times New Roman" w:hAnsi="Times New Roman"/>
          <w:sz w:val="28"/>
          <w:szCs w:val="28"/>
          <w:lang w:val="ru-RU"/>
        </w:rPr>
      </w:pPr>
    </w:p>
    <w:p w:rsidR="00A26321" w:rsidRPr="00AA668D" w:rsidRDefault="00C92B94" w:rsidP="00AA668D">
      <w:pPr>
        <w:spacing w:after="0" w:line="360" w:lineRule="auto"/>
        <w:ind w:firstLine="709"/>
        <w:jc w:val="center"/>
        <w:rPr>
          <w:rFonts w:ascii="Times New Roman" w:eastAsia="SchoolBookSanPin" w:hAnsi="Times New Roman"/>
          <w:b/>
          <w:color w:val="231F20"/>
          <w:sz w:val="28"/>
          <w:szCs w:val="28"/>
          <w:lang w:val="ru-RU"/>
        </w:rPr>
      </w:pPr>
      <w:r w:rsidRPr="00AA668D">
        <w:rPr>
          <w:rFonts w:ascii="Times New Roman" w:hAnsi="Times New Roman"/>
          <w:b/>
          <w:sz w:val="28"/>
          <w:szCs w:val="28"/>
          <w:lang w:val="ru-RU"/>
        </w:rPr>
        <w:t xml:space="preserve">3.3. </w:t>
      </w:r>
      <w:r w:rsidR="00AA668D" w:rsidRPr="00AA668D">
        <w:rPr>
          <w:rFonts w:ascii="Times New Roman" w:eastAsia="SchoolBookSanPin" w:hAnsi="Times New Roman"/>
          <w:b/>
          <w:color w:val="231F20"/>
          <w:sz w:val="28"/>
          <w:szCs w:val="28"/>
          <w:lang w:val="ru-RU"/>
        </w:rPr>
        <w:t>Р</w:t>
      </w:r>
      <w:r w:rsidRPr="00AA668D">
        <w:rPr>
          <w:rFonts w:ascii="Times New Roman" w:eastAsia="SchoolBookSanPin" w:hAnsi="Times New Roman"/>
          <w:b/>
          <w:color w:val="231F20"/>
          <w:sz w:val="28"/>
          <w:szCs w:val="28"/>
          <w:lang w:val="ru-RU"/>
        </w:rPr>
        <w:t>абочая программа воспитания</w:t>
      </w:r>
    </w:p>
    <w:p w:rsidR="00C92B94" w:rsidRPr="00641E93" w:rsidRDefault="00C92B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 xml:space="preserve">3.3.1. </w:t>
      </w:r>
      <w:r w:rsidRPr="00C92B94">
        <w:rPr>
          <w:rFonts w:ascii="Times New Roman" w:eastAsia="SchoolBookSanPin" w:hAnsi="Times New Roman"/>
          <w:color w:val="231F20"/>
          <w:sz w:val="28"/>
          <w:szCs w:val="28"/>
          <w:lang w:val="ru-RU"/>
        </w:rPr>
        <w:t>Пояснительная записка</w:t>
      </w:r>
    </w:p>
    <w:p w:rsidR="00A26321" w:rsidRPr="00641E93" w:rsidRDefault="00AA668D"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Р</w:t>
      </w:r>
      <w:r w:rsidR="00A26321" w:rsidRPr="00641E93">
        <w:rPr>
          <w:rFonts w:ascii="Times New Roman" w:eastAsia="SchoolBookSanPin" w:hAnsi="Times New Roman"/>
          <w:color w:val="231F20"/>
          <w:sz w:val="28"/>
          <w:szCs w:val="28"/>
          <w:lang w:val="ru-RU"/>
        </w:rPr>
        <w:t xml:space="preserve">абочая 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00A26321"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641E93">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к российским традиционным духовным ценностям, включая ценности своей </w:t>
      </w:r>
      <w:r w:rsidR="00A26321" w:rsidRPr="00641E93">
        <w:rPr>
          <w:rFonts w:ascii="Times New Roman" w:eastAsia="SchoolBookSanPin" w:hAnsi="Times New Roman"/>
          <w:sz w:val="28"/>
          <w:szCs w:val="28"/>
          <w:lang w:val="ru-RU"/>
        </w:rPr>
        <w:lastRenderedPageBreak/>
        <w:t>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C92B94" w:rsidRDefault="00A26321" w:rsidP="00BC611E">
      <w:pPr>
        <w:spacing w:after="0" w:line="240" w:lineRule="auto"/>
        <w:ind w:firstLine="709"/>
        <w:jc w:val="both"/>
        <w:rPr>
          <w:lang w:val="ru-RU"/>
        </w:rPr>
      </w:pPr>
      <w:r w:rsidRPr="00641E93">
        <w:rPr>
          <w:rFonts w:ascii="Times New Roman" w:eastAsia="SchoolBookSanPin" w:hAnsi="Times New Roman"/>
          <w:sz w:val="28"/>
          <w:szCs w:val="28"/>
          <w:lang w:val="ru-RU"/>
        </w:rPr>
        <w:t xml:space="preserve">При разработке или обновлении рабочей программы воспитания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C92B94" w:rsidRPr="00C92B94">
        <w:rPr>
          <w:lang w:val="ru-RU"/>
        </w:rPr>
        <w:t xml:space="preserve"> </w:t>
      </w:r>
    </w:p>
    <w:p w:rsidR="0011370E" w:rsidRDefault="0011370E" w:rsidP="00BC611E">
      <w:pPr>
        <w:spacing w:after="0" w:line="240" w:lineRule="auto"/>
        <w:ind w:firstLine="709"/>
        <w:jc w:val="both"/>
        <w:rPr>
          <w:rFonts w:ascii="Times New Roman" w:eastAsia="SchoolBookSanPin" w:hAnsi="Times New Roman"/>
          <w:sz w:val="28"/>
          <w:szCs w:val="28"/>
          <w:lang w:val="ru-RU"/>
        </w:rPr>
      </w:pPr>
    </w:p>
    <w:p w:rsidR="00A26321" w:rsidRPr="00641E93" w:rsidRDefault="00C92B94" w:rsidP="00BC611E">
      <w:pPr>
        <w:spacing w:after="0" w:line="240" w:lineRule="auto"/>
        <w:ind w:firstLine="709"/>
        <w:jc w:val="both"/>
        <w:rPr>
          <w:rFonts w:ascii="Times New Roman" w:eastAsia="SchoolBookSanPin" w:hAnsi="Times New Roman"/>
          <w:sz w:val="28"/>
          <w:szCs w:val="28"/>
          <w:lang w:val="ru-RU"/>
        </w:rPr>
      </w:pPr>
      <w:r w:rsidRPr="00C92B94">
        <w:rPr>
          <w:rFonts w:ascii="Times New Roman" w:eastAsia="SchoolBookSanPin" w:hAnsi="Times New Roman"/>
          <w:sz w:val="28"/>
          <w:szCs w:val="28"/>
          <w:lang w:val="ru-RU"/>
        </w:rPr>
        <w:t>3.3.2. Целевой раздел</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B94" w:rsidRDefault="00A26321" w:rsidP="00BC611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A26321" w:rsidRPr="002359A5" w:rsidRDefault="00C92B94" w:rsidP="00956950">
      <w:pPr>
        <w:spacing w:after="0" w:line="360" w:lineRule="auto"/>
        <w:ind w:firstLine="709"/>
        <w:jc w:val="both"/>
        <w:rPr>
          <w:rFonts w:ascii="Times New Roman" w:eastAsia="SchoolBookSanPin" w:hAnsi="Times New Roman"/>
          <w:b/>
          <w:sz w:val="28"/>
          <w:szCs w:val="28"/>
          <w:lang w:val="ru-RU"/>
        </w:rPr>
      </w:pPr>
      <w:r w:rsidRPr="002359A5">
        <w:rPr>
          <w:rFonts w:ascii="Times New Roman" w:eastAsia="SchoolBookSanPin" w:hAnsi="Times New Roman"/>
          <w:b/>
          <w:sz w:val="28"/>
          <w:szCs w:val="28"/>
          <w:lang w:val="ru-RU"/>
        </w:rPr>
        <w:t>3.3.2.1. Цель и задачи воспитания обучающихся</w:t>
      </w:r>
    </w:p>
    <w:p w:rsidR="00A26321" w:rsidRPr="00641E93" w:rsidRDefault="00C92B94" w:rsidP="0011370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92B94" w:rsidRDefault="00A26321" w:rsidP="0011370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OfficinaSansBoldITC" w:hAnsi="Times New Roman"/>
          <w:sz w:val="28"/>
          <w:szCs w:val="28"/>
          <w:lang w:val="ru-RU"/>
        </w:rPr>
      </w:pPr>
    </w:p>
    <w:p w:rsidR="00A26321" w:rsidRPr="00FA6311" w:rsidRDefault="00C92B94" w:rsidP="00956950">
      <w:pPr>
        <w:spacing w:after="0" w:line="360" w:lineRule="auto"/>
        <w:ind w:firstLine="709"/>
        <w:jc w:val="both"/>
        <w:rPr>
          <w:rFonts w:ascii="Times New Roman" w:eastAsia="SchoolBookSanPin" w:hAnsi="Times New Roman"/>
          <w:b/>
          <w:sz w:val="28"/>
          <w:szCs w:val="28"/>
          <w:lang w:val="ru-RU"/>
        </w:rPr>
      </w:pPr>
      <w:r w:rsidRPr="00FA6311">
        <w:rPr>
          <w:rFonts w:ascii="Times New Roman" w:eastAsia="OfficinaSansBoldITC" w:hAnsi="Times New Roman"/>
          <w:b/>
          <w:sz w:val="28"/>
          <w:szCs w:val="28"/>
          <w:lang w:val="ru-RU"/>
        </w:rPr>
        <w:t xml:space="preserve">3.3.2.2. </w:t>
      </w:r>
      <w:r w:rsidRPr="00FA6311">
        <w:rPr>
          <w:rFonts w:ascii="Times New Roman" w:eastAsia="SchoolBookSanPin" w:hAnsi="Times New Roman"/>
          <w:b/>
          <w:sz w:val="28"/>
          <w:szCs w:val="28"/>
          <w:lang w:val="ru-RU"/>
        </w:rPr>
        <w:t>Направления воспитания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гражданское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патриотическое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духовно-нравственное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эстетическое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физическое воспитание</w:t>
      </w:r>
      <w:r w:rsidRPr="00FA6311">
        <w:rPr>
          <w:rFonts w:ascii="Times New Roman" w:eastAsia="SchoolBookSanPin" w:hAnsi="Times New Roman"/>
          <w:b/>
          <w:sz w:val="28"/>
          <w:szCs w:val="28"/>
          <w:lang w:val="ru-RU"/>
        </w:rPr>
        <w:t xml:space="preserve">, </w:t>
      </w:r>
      <w:r w:rsidRPr="00FA6311">
        <w:rPr>
          <w:rFonts w:ascii="Times New Roman" w:eastAsia="SchoolBookSanPin" w:hAnsi="Times New Roman"/>
          <w:b/>
          <w:bCs/>
          <w:sz w:val="28"/>
          <w:szCs w:val="28"/>
          <w:lang w:val="ru-RU"/>
        </w:rPr>
        <w:t xml:space="preserve">формирование культуры здорового образа жизни </w:t>
      </w:r>
      <w:r w:rsidR="00567985" w:rsidRPr="00FA6311">
        <w:rPr>
          <w:rFonts w:ascii="Times New Roman" w:eastAsia="SchoolBookSanPin" w:hAnsi="Times New Roman"/>
          <w:b/>
          <w:bCs/>
          <w:sz w:val="28"/>
          <w:szCs w:val="28"/>
          <w:lang w:val="ru-RU"/>
        </w:rPr>
        <w:br/>
      </w:r>
      <w:r w:rsidRPr="00FA6311">
        <w:rPr>
          <w:rFonts w:ascii="Times New Roman" w:eastAsia="SchoolBookSanPin" w:hAnsi="Times New Roman"/>
          <w:b/>
          <w:bCs/>
          <w:sz w:val="28"/>
          <w:szCs w:val="28"/>
          <w:lang w:val="ru-RU"/>
        </w:rPr>
        <w:t>и эмоционального благополучия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трудовое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уважения к труду, трудящимся, </w:t>
      </w:r>
      <w:r w:rsidRPr="00641E93">
        <w:rPr>
          <w:rFonts w:ascii="Times New Roman" w:eastAsia="SchoolBookSanPin" w:hAnsi="Times New Roman"/>
          <w:sz w:val="28"/>
          <w:szCs w:val="28"/>
          <w:lang w:val="ru-RU"/>
        </w:rPr>
        <w:lastRenderedPageBreak/>
        <w:t xml:space="preserve">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экологическое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ценности научного познания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стремления к познанию себя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rsidR="00FA6311" w:rsidRDefault="00FA6311" w:rsidP="0011370E">
      <w:pPr>
        <w:spacing w:after="0" w:line="240" w:lineRule="auto"/>
        <w:ind w:firstLine="709"/>
        <w:jc w:val="both"/>
        <w:rPr>
          <w:rFonts w:ascii="Times New Roman" w:eastAsia="OfficinaSansBoldITC" w:hAnsi="Times New Roman"/>
          <w:sz w:val="28"/>
          <w:szCs w:val="28"/>
          <w:lang w:val="ru-RU"/>
        </w:rPr>
      </w:pPr>
    </w:p>
    <w:p w:rsid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OfficinaSansBoldITC" w:hAnsi="Times New Roman"/>
          <w:b/>
          <w:sz w:val="28"/>
          <w:szCs w:val="28"/>
          <w:lang w:val="ru-RU"/>
        </w:rPr>
        <w:t>3.3.2.2. Целевые ориентиры результатов воспитания</w:t>
      </w:r>
    </w:p>
    <w:p w:rsidR="00C92B94" w:rsidRP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SchoolBookSanPin" w:hAnsi="Times New Roman"/>
          <w:b/>
          <w:sz w:val="28"/>
          <w:szCs w:val="28"/>
          <w:lang w:val="ru-RU"/>
        </w:rPr>
        <w:t xml:space="preserve"> </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Целевые ориентиры результатов воспитания на уровне начального общего образования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Гражданско-патриотическое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доступной по возрасту социально значимой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Духовно-нравственное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Эстетическое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Физическое воспитание, формирование культуры здоровья и эмоционального благополучия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Трудовое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A26321" w:rsidRPr="00641E93" w:rsidRDefault="00A26321" w:rsidP="0011370E">
      <w:pPr>
        <w:spacing w:after="0" w:line="240" w:lineRule="auto"/>
        <w:ind w:firstLine="709"/>
        <w:jc w:val="both"/>
        <w:rPr>
          <w:rFonts w:ascii="Times New Roman" w:eastAsia="SchoolBookSanPin" w:hAnsi="Times New Roman"/>
          <w:bCs/>
          <w:sz w:val="28"/>
          <w:szCs w:val="28"/>
          <w:lang w:val="ru-RU"/>
        </w:rPr>
      </w:pPr>
      <w:r w:rsidRPr="00641E93">
        <w:rPr>
          <w:rFonts w:ascii="Times New Roman" w:eastAsia="SchoolBookSanPin" w:hAnsi="Times New Roman"/>
          <w:bCs/>
          <w:sz w:val="28"/>
          <w:szCs w:val="28"/>
          <w:lang w:val="ru-RU"/>
        </w:rPr>
        <w:t>Экологическое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Ценности научного познания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самостоятельность в познании, интерес и уважение к научным знаниям, науке.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11370E" w:rsidRPr="00FF04F2" w:rsidRDefault="0011370E" w:rsidP="00956950">
      <w:pPr>
        <w:spacing w:after="0" w:line="360" w:lineRule="auto"/>
        <w:ind w:firstLine="709"/>
        <w:jc w:val="both"/>
        <w:rPr>
          <w:rFonts w:ascii="Times New Roman" w:eastAsia="SchoolBookSanPin" w:hAnsi="Times New Roman"/>
          <w:b/>
          <w:sz w:val="28"/>
          <w:szCs w:val="28"/>
          <w:lang w:val="ru-RU"/>
        </w:rPr>
      </w:pPr>
    </w:p>
    <w:p w:rsidR="00C92B94" w:rsidRPr="00FF04F2" w:rsidRDefault="00C92B94" w:rsidP="00956950">
      <w:pPr>
        <w:spacing w:after="0" w:line="360" w:lineRule="auto"/>
        <w:ind w:firstLine="709"/>
        <w:jc w:val="both"/>
        <w:rPr>
          <w:rFonts w:ascii="Times New Roman" w:eastAsia="SchoolBookSanPin" w:hAnsi="Times New Roman"/>
          <w:b/>
          <w:sz w:val="28"/>
          <w:szCs w:val="28"/>
          <w:lang w:val="ru-RU"/>
        </w:rPr>
      </w:pPr>
      <w:r w:rsidRPr="00FF04F2">
        <w:rPr>
          <w:rFonts w:ascii="Times New Roman" w:eastAsia="SchoolBookSanPin" w:hAnsi="Times New Roman"/>
          <w:b/>
          <w:sz w:val="28"/>
          <w:szCs w:val="28"/>
          <w:lang w:val="ru-RU"/>
        </w:rPr>
        <w:t>3.3.3. Содержательный раздел</w:t>
      </w:r>
    </w:p>
    <w:p w:rsidR="009F01BF" w:rsidRPr="00FF04F2" w:rsidRDefault="009F01BF" w:rsidP="00956950">
      <w:pPr>
        <w:spacing w:after="0" w:line="360" w:lineRule="auto"/>
        <w:ind w:firstLine="709"/>
        <w:jc w:val="both"/>
        <w:rPr>
          <w:rFonts w:ascii="Times New Roman" w:eastAsia="SchoolBookSanPin" w:hAnsi="Times New Roman"/>
          <w:b/>
          <w:sz w:val="28"/>
          <w:szCs w:val="28"/>
          <w:lang w:val="ru-RU"/>
        </w:rPr>
      </w:pPr>
      <w:r w:rsidRPr="00FF04F2">
        <w:rPr>
          <w:rFonts w:ascii="Times New Roman" w:eastAsia="SchoolBookSanPin" w:hAnsi="Times New Roman"/>
          <w:b/>
          <w:sz w:val="28"/>
          <w:szCs w:val="28"/>
          <w:lang w:val="ru-RU"/>
        </w:rPr>
        <w:t xml:space="preserve">3.3.3.1. Уклад </w:t>
      </w:r>
      <w:r w:rsidR="0011370E" w:rsidRPr="00FF04F2">
        <w:rPr>
          <w:rFonts w:ascii="Times New Roman" w:eastAsia="SchoolBookSanPin" w:hAnsi="Times New Roman"/>
          <w:b/>
          <w:sz w:val="28"/>
          <w:szCs w:val="28"/>
          <w:lang w:val="ru-RU"/>
        </w:rPr>
        <w:t>школы</w:t>
      </w:r>
      <w:r w:rsidRPr="00FF04F2">
        <w:rPr>
          <w:rFonts w:ascii="Times New Roman" w:eastAsia="SchoolBookSanPin" w:hAnsi="Times New Roman"/>
          <w:b/>
          <w:sz w:val="28"/>
          <w:szCs w:val="28"/>
          <w:lang w:val="ru-RU"/>
        </w:rPr>
        <w:t xml:space="preserve"> </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Уклад задаёт порядок жизни </w:t>
      </w:r>
      <w:r w:rsidR="0011370E" w:rsidRPr="00CA1937">
        <w:rPr>
          <w:rFonts w:ascii="Times New Roman" w:eastAsia="SchoolBookSanPin" w:hAnsi="Times New Roman"/>
          <w:sz w:val="28"/>
          <w:szCs w:val="28"/>
          <w:lang w:val="ru-RU"/>
        </w:rPr>
        <w:t>школы</w:t>
      </w:r>
      <w:r w:rsidRPr="00CA1937">
        <w:rPr>
          <w:rFonts w:ascii="Times New Roman" w:eastAsia="SchoolBookSanPin" w:hAnsi="Times New Roman"/>
          <w:sz w:val="28"/>
          <w:szCs w:val="28"/>
          <w:lang w:val="ru-RU"/>
        </w:rPr>
        <w:t xml:space="preserve">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Ниже приведён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Основные характеристики (целесообразно учитывать в описании):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«миссия» общеобразовательной организации в самосознании </w:t>
      </w:r>
      <w:r w:rsidR="00C92B94"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её педагогического коллектива;</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наиболее значимые традиционные дела, события, мероприятия </w:t>
      </w:r>
      <w:r w:rsidR="00C92B94"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в общеобразовательной организации, составляющие основу воспитательной системы;</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традиции и ритуалы, символика, особые нормы этикета </w:t>
      </w:r>
      <w:r w:rsidR="00C92B94"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в общеобразовательной организации;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социальные партнёры общеобразовательной организации, их роль, возможности</w:t>
      </w:r>
      <w:r w:rsidR="00C92B94" w:rsidRPr="00CA1937">
        <w:rPr>
          <w:rFonts w:ascii="Times New Roman" w:eastAsia="SchoolBookSanPin" w:hAnsi="Times New Roman"/>
          <w:sz w:val="28"/>
          <w:szCs w:val="28"/>
          <w:lang w:val="ru-RU"/>
        </w:rPr>
        <w:t xml:space="preserve"> </w:t>
      </w:r>
      <w:r w:rsidRPr="00CA1937">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w:t>
      </w:r>
      <w:r w:rsidR="004C6D85" w:rsidRPr="00CA1937">
        <w:rPr>
          <w:rFonts w:ascii="Times New Roman" w:eastAsia="SchoolBookSanPin" w:hAnsi="Times New Roman"/>
          <w:sz w:val="28"/>
          <w:szCs w:val="28"/>
          <w:lang w:val="ru-RU"/>
        </w:rPr>
        <w:t>друг</w:t>
      </w:r>
      <w:r w:rsidR="002D4305" w:rsidRPr="00CA1937">
        <w:rPr>
          <w:rFonts w:ascii="Times New Roman" w:eastAsia="SchoolBookSanPin" w:hAnsi="Times New Roman"/>
          <w:sz w:val="28"/>
          <w:szCs w:val="28"/>
          <w:lang w:val="ru-RU"/>
        </w:rPr>
        <w:t>ие</w:t>
      </w:r>
      <w:r w:rsidRPr="00CA1937">
        <w:rPr>
          <w:rFonts w:ascii="Times New Roman" w:eastAsia="SchoolBookSanPin" w:hAnsi="Times New Roman"/>
          <w:sz w:val="28"/>
          <w:szCs w:val="28"/>
          <w:lang w:val="ru-RU"/>
        </w:rPr>
        <w:t>), включённые в систему воспитательной деятельности;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общеобразовательной организации; результаты </w:t>
      </w:r>
      <w:r w:rsidR="00C92B94"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их реализации, трансляции в системе образования;</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Дополнительные характеристики (могут учитываться в описании):</w:t>
      </w:r>
    </w:p>
    <w:p w:rsidR="00A26321" w:rsidRPr="00CA1937" w:rsidRDefault="00A26321" w:rsidP="0011370E">
      <w:pPr>
        <w:tabs>
          <w:tab w:val="left" w:pos="940"/>
        </w:tabs>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lastRenderedPageBreak/>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sidRPr="00CA1937">
        <w:rPr>
          <w:rFonts w:ascii="Times New Roman" w:eastAsia="SchoolBookSanPin" w:hAnsi="Times New Roman"/>
          <w:sz w:val="28"/>
          <w:szCs w:val="28"/>
          <w:lang w:val="ru-RU"/>
        </w:rPr>
        <w:br/>
      </w:r>
      <w:r w:rsidR="009F01BF" w:rsidRPr="00CA1937">
        <w:rPr>
          <w:rFonts w:ascii="Times New Roman" w:eastAsia="SchoolBookSanPin" w:hAnsi="Times New Roman"/>
          <w:sz w:val="28"/>
          <w:szCs w:val="28"/>
          <w:lang w:val="ru-RU"/>
        </w:rPr>
        <w:t xml:space="preserve">обучающихся </w:t>
      </w:r>
      <w:r w:rsidRPr="00CA1937">
        <w:rPr>
          <w:rFonts w:ascii="Times New Roman" w:eastAsia="SchoolBookSanPin" w:hAnsi="Times New Roman"/>
          <w:sz w:val="28"/>
          <w:szCs w:val="28"/>
          <w:lang w:val="ru-RU"/>
        </w:rPr>
        <w:t xml:space="preserve">с ОВЗ, находящихся в трудной жизненной ситуации и </w:t>
      </w:r>
      <w:r w:rsidR="004C6D85" w:rsidRPr="00CA1937">
        <w:rPr>
          <w:rFonts w:ascii="Times New Roman" w:eastAsia="SchoolBookSanPin" w:hAnsi="Times New Roman"/>
          <w:sz w:val="28"/>
          <w:szCs w:val="28"/>
          <w:lang w:val="ru-RU"/>
        </w:rPr>
        <w:t>другое</w:t>
      </w:r>
      <w:r w:rsidRPr="00CA1937">
        <w:rPr>
          <w:rFonts w:ascii="Times New Roman" w:eastAsia="SchoolBookSanPin" w:hAnsi="Times New Roman"/>
          <w:sz w:val="28"/>
          <w:szCs w:val="28"/>
          <w:lang w:val="ru-RU"/>
        </w:rPr>
        <w:t>;</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 xml:space="preserve">организационно-правовая форма общеобразовательной организации, наличие разных уровней общего образования, направленность образовательных программ, </w:t>
      </w:r>
      <w:r w:rsidR="009F01BF" w:rsidRPr="00CA1937">
        <w:rPr>
          <w:rFonts w:ascii="Times New Roman" w:eastAsia="SchoolBookSanPin" w:hAnsi="Times New Roman"/>
          <w:sz w:val="28"/>
          <w:szCs w:val="28"/>
          <w:lang w:val="ru-RU"/>
        </w:rPr>
        <w:br/>
      </w:r>
      <w:r w:rsidRPr="00CA1937">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CA1937" w:rsidRDefault="00A26321" w:rsidP="0011370E">
      <w:pPr>
        <w:spacing w:after="0" w:line="240" w:lineRule="auto"/>
        <w:ind w:firstLine="709"/>
        <w:jc w:val="both"/>
        <w:rPr>
          <w:rFonts w:ascii="Times New Roman" w:eastAsia="SchoolBookSanPin" w:hAnsi="Times New Roman"/>
          <w:sz w:val="28"/>
          <w:szCs w:val="28"/>
          <w:lang w:val="ru-RU"/>
        </w:rPr>
      </w:pPr>
      <w:r w:rsidRPr="00CA1937">
        <w:rPr>
          <w:rFonts w:ascii="Times New Roman" w:eastAsia="SchoolBookSanPin" w:hAnsi="Times New Roman"/>
          <w:sz w:val="28"/>
          <w:szCs w:val="28"/>
          <w:lang w:val="ru-RU"/>
        </w:rPr>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9F01BF" w:rsidRDefault="00A26321" w:rsidP="0011370E">
      <w:pPr>
        <w:spacing w:after="0" w:line="240" w:lineRule="auto"/>
        <w:ind w:firstLine="709"/>
        <w:jc w:val="both"/>
        <w:rPr>
          <w:lang w:val="ru-RU"/>
        </w:rPr>
      </w:pPr>
      <w:r w:rsidRPr="00CA1937">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CA1937">
        <w:rPr>
          <w:rFonts w:ascii="Times New Roman" w:eastAsia="SchoolBookSanPin" w:hAnsi="Times New Roman"/>
          <w:sz w:val="28"/>
          <w:szCs w:val="28"/>
          <w:lang w:val="ru-RU"/>
        </w:rPr>
        <w:t>другой</w:t>
      </w:r>
      <w:r w:rsidRPr="00CA1937">
        <w:rPr>
          <w:rFonts w:ascii="Times New Roman" w:eastAsia="SchoolBookSanPin" w:hAnsi="Times New Roman"/>
          <w:sz w:val="28"/>
          <w:szCs w:val="28"/>
          <w:lang w:val="ru-RU"/>
        </w:rPr>
        <w:t xml:space="preserve">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r w:rsidR="009F01BF" w:rsidRPr="009F01BF">
        <w:rPr>
          <w:lang w:val="ru-RU"/>
        </w:rPr>
        <w:t xml:space="preserve"> </w:t>
      </w:r>
    </w:p>
    <w:p w:rsidR="0011370E" w:rsidRDefault="0011370E" w:rsidP="0011370E">
      <w:pPr>
        <w:spacing w:after="0" w:line="360" w:lineRule="auto"/>
        <w:ind w:firstLine="709"/>
        <w:jc w:val="center"/>
        <w:rPr>
          <w:rFonts w:ascii="Times New Roman" w:eastAsia="SchoolBookSanPin" w:hAnsi="Times New Roman"/>
          <w:b/>
          <w:sz w:val="28"/>
          <w:szCs w:val="28"/>
          <w:lang w:val="ru-RU"/>
        </w:rPr>
      </w:pPr>
    </w:p>
    <w:p w:rsidR="00A26321" w:rsidRPr="0011370E" w:rsidRDefault="009F01BF" w:rsidP="0011370E">
      <w:pPr>
        <w:spacing w:after="0" w:line="360" w:lineRule="auto"/>
        <w:ind w:firstLine="709"/>
        <w:jc w:val="center"/>
        <w:rPr>
          <w:rFonts w:ascii="Times New Roman" w:eastAsia="SchoolBookSanPin" w:hAnsi="Times New Roman"/>
          <w:b/>
          <w:sz w:val="28"/>
          <w:szCs w:val="28"/>
          <w:lang w:val="ru-RU"/>
        </w:rPr>
      </w:pPr>
      <w:r w:rsidRPr="0011370E">
        <w:rPr>
          <w:rFonts w:ascii="Times New Roman" w:eastAsia="SchoolBookSanPin" w:hAnsi="Times New Roman"/>
          <w:b/>
          <w:sz w:val="28"/>
          <w:szCs w:val="28"/>
          <w:lang w:val="ru-RU"/>
        </w:rPr>
        <w:t>3.3.3.2. Виды, формы и содержание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D430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общеобразовательной организаци</w:t>
      </w:r>
      <w:r w:rsidR="002D4305" w:rsidRPr="00641E93">
        <w:rPr>
          <w:rFonts w:ascii="Times New Roman" w:eastAsia="SchoolBookSanPin" w:hAnsi="Times New Roman"/>
          <w:sz w:val="28"/>
          <w:szCs w:val="28"/>
          <w:lang w:val="ru-RU"/>
        </w:rPr>
        <w:t>ей</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Последовательность описания модулей является ориентировочной, в рабочей программе воспитания общеобразовательной организации их можно расположить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lastRenderedPageBreak/>
        <w:t>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122F97">
      <w:pPr>
        <w:pStyle w:val="af4"/>
        <w:spacing w:after="0"/>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Классное руководство</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индивидуальную работу с обучающимися класса по ведению личных </w:t>
      </w:r>
      <w:r w:rsidRPr="00641E93">
        <w:rPr>
          <w:rFonts w:ascii="Times New Roman" w:eastAsia="SchoolBookSanPin" w:hAnsi="Times New Roman"/>
          <w:sz w:val="28"/>
          <w:szCs w:val="28"/>
          <w:lang w:val="ru-RU"/>
        </w:rPr>
        <w:lastRenderedPageBreak/>
        <w:t>портфолио, в которых они фиксируют свои учебные, творческие, спортивные, личностные достижения;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Основные школьные дела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w:t>
      </w:r>
      <w:r w:rsidR="004F5435" w:rsidRPr="00641E93">
        <w:rPr>
          <w:rFonts w:ascii="Times New Roman" w:eastAsia="SchoolBookSanPin" w:hAnsi="Times New Roman"/>
          <w:sz w:val="28"/>
          <w:szCs w:val="28"/>
          <w:lang w:val="ru-RU"/>
        </w:rPr>
        <w:t xml:space="preserve">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с памятными датами, значимыми событиями для жителей поселения;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Внешкольные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может предусматривать (указываются конкретные позиции, имеющиеся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Организация предметно-пространственной среды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общеобразовательную организацию государственной символикой Российской </w:t>
      </w:r>
      <w:r w:rsidRPr="00641E93">
        <w:rPr>
          <w:rFonts w:ascii="Times New Roman" w:eastAsia="SchoolBookSanPin" w:hAnsi="Times New Roman"/>
          <w:sz w:val="28"/>
          <w:szCs w:val="28"/>
          <w:lang w:val="ru-RU"/>
        </w:rPr>
        <w:lastRenderedPageBreak/>
        <w:t>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26321" w:rsidRPr="00641E93" w:rsidRDefault="00A26321" w:rsidP="00122F97">
      <w:pPr>
        <w:tabs>
          <w:tab w:val="left" w:pos="1800"/>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повседневно, так и в торжественные моменты;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безопасных рекреационных зон, озеленение территории при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поддержание в вестибюле или библиотеке стеллажей свободного </w:t>
      </w:r>
      <w:r w:rsidRPr="00641E93">
        <w:rPr>
          <w:rFonts w:ascii="Times New Roman" w:eastAsia="SchoolBookSanPin" w:hAnsi="Times New Roman"/>
          <w:sz w:val="28"/>
          <w:szCs w:val="28"/>
          <w:lang w:val="ru-RU"/>
        </w:rPr>
        <w:lastRenderedPageBreak/>
        <w:t>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Взаимодействие с родителями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на которых обсуждаются интересующие родителей вопросы, согласуется совместная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к подготовке и </w:t>
      </w:r>
      <w:r w:rsidRPr="00641E93">
        <w:rPr>
          <w:rFonts w:ascii="Times New Roman" w:eastAsia="SchoolBookSanPin" w:hAnsi="Times New Roman"/>
          <w:sz w:val="28"/>
          <w:szCs w:val="28"/>
          <w:lang w:val="ru-RU"/>
        </w:rPr>
        <w:lastRenderedPageBreak/>
        <w:t>проведению классных и общешкольных мероприятий;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Самоуправление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Профилактика и безопасность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может предусматривать (указываются конкретные позиции, имеющиеся в общеобразовательной организации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w:t>
      </w:r>
      <w:r w:rsidRPr="00BC56AC">
        <w:rPr>
          <w:rFonts w:ascii="Times New Roman" w:eastAsia="SchoolBookSanPin" w:hAnsi="Times New Roman"/>
          <w:sz w:val="28"/>
          <w:szCs w:val="28"/>
          <w:lang w:val="ru-RU"/>
        </w:rPr>
        <w:lastRenderedPageBreak/>
        <w:t>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t>Социальное партнёрство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может предусматривать (указываются конкретные позиции, имеющиеся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или запланированные):</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F5E52" w:rsidRDefault="002F5E52" w:rsidP="00122F97">
      <w:pPr>
        <w:spacing w:after="0" w:line="240" w:lineRule="auto"/>
        <w:ind w:firstLine="709"/>
        <w:jc w:val="both"/>
        <w:rPr>
          <w:rFonts w:ascii="Times New Roman" w:eastAsia="SchoolBookSanPin" w:hAnsi="Times New Roman"/>
          <w:bCs/>
          <w:sz w:val="28"/>
          <w:szCs w:val="28"/>
          <w:lang w:val="ru-RU"/>
        </w:rPr>
      </w:pPr>
    </w:p>
    <w:p w:rsidR="002F5E52" w:rsidRDefault="002F5E52" w:rsidP="00122F97">
      <w:pPr>
        <w:spacing w:after="0" w:line="240" w:lineRule="auto"/>
        <w:ind w:firstLine="709"/>
        <w:jc w:val="both"/>
        <w:rPr>
          <w:rFonts w:ascii="Times New Roman" w:eastAsia="SchoolBookSanPin" w:hAnsi="Times New Roman"/>
          <w:bCs/>
          <w:sz w:val="28"/>
          <w:szCs w:val="28"/>
          <w:lang w:val="ru-RU"/>
        </w:rPr>
      </w:pP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lastRenderedPageBreak/>
        <w:t>Профориентация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A05566"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о существующих профессиях и условиях работы;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выборе ими будущей профессии;</w:t>
      </w:r>
    </w:p>
    <w:p w:rsidR="00BC56AC" w:rsidRDefault="00A26321" w:rsidP="00122F97">
      <w:pPr>
        <w:spacing w:after="0" w:line="24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C56AC" w:rsidRPr="00BC56AC">
        <w:rPr>
          <w:lang w:val="ru-RU"/>
        </w:rPr>
        <w:t xml:space="preserve"> </w:t>
      </w:r>
    </w:p>
    <w:p w:rsidR="002359A5" w:rsidRDefault="002359A5" w:rsidP="00122F97">
      <w:pPr>
        <w:spacing w:after="0" w:line="240" w:lineRule="auto"/>
        <w:ind w:firstLine="709"/>
        <w:jc w:val="both"/>
        <w:rPr>
          <w:rFonts w:ascii="Times New Roman" w:hAnsi="Times New Roman"/>
          <w:b/>
          <w:sz w:val="28"/>
          <w:szCs w:val="28"/>
          <w:lang w:val="ru-RU"/>
        </w:rPr>
      </w:pPr>
    </w:p>
    <w:p w:rsidR="00A26321" w:rsidRPr="002359A5" w:rsidRDefault="00BC56AC" w:rsidP="00122F97">
      <w:pPr>
        <w:spacing w:after="0" w:line="240" w:lineRule="auto"/>
        <w:ind w:firstLine="709"/>
        <w:jc w:val="both"/>
        <w:rPr>
          <w:rFonts w:ascii="Times New Roman" w:eastAsia="SchoolBookSanPin" w:hAnsi="Times New Roman"/>
          <w:b/>
          <w:sz w:val="28"/>
          <w:szCs w:val="28"/>
          <w:lang w:val="ru-RU"/>
        </w:rPr>
      </w:pPr>
      <w:r w:rsidRPr="002359A5">
        <w:rPr>
          <w:rFonts w:ascii="Times New Roman" w:hAnsi="Times New Roman"/>
          <w:b/>
          <w:sz w:val="28"/>
          <w:szCs w:val="28"/>
          <w:lang w:val="ru-RU"/>
        </w:rPr>
        <w:t xml:space="preserve">3.3.4. </w:t>
      </w:r>
      <w:r w:rsidRPr="002359A5">
        <w:rPr>
          <w:rFonts w:ascii="Times New Roman" w:eastAsia="SchoolBookSanPin" w:hAnsi="Times New Roman"/>
          <w:b/>
          <w:sz w:val="28"/>
          <w:szCs w:val="28"/>
          <w:lang w:val="ru-RU"/>
        </w:rPr>
        <w:t>Организационный раздел</w:t>
      </w:r>
    </w:p>
    <w:p w:rsidR="00A26321" w:rsidRPr="00956950" w:rsidRDefault="00A26321" w:rsidP="00122F97">
      <w:pPr>
        <w:pStyle w:val="7"/>
        <w:spacing w:before="0" w:after="0"/>
        <w:ind w:firstLine="709"/>
        <w:rPr>
          <w:rFonts w:eastAsia="OfficinaSansBoldITC"/>
          <w:b w:val="0"/>
          <w:sz w:val="28"/>
          <w:szCs w:val="28"/>
          <w:lang w:val="ru-RU"/>
        </w:rPr>
      </w:pPr>
      <w:r w:rsidRPr="00956950">
        <w:rPr>
          <w:rFonts w:eastAsia="OfficinaSansBoldITC"/>
          <w:b w:val="0"/>
          <w:sz w:val="28"/>
          <w:szCs w:val="28"/>
          <w:lang w:val="ru-RU"/>
        </w:rPr>
        <w:t>Кадровое обеспечение</w:t>
      </w:r>
    </w:p>
    <w:p w:rsidR="00663A2A" w:rsidRPr="00BE0FDA" w:rsidRDefault="00A26321" w:rsidP="00122F97">
      <w:pPr>
        <w:pStyle w:val="af4"/>
        <w:spacing w:after="0"/>
        <w:ind w:firstLine="709"/>
        <w:jc w:val="both"/>
        <w:rPr>
          <w:rFonts w:ascii="Times New Roman" w:hAnsi="Times New Roman"/>
          <w:sz w:val="28"/>
          <w:szCs w:val="28"/>
          <w:lang w:val="ru-RU"/>
        </w:rPr>
      </w:pPr>
      <w:r w:rsidRPr="00BE0FDA">
        <w:rPr>
          <w:rFonts w:ascii="Times New Roman" w:eastAsia="SchoolBookSanPin" w:hAnsi="Times New Roman"/>
          <w:sz w:val="28"/>
          <w:szCs w:val="28"/>
          <w:lang w:val="ru-RU"/>
        </w:rPr>
        <w:t xml:space="preserve">В данном разделе могут быть представлены решения в общеобразовательной организации, в соответствии с ФГОС общего образования всех уровней,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их</w:t>
      </w:r>
      <w:r w:rsidRPr="00BE0FDA">
        <w:rPr>
          <w:rFonts w:ascii="Times New Roman" w:eastAsia="SchoolBookSanPin" w:hAnsi="Times New Roman"/>
          <w:sz w:val="28"/>
          <w:szCs w:val="28"/>
          <w:lang w:val="ru-RU"/>
        </w:rPr>
        <w:t>).</w:t>
      </w:r>
      <w:r w:rsidR="00663A2A" w:rsidRPr="00BE0FDA">
        <w:rPr>
          <w:rFonts w:ascii="Times New Roman" w:hAnsi="Times New Roman"/>
          <w:sz w:val="28"/>
          <w:szCs w:val="28"/>
          <w:lang w:val="ru-RU"/>
        </w:rPr>
        <w:t xml:space="preserve"> </w:t>
      </w:r>
    </w:p>
    <w:p w:rsidR="00A26321" w:rsidRPr="00BE0FDA" w:rsidRDefault="00A26321" w:rsidP="00122F97">
      <w:pPr>
        <w:pStyle w:val="7"/>
        <w:spacing w:before="0" w:after="0"/>
        <w:ind w:firstLine="709"/>
        <w:jc w:val="both"/>
        <w:rPr>
          <w:rFonts w:eastAsia="OfficinaSansBoldITC"/>
          <w:b w:val="0"/>
          <w:sz w:val="28"/>
          <w:szCs w:val="28"/>
          <w:lang w:val="ru-RU"/>
        </w:rPr>
      </w:pPr>
      <w:r w:rsidRPr="00BE0FDA">
        <w:rPr>
          <w:rFonts w:eastAsia="OfficinaSansBoldITC"/>
          <w:b w:val="0"/>
          <w:sz w:val="28"/>
          <w:szCs w:val="28"/>
          <w:lang w:val="ru-RU"/>
        </w:rPr>
        <w:lastRenderedPageBreak/>
        <w:t>Нормативно-методическое обеспечение</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данном разделе могут быть представлены решения на уровне общеобразовательной организации по принятию, внесению изменений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A26321" w:rsidRPr="00BE0FDA" w:rsidRDefault="00A26321" w:rsidP="00122F97">
      <w:pPr>
        <w:pStyle w:val="7"/>
        <w:spacing w:before="0" w:after="0"/>
        <w:ind w:firstLine="709"/>
        <w:jc w:val="both"/>
        <w:rPr>
          <w:rFonts w:eastAsia="OfficinaSansBoldITC"/>
          <w:b w:val="0"/>
          <w:sz w:val="28"/>
          <w:szCs w:val="28"/>
          <w:lang w:val="ru-RU"/>
        </w:rPr>
      </w:pPr>
      <w:r w:rsidRPr="00BE0FDA">
        <w:rPr>
          <w:rFonts w:eastAsia="OfficinaSansBoldITC"/>
          <w:b w:val="0"/>
          <w:sz w:val="28"/>
          <w:szCs w:val="28"/>
          <w:lang w:val="ru-RU"/>
        </w:rPr>
        <w:t xml:space="preserve">Требования к условиям работы с обучающимися с особыми </w:t>
      </w:r>
      <w:r w:rsidR="007B2784" w:rsidRPr="00BE0FDA">
        <w:rPr>
          <w:rFonts w:eastAsia="OfficinaSansBoldITC"/>
          <w:b w:val="0"/>
          <w:sz w:val="28"/>
          <w:szCs w:val="28"/>
          <w:lang w:val="ru-RU"/>
        </w:rPr>
        <w:t>о</w:t>
      </w:r>
      <w:r w:rsidRPr="00BE0FDA">
        <w:rPr>
          <w:rFonts w:eastAsia="OfficinaSansBoldITC"/>
          <w:b w:val="0"/>
          <w:sz w:val="28"/>
          <w:szCs w:val="28"/>
          <w:lang w:val="ru-RU"/>
        </w:rPr>
        <w:t>бразовательными потребностями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Данный раздел наполняется конкретными материалами с учётом наличия обучающихся</w:t>
      </w:r>
      <w:r w:rsid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 с особыми образовательными потребностями. Требования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поведением, — создаются особые условия (описываются эти условия).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Особыми задачами воспитания обучающихся с особыми образовательными потребностями являются: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налаживание эмоционально-положительного взаимодействия с окружающими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доброжелательного отношения к обучающимся и их семьям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со стороны всех участников образовательных отношений;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 организации воспитания обучающихся с особыми образовательными потребностями необходимо ориентироваться на: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личности ребёнка с особыми образовательными потребностями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возрасту и физическому и (или) психическому состоянию методов воспитания;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личностно-ориентированный подход в организации всех видов деятельности </w:t>
      </w:r>
      <w:r w:rsidRPr="00BE0FDA">
        <w:rPr>
          <w:rFonts w:ascii="Times New Roman" w:eastAsia="SchoolBookSanPin" w:hAnsi="Times New Roman"/>
          <w:sz w:val="28"/>
          <w:szCs w:val="28"/>
          <w:lang w:val="ru-RU"/>
        </w:rPr>
        <w:lastRenderedPageBreak/>
        <w:t>обучающихся с особыми образовательными потребностями.</w:t>
      </w:r>
    </w:p>
    <w:p w:rsidR="002359A5" w:rsidRDefault="002359A5" w:rsidP="00122F97">
      <w:pPr>
        <w:pStyle w:val="7"/>
        <w:spacing w:before="0" w:after="0"/>
        <w:ind w:firstLine="709"/>
        <w:jc w:val="both"/>
        <w:rPr>
          <w:rFonts w:eastAsia="OfficinaSansBoldITC"/>
          <w:sz w:val="28"/>
          <w:szCs w:val="28"/>
          <w:lang w:val="ru-RU"/>
        </w:rPr>
      </w:pPr>
    </w:p>
    <w:p w:rsidR="00A26321" w:rsidRPr="002359A5" w:rsidRDefault="00A26321" w:rsidP="002359A5">
      <w:pPr>
        <w:pStyle w:val="7"/>
        <w:spacing w:before="0" w:after="0"/>
        <w:ind w:firstLine="709"/>
        <w:jc w:val="center"/>
        <w:rPr>
          <w:rFonts w:eastAsia="OfficinaSansBoldITC"/>
          <w:sz w:val="28"/>
          <w:szCs w:val="28"/>
          <w:lang w:val="ru-RU"/>
        </w:rPr>
      </w:pPr>
      <w:r w:rsidRPr="002359A5">
        <w:rPr>
          <w:rFonts w:eastAsia="OfficinaSansBoldITC"/>
          <w:sz w:val="28"/>
          <w:szCs w:val="28"/>
          <w:lang w:val="ru-RU"/>
        </w:rPr>
        <w:t>Система поощрения социальной успешности</w:t>
      </w:r>
      <w:r w:rsidR="00BE0FDA" w:rsidRPr="002359A5">
        <w:rPr>
          <w:rFonts w:eastAsia="OfficinaSansBoldITC"/>
          <w:sz w:val="28"/>
          <w:szCs w:val="28"/>
          <w:lang w:val="ru-RU"/>
        </w:rPr>
        <w:t xml:space="preserve"> </w:t>
      </w:r>
      <w:r w:rsidRPr="002359A5">
        <w:rPr>
          <w:rFonts w:eastAsia="OfficinaSansBoldITC"/>
          <w:sz w:val="28"/>
          <w:szCs w:val="28"/>
          <w:lang w:val="ru-RU"/>
        </w:rPr>
        <w:t>и проявлений активной жизненной позиции обучающихся</w:t>
      </w:r>
    </w:p>
    <w:p w:rsidR="002359A5" w:rsidRDefault="002359A5"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участвовавших в конкурсах). Кроме индивидуального портфолио возможно ведение портфолио класса.</w:t>
      </w:r>
    </w:p>
    <w:p w:rsidR="007B2784"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взаимоотношения в общеобразовательной организации.</w:t>
      </w:r>
    </w:p>
    <w:p w:rsidR="008D49AE" w:rsidRDefault="008D49AE" w:rsidP="00122F97">
      <w:pPr>
        <w:pStyle w:val="7"/>
        <w:spacing w:before="0" w:after="0"/>
        <w:ind w:firstLine="709"/>
        <w:jc w:val="both"/>
        <w:rPr>
          <w:rFonts w:eastAsia="OfficinaSansBoldITC"/>
          <w:sz w:val="28"/>
          <w:szCs w:val="28"/>
          <w:lang w:val="ru-RU"/>
        </w:rPr>
      </w:pPr>
    </w:p>
    <w:p w:rsidR="00A26321" w:rsidRPr="008D49AE" w:rsidRDefault="00A26321" w:rsidP="008D49AE">
      <w:pPr>
        <w:pStyle w:val="7"/>
        <w:spacing w:before="0" w:after="0"/>
        <w:ind w:firstLine="709"/>
        <w:jc w:val="center"/>
        <w:rPr>
          <w:rFonts w:eastAsia="OfficinaSansBoldITC"/>
          <w:sz w:val="28"/>
          <w:szCs w:val="28"/>
          <w:lang w:val="ru-RU"/>
        </w:rPr>
      </w:pPr>
      <w:r w:rsidRPr="008D49AE">
        <w:rPr>
          <w:rFonts w:eastAsia="OfficinaSansBoldITC"/>
          <w:sz w:val="28"/>
          <w:szCs w:val="28"/>
          <w:lang w:val="ru-RU"/>
        </w:rPr>
        <w:t>Анализ воспитательного процесса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rsidR="00A26321" w:rsidRPr="00BE0FDA" w:rsidRDefault="00A26321" w:rsidP="00122F97">
      <w:pPr>
        <w:tabs>
          <w:tab w:val="left" w:pos="2200"/>
          <w:tab w:val="left" w:pos="3740"/>
          <w:tab w:val="left" w:pos="4820"/>
        </w:tabs>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организации,</w:t>
      </w:r>
      <w:r w:rsidRPr="00BE0FDA">
        <w:rPr>
          <w:rFonts w:ascii="Times New Roman" w:eastAsia="SchoolBookSanPin" w:hAnsi="Times New Roman"/>
          <w:sz w:val="28"/>
          <w:szCs w:val="28"/>
          <w:lang w:val="ru-RU"/>
        </w:rPr>
        <w:tab/>
        <w:t>качество</w:t>
      </w:r>
      <w:r w:rsidRPr="00BE0FDA">
        <w:rPr>
          <w:rFonts w:ascii="Times New Roman" w:eastAsia="SchoolBookSanPin" w:hAnsi="Times New Roman"/>
          <w:sz w:val="28"/>
          <w:szCs w:val="28"/>
          <w:lang w:val="ru-RU"/>
        </w:rPr>
        <w:tab/>
        <w:t>воспитывающей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использование его результатов для совершенствования</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воспитательной деятельности педагогических работников</w:t>
      </w:r>
      <w:r w:rsidR="00A05566"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задач воспитания, умелого планирования воспитательной работы, адекватного подбора видов, форм и содержания совместной деятельности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 обучающимися, коллегами, социальными партнёрами);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что личностное развитие — это результат как организованного социального воспитания, в котором </w:t>
      </w:r>
      <w:r w:rsidRPr="00BE0FDA">
        <w:rPr>
          <w:rFonts w:ascii="Times New Roman" w:eastAsia="SchoolBookSanPin" w:hAnsi="Times New Roman"/>
          <w:sz w:val="28"/>
          <w:szCs w:val="28"/>
          <w:lang w:val="ru-RU"/>
        </w:rPr>
        <w:lastRenderedPageBreak/>
        <w:t>общеобразовательная организация участвует наряду с другими социальными институтами, так и стихийной социализации, 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саморазвития.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направления анализа воспитательного процесса</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(предложенные направления можно уточнять, корректировать, исходя из особенностей уклада, традиций, ресурсов общеобразовательной организации,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контингента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w:t>
      </w:r>
      <w:r w:rsidR="004C6D85" w:rsidRPr="00BE0FDA">
        <w:rPr>
          <w:rFonts w:ascii="Times New Roman" w:eastAsia="SchoolBookSanPin" w:hAnsi="Times New Roman"/>
          <w:sz w:val="28"/>
          <w:szCs w:val="28"/>
          <w:lang w:val="ru-RU"/>
        </w:rPr>
        <w:t>друго</w:t>
      </w:r>
      <w:r w:rsidR="00A05566" w:rsidRPr="00BE0FDA">
        <w:rPr>
          <w:rFonts w:ascii="Times New Roman" w:eastAsia="SchoolBookSanPin" w:hAnsi="Times New Roman"/>
          <w:sz w:val="28"/>
          <w:szCs w:val="28"/>
          <w:lang w:val="ru-RU"/>
        </w:rPr>
        <w:t>го</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1. Результаты воспитания, социализации и саморазвития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каждом классе.</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директора по воспитанию, педагогом-психологом, социальным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r w:rsidR="005E4030" w:rsidRPr="00BE0FDA">
        <w:rPr>
          <w:rFonts w:ascii="Times New Roman" w:eastAsia="SchoolBookSanPin" w:hAnsi="Times New Roman"/>
          <w:sz w:val="28"/>
          <w:szCs w:val="28"/>
          <w:lang w:val="ru-RU"/>
        </w:rPr>
        <w:t xml:space="preserve">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способом получения информации о результатах</w:t>
      </w:r>
      <w:r w:rsidR="007B2784"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2. Состояние совместной деятельности обучающихся и взрослых.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 (выбираются вопросы, которые помогут проанализировать проделанную работу):</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реализации воспитательного потенциала урочной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организуемой внеурочной деятельности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классных руководителей и их классов;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проводимых общешкольных основных дел, мероприятий;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внешкольных мероприятий;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создания и поддержки предметно-пространственной среды;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взаимодействия с родительским сообществом;</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ученического самоуправления;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по профилактике и безопасности;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lastRenderedPageBreak/>
        <w:t>реализации потенциала социального партнёрства;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деятельности по профориентации обучающихся;</w:t>
      </w:r>
    </w:p>
    <w:p w:rsidR="00DA6772" w:rsidRDefault="00A26321" w:rsidP="00A65980">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 </w:t>
      </w:r>
      <w:r w:rsidR="00A05566" w:rsidRPr="00BE0FDA">
        <w:rPr>
          <w:rFonts w:ascii="Times New Roman" w:eastAsia="SchoolBookSanPin" w:hAnsi="Times New Roman"/>
          <w:sz w:val="28"/>
          <w:szCs w:val="28"/>
          <w:lang w:val="ru-RU"/>
        </w:rPr>
        <w:t>другое</w:t>
      </w:r>
      <w:r w:rsidR="00A65980">
        <w:rPr>
          <w:rFonts w:ascii="Times New Roman" w:eastAsia="SchoolBookSanPin" w:hAnsi="Times New Roman"/>
          <w:sz w:val="28"/>
          <w:szCs w:val="28"/>
          <w:lang w:val="ru-RU"/>
        </w:rPr>
        <w:t xml:space="preserve"> по дополнительным модулям.</w:t>
      </w:r>
    </w:p>
    <w:p w:rsidR="00A65980" w:rsidRPr="00A65980" w:rsidRDefault="00A65980" w:rsidP="00A65980">
      <w:pPr>
        <w:spacing w:after="0" w:line="240" w:lineRule="auto"/>
        <w:ind w:firstLine="709"/>
        <w:jc w:val="both"/>
        <w:rPr>
          <w:rFonts w:ascii="Times New Roman" w:eastAsia="SchoolBookSanPin" w:hAnsi="Times New Roman"/>
          <w:sz w:val="28"/>
          <w:szCs w:val="28"/>
          <w:lang w:val="ru-RU"/>
        </w:rPr>
      </w:pPr>
    </w:p>
    <w:p w:rsidR="00A26321" w:rsidRPr="00122F97" w:rsidRDefault="006E20A4" w:rsidP="00FF5148">
      <w:pPr>
        <w:pStyle w:val="11"/>
        <w:pBdr>
          <w:bottom w:val="none" w:sz="0" w:space="0" w:color="auto"/>
        </w:pBdr>
        <w:spacing w:before="0" w:line="240" w:lineRule="auto"/>
        <w:ind w:firstLine="709"/>
        <w:jc w:val="center"/>
        <w:rPr>
          <w:rFonts w:eastAsia="OfficinaSansBoldITC"/>
          <w:szCs w:val="28"/>
          <w:lang w:val="ru-RU"/>
        </w:rPr>
      </w:pPr>
      <w:bookmarkStart w:id="3" w:name="_Toc116032539"/>
      <w:r w:rsidRPr="00122F97">
        <w:rPr>
          <w:rFonts w:eastAsia="OfficinaSansBoldITC"/>
          <w:szCs w:val="28"/>
          <w:lang w:val="en-US"/>
        </w:rPr>
        <w:t>IV</w:t>
      </w:r>
      <w:r w:rsidR="00903697" w:rsidRPr="00122F97">
        <w:rPr>
          <w:rFonts w:eastAsia="OfficinaSansBoldITC"/>
          <w:szCs w:val="28"/>
          <w:lang w:val="ru-RU"/>
        </w:rPr>
        <w:t>. Организационный раздел</w:t>
      </w:r>
      <w:bookmarkEnd w:id="3"/>
    </w:p>
    <w:p w:rsidR="00FF5148" w:rsidRDefault="006E20A4" w:rsidP="00A65980">
      <w:pPr>
        <w:pStyle w:val="32"/>
      </w:pPr>
      <w:bookmarkStart w:id="4" w:name="_Toc116032540"/>
      <w:r w:rsidRPr="00FF5148">
        <w:t>4</w:t>
      </w:r>
      <w:r w:rsidR="00903697" w:rsidRPr="00FF5148">
        <w:t xml:space="preserve">.1. </w:t>
      </w:r>
      <w:r w:rsidR="00122F97" w:rsidRPr="00FF5148">
        <w:t>У</w:t>
      </w:r>
      <w:r w:rsidR="00903697" w:rsidRPr="00FF5148">
        <w:t>чебный план начального общего образования</w:t>
      </w:r>
      <w:bookmarkEnd w:id="4"/>
    </w:p>
    <w:p w:rsidR="00A65980" w:rsidRPr="00A65980" w:rsidRDefault="00A65980" w:rsidP="00A65980">
      <w:pPr>
        <w:rPr>
          <w:lang w:val="ru-RU"/>
        </w:rPr>
      </w:pP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состоит из двух частей — обязательной части и части, формируемой участниками образовательных отношений.</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 20 % от общего объёма.</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8A58AC" w:rsidRDefault="00A26321" w:rsidP="00122F97">
      <w:pPr>
        <w:spacing w:after="0" w:line="240" w:lineRule="auto"/>
        <w:ind w:firstLine="709"/>
        <w:jc w:val="both"/>
        <w:rPr>
          <w:rFonts w:ascii="Times New Roman" w:eastAsia="SchoolBookSanPin" w:hAnsi="Times New Roman"/>
          <w:sz w:val="28"/>
          <w:szCs w:val="28"/>
          <w:highlight w:val="green"/>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r w:rsidRPr="002A56D9">
        <w:rPr>
          <w:rFonts w:ascii="Times New Roman" w:eastAsia="SchoolBookSanPin" w:hAnsi="Times New Roman"/>
          <w:sz w:val="28"/>
          <w:szCs w:val="28"/>
          <w:lang w:val="ru-RU"/>
        </w:rPr>
        <w:t>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w:t>
      </w:r>
      <w:r w:rsidR="00A76B3E" w:rsidRPr="002A56D9">
        <w:rPr>
          <w:rFonts w:ascii="Times New Roman" w:eastAsia="SchoolBookSanPin" w:hAnsi="Times New Roman"/>
          <w:sz w:val="28"/>
          <w:szCs w:val="28"/>
          <w:lang w:val="ru-RU"/>
        </w:rPr>
        <w:t xml:space="preserve"> – ФГОС НОО (п.32.1) не прописывает данной возможности</w:t>
      </w:r>
      <w:r w:rsidRPr="002A56D9">
        <w:rPr>
          <w:rFonts w:ascii="Times New Roman" w:eastAsia="SchoolBookSanPin" w:hAnsi="Times New Roman"/>
          <w:sz w:val="28"/>
          <w:szCs w:val="28"/>
          <w:lang w:val="ru-RU"/>
        </w:rPr>
        <w:t xml:space="preserve">, </w:t>
      </w:r>
      <w:r w:rsidR="008A58AC" w:rsidRPr="008A58AC">
        <w:rPr>
          <w:rFonts w:ascii="Times New Roman" w:eastAsia="SchoolBookSanPin" w:hAnsi="Times New Roman"/>
          <w:sz w:val="28"/>
          <w:szCs w:val="28"/>
          <w:lang w:val="ru-RU"/>
        </w:rPr>
        <w:t xml:space="preserve">в том </w:t>
      </w:r>
      <w:r w:rsidR="008A58AC" w:rsidRPr="008A58AC">
        <w:rPr>
          <w:rFonts w:ascii="Times New Roman" w:eastAsia="SchoolBookSanPin" w:hAnsi="Times New Roman"/>
          <w:sz w:val="28"/>
          <w:szCs w:val="28"/>
          <w:lang w:val="ru-RU"/>
        </w:rPr>
        <w:lastRenderedPageBreak/>
        <w:t>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2A56D9" w:rsidRDefault="008A58AC" w:rsidP="00122F97">
      <w:pPr>
        <w:spacing w:after="0" w:line="240" w:lineRule="auto"/>
        <w:ind w:firstLine="709"/>
        <w:jc w:val="both"/>
        <w:rPr>
          <w:rFonts w:ascii="Times New Roman" w:eastAsia="SchoolBookSanPin" w:hAnsi="Times New Roman"/>
          <w:color w:val="000000" w:themeColor="text1"/>
          <w:sz w:val="28"/>
          <w:szCs w:val="28"/>
          <w:lang w:val="ru-RU"/>
        </w:rPr>
      </w:pPr>
      <w:r w:rsidRPr="002A56D9">
        <w:rPr>
          <w:rFonts w:ascii="Times New Roman" w:eastAsia="SchoolBookSanPin" w:hAnsi="Times New Roman"/>
          <w:color w:val="000000" w:themeColor="text1"/>
          <w:sz w:val="28"/>
          <w:szCs w:val="28"/>
          <w:lang w:val="ru-RU"/>
        </w:rPr>
        <w:t>ФГОС НОО -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w:t>
      </w:r>
      <w:r w:rsidR="002A56D9" w:rsidRPr="002A56D9">
        <w:rPr>
          <w:rFonts w:ascii="Times New Roman" w:eastAsia="SchoolBookSanPin" w:hAnsi="Times New Roman"/>
          <w:color w:val="000000" w:themeColor="text1"/>
          <w:sz w:val="28"/>
          <w:szCs w:val="28"/>
          <w:lang w:val="ru-RU"/>
        </w:rPr>
        <w:t xml:space="preserve"> </w:t>
      </w:r>
      <w:r w:rsidRPr="002A56D9">
        <w:rPr>
          <w:rFonts w:ascii="Times New Roman" w:eastAsia="SchoolBookSanPin" w:hAnsi="Times New Roman"/>
          <w:color w:val="000000" w:themeColor="text1"/>
          <w:sz w:val="28"/>
          <w:szCs w:val="28"/>
          <w:lang w:val="ru-RU"/>
        </w:rPr>
        <w:t xml:space="preserve">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w:t>
      </w:r>
      <w:r w:rsidR="00A26321" w:rsidRPr="002A56D9">
        <w:rPr>
          <w:rFonts w:ascii="Times New Roman" w:eastAsia="SchoolBookSanPin" w:hAnsi="Times New Roman"/>
          <w:color w:val="000000" w:themeColor="text1"/>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867E6D" w:rsidRDefault="00A26321" w:rsidP="00122F97">
      <w:pPr>
        <w:spacing w:after="0" w:line="24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—в 1 классе — 35 мин (сентябрь — декабрь), 40 мин (январь — май);</w:t>
      </w:r>
    </w:p>
    <w:p w:rsidR="00AB2949" w:rsidRDefault="00A26321" w:rsidP="001A41A7">
      <w:pPr>
        <w:pStyle w:val="af4"/>
        <w:spacing w:after="0"/>
        <w:ind w:firstLine="709"/>
        <w:rPr>
          <w:rFonts w:ascii="Times New Roman" w:hAnsi="Times New Roman"/>
          <w:sz w:val="28"/>
          <w:szCs w:val="28"/>
          <w:lang w:val="ru-RU"/>
        </w:rPr>
      </w:pPr>
      <w:r w:rsidRPr="00380551">
        <w:rPr>
          <w:rFonts w:ascii="Times New Roman" w:eastAsia="SchoolBookSanPin" w:hAnsi="Times New Roman"/>
          <w:sz w:val="28"/>
          <w:szCs w:val="28"/>
          <w:lang w:val="ru-RU"/>
        </w:rPr>
        <w:t xml:space="preserve">—во 2—4 классах — 40—45 мин (по решению </w:t>
      </w:r>
      <w:r w:rsidR="00380551">
        <w:rPr>
          <w:rFonts w:ascii="Times New Roman" w:eastAsia="SchoolBookSanPin" w:hAnsi="Times New Roman"/>
          <w:sz w:val="28"/>
          <w:szCs w:val="28"/>
          <w:lang w:val="ru-RU"/>
        </w:rPr>
        <w:t>школы</w:t>
      </w:r>
      <w:r w:rsidRPr="00380551">
        <w:rPr>
          <w:rFonts w:ascii="Times New Roman" w:eastAsia="SchoolBookSanPin" w:hAnsi="Times New Roman"/>
          <w:sz w:val="28"/>
          <w:szCs w:val="28"/>
          <w:lang w:val="ru-RU"/>
        </w:rPr>
        <w:t>).</w:t>
      </w:r>
      <w:r w:rsidR="001A41A7">
        <w:rPr>
          <w:rFonts w:ascii="Times New Roman" w:hAnsi="Times New Roman"/>
          <w:sz w:val="28"/>
          <w:szCs w:val="28"/>
          <w:lang w:val="ru-RU"/>
        </w:rPr>
        <w:t xml:space="preserve"> </w:t>
      </w:r>
    </w:p>
    <w:p w:rsidR="00A65980" w:rsidRPr="00A65980" w:rsidRDefault="00A65980" w:rsidP="00A65980">
      <w:pPr>
        <w:rPr>
          <w:lang w:val="ru-RU"/>
        </w:rPr>
      </w:pPr>
    </w:p>
    <w:p w:rsidR="00FF5148" w:rsidRPr="001A41A7" w:rsidRDefault="00FF5148" w:rsidP="00155A39">
      <w:pPr>
        <w:pStyle w:val="7"/>
        <w:spacing w:before="0" w:after="0"/>
        <w:ind w:left="57" w:right="57"/>
        <w:jc w:val="center"/>
        <w:rPr>
          <w:rFonts w:eastAsia="SchoolBookSanPin"/>
          <w:bCs/>
          <w:sz w:val="28"/>
          <w:szCs w:val="24"/>
          <w:lang w:val="ru-RU"/>
        </w:rPr>
      </w:pPr>
      <w:r w:rsidRPr="001A41A7">
        <w:rPr>
          <w:rFonts w:eastAsia="SchoolBookSanPin"/>
          <w:bCs/>
          <w:sz w:val="28"/>
          <w:szCs w:val="24"/>
          <w:lang w:val="ru-RU"/>
        </w:rPr>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rsidR="00155A39" w:rsidRPr="001A41A7" w:rsidRDefault="00155A39" w:rsidP="005F0E3A">
      <w:pPr>
        <w:pStyle w:val="7"/>
        <w:spacing w:before="0" w:after="0"/>
        <w:ind w:left="57" w:right="57" w:firstLine="652"/>
        <w:rPr>
          <w:rFonts w:eastAsia="OfficinaSansBoldITC"/>
          <w:i/>
          <w:color w:val="C00000"/>
          <w:sz w:val="28"/>
          <w:szCs w:val="24"/>
          <w:lang w:val="ru-RU"/>
        </w:rPr>
      </w:pPr>
    </w:p>
    <w:p w:rsidR="00155A39" w:rsidRPr="002A56D9" w:rsidRDefault="00155A39" w:rsidP="00155A39">
      <w:pPr>
        <w:ind w:firstLine="851"/>
        <w:rPr>
          <w:rFonts w:ascii="Times New Roman" w:hAnsi="Times New Roman"/>
          <w:b/>
          <w:color w:val="000000" w:themeColor="text1"/>
          <w:sz w:val="28"/>
          <w:lang w:val="ru-RU"/>
        </w:rPr>
      </w:pPr>
      <w:r w:rsidRPr="002A56D9">
        <w:rPr>
          <w:rFonts w:ascii="Times New Roman" w:hAnsi="Times New Roman"/>
          <w:b/>
          <w:color w:val="000000" w:themeColor="text1"/>
          <w:sz w:val="28"/>
          <w:lang w:val="ru-RU"/>
        </w:rPr>
        <w:t>Структура УП выправлена в соответстви с требованиями ФГОС НОО</w:t>
      </w:r>
      <w:r w:rsidR="00EF5121" w:rsidRPr="002A56D9">
        <w:rPr>
          <w:rFonts w:ascii="Times New Roman" w:hAnsi="Times New Roman"/>
          <w:b/>
          <w:color w:val="000000" w:themeColor="text1"/>
          <w:sz w:val="28"/>
          <w:lang w:val="ru-RU"/>
        </w:rPr>
        <w:t xml:space="preserve"> (пункт 32.1)</w:t>
      </w:r>
    </w:p>
    <w:tbl>
      <w:tblPr>
        <w:tblW w:w="9820" w:type="dxa"/>
        <w:tblInd w:w="108" w:type="dxa"/>
        <w:tblLayout w:type="fixed"/>
        <w:tblCellMar>
          <w:left w:w="0" w:type="dxa"/>
          <w:right w:w="0" w:type="dxa"/>
        </w:tblCellMar>
        <w:tblLook w:val="01E0" w:firstRow="1" w:lastRow="1" w:firstColumn="1" w:lastColumn="1" w:noHBand="0" w:noVBand="0"/>
      </w:tblPr>
      <w:tblGrid>
        <w:gridCol w:w="2165"/>
        <w:gridCol w:w="2166"/>
        <w:gridCol w:w="528"/>
        <w:gridCol w:w="567"/>
        <w:gridCol w:w="708"/>
        <w:gridCol w:w="709"/>
        <w:gridCol w:w="1134"/>
        <w:gridCol w:w="1843"/>
      </w:tblGrid>
      <w:tr w:rsidR="000238FC" w:rsidRPr="002A56D9" w:rsidTr="000238FC">
        <w:trPr>
          <w:trHeight w:hRule="exact" w:val="715"/>
        </w:trPr>
        <w:tc>
          <w:tcPr>
            <w:tcW w:w="2165" w:type="dxa"/>
            <w:vMerge w:val="restart"/>
            <w:tcBorders>
              <w:top w:val="single" w:sz="4" w:space="0" w:color="000000"/>
              <w:left w:val="single" w:sz="4" w:space="0" w:color="000000"/>
              <w:right w:val="single" w:sz="4" w:space="0" w:color="000000"/>
            </w:tcBorders>
          </w:tcPr>
          <w:p w:rsidR="000238FC" w:rsidRPr="002A56D9" w:rsidRDefault="000238FC"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Предметные области</w:t>
            </w:r>
          </w:p>
        </w:tc>
        <w:tc>
          <w:tcPr>
            <w:tcW w:w="2166" w:type="dxa"/>
            <w:vMerge w:val="restart"/>
            <w:tcBorders>
              <w:top w:val="single" w:sz="4" w:space="0" w:color="000000"/>
              <w:left w:val="single" w:sz="4" w:space="0" w:color="000000"/>
              <w:right w:val="single" w:sz="4" w:space="0" w:color="000000"/>
            </w:tcBorders>
          </w:tcPr>
          <w:p w:rsidR="000238FC" w:rsidRPr="002A56D9" w:rsidRDefault="000238FC"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 xml:space="preserve">Учебные предметы </w:t>
            </w:r>
            <w:r w:rsidRPr="002A56D9">
              <w:rPr>
                <w:rFonts w:ascii="Times New Roman" w:eastAsia="SchoolBookSanPin" w:hAnsi="Times New Roman"/>
                <w:b/>
                <w:bCs/>
                <w:color w:val="000000" w:themeColor="text1"/>
                <w:sz w:val="24"/>
                <w:szCs w:val="24"/>
                <w:lang w:val="ru-RU"/>
              </w:rPr>
              <w:t>/</w:t>
            </w:r>
            <w:r w:rsidRPr="002A56D9">
              <w:rPr>
                <w:rFonts w:ascii="Times New Roman" w:eastAsia="SchoolBookSanPin" w:hAnsi="Times New Roman"/>
                <w:b/>
                <w:bCs/>
                <w:color w:val="000000" w:themeColor="text1"/>
                <w:sz w:val="24"/>
                <w:szCs w:val="24"/>
              </w:rPr>
              <w:t>классы</w:t>
            </w:r>
          </w:p>
        </w:tc>
        <w:tc>
          <w:tcPr>
            <w:tcW w:w="2512" w:type="dxa"/>
            <w:gridSpan w:val="4"/>
            <w:tcBorders>
              <w:top w:val="single" w:sz="4" w:space="0" w:color="000000"/>
              <w:left w:val="single" w:sz="4" w:space="0" w:color="000000"/>
              <w:bottom w:val="single" w:sz="4" w:space="0" w:color="000000"/>
              <w:right w:val="single" w:sz="4" w:space="0" w:color="000000"/>
            </w:tcBorders>
          </w:tcPr>
          <w:p w:rsidR="000238FC" w:rsidRPr="002A56D9" w:rsidRDefault="000238FC"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tcPr>
          <w:p w:rsidR="000238FC" w:rsidRPr="002A56D9" w:rsidRDefault="000238FC" w:rsidP="000238FC">
            <w:pPr>
              <w:spacing w:after="0" w:line="240" w:lineRule="auto"/>
              <w:ind w:right="57"/>
              <w:jc w:val="center"/>
              <w:rPr>
                <w:rFonts w:ascii="Times New Roman" w:hAnsi="Times New Roman"/>
                <w:b/>
                <w:color w:val="000000" w:themeColor="text1"/>
                <w:sz w:val="24"/>
                <w:szCs w:val="24"/>
              </w:rPr>
            </w:pPr>
            <w:r w:rsidRPr="002A56D9">
              <w:rPr>
                <w:rFonts w:ascii="Times New Roman" w:hAnsi="Times New Roman"/>
                <w:b/>
                <w:color w:val="000000" w:themeColor="text1"/>
                <w:szCs w:val="24"/>
                <w:lang w:val="ru-RU"/>
              </w:rPr>
              <w:t>ФПА</w:t>
            </w:r>
          </w:p>
        </w:tc>
        <w:tc>
          <w:tcPr>
            <w:tcW w:w="1843" w:type="dxa"/>
            <w:vMerge w:val="restart"/>
            <w:tcBorders>
              <w:top w:val="single" w:sz="4" w:space="0" w:color="000000"/>
              <w:left w:val="single" w:sz="4" w:space="0" w:color="000000"/>
              <w:right w:val="single" w:sz="4" w:space="0" w:color="000000"/>
            </w:tcBorders>
          </w:tcPr>
          <w:p w:rsidR="000238FC" w:rsidRPr="002A56D9" w:rsidRDefault="000238FC" w:rsidP="000238FC">
            <w:pPr>
              <w:spacing w:after="0" w:line="240" w:lineRule="auto"/>
              <w:ind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Всего</w:t>
            </w:r>
          </w:p>
        </w:tc>
      </w:tr>
      <w:tr w:rsidR="000238FC" w:rsidRPr="002A56D9" w:rsidTr="00155A39">
        <w:trPr>
          <w:trHeight w:hRule="exact" w:val="320"/>
        </w:trPr>
        <w:tc>
          <w:tcPr>
            <w:tcW w:w="2165" w:type="dxa"/>
            <w:vMerge/>
            <w:tcBorders>
              <w:left w:val="single" w:sz="4" w:space="0" w:color="000000"/>
              <w:bottom w:val="single" w:sz="4" w:space="0" w:color="000000"/>
              <w:right w:val="single" w:sz="4" w:space="0" w:color="000000"/>
            </w:tcBorders>
            <w:vAlign w:val="center"/>
          </w:tcPr>
          <w:p w:rsidR="000238FC" w:rsidRPr="002A56D9" w:rsidRDefault="000238FC" w:rsidP="006E20A4">
            <w:pPr>
              <w:spacing w:after="0" w:line="240" w:lineRule="auto"/>
              <w:ind w:left="57" w:right="57"/>
              <w:rPr>
                <w:rFonts w:ascii="Times New Roman" w:hAnsi="Times New Roman"/>
                <w:color w:val="000000" w:themeColor="text1"/>
                <w:sz w:val="24"/>
                <w:szCs w:val="24"/>
              </w:rPr>
            </w:pPr>
          </w:p>
        </w:tc>
        <w:tc>
          <w:tcPr>
            <w:tcW w:w="2166" w:type="dxa"/>
            <w:vMerge/>
            <w:tcBorders>
              <w:left w:val="single" w:sz="4" w:space="0" w:color="000000"/>
              <w:bottom w:val="single" w:sz="4" w:space="0" w:color="000000"/>
              <w:right w:val="single" w:sz="4" w:space="0" w:color="000000"/>
            </w:tcBorders>
            <w:vAlign w:val="center"/>
          </w:tcPr>
          <w:p w:rsidR="000238FC" w:rsidRPr="002A56D9" w:rsidRDefault="000238FC" w:rsidP="006E20A4">
            <w:pPr>
              <w:spacing w:after="0" w:line="240" w:lineRule="auto"/>
              <w:ind w:left="57" w:right="57"/>
              <w:rPr>
                <w:rFonts w:ascii="Times New Roman" w:hAnsi="Times New Roman"/>
                <w:color w:val="000000" w:themeColor="text1"/>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0238FC" w:rsidRPr="002A56D9" w:rsidRDefault="000238FC" w:rsidP="009F026E">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I</w:t>
            </w:r>
            <w:r w:rsidR="00155A39" w:rsidRPr="002A56D9">
              <w:rPr>
                <w:rStyle w:val="afa"/>
                <w:rFonts w:ascii="Times New Roman" w:eastAsia="SchoolBookSanPin" w:hAnsi="Times New Roman"/>
                <w:b/>
                <w:bCs/>
                <w:color w:val="000000" w:themeColor="text1"/>
                <w:sz w:val="24"/>
                <w:szCs w:val="24"/>
              </w:rPr>
              <w:footnoteReference w:id="1"/>
            </w:r>
          </w:p>
        </w:tc>
        <w:tc>
          <w:tcPr>
            <w:tcW w:w="567" w:type="dxa"/>
            <w:tcBorders>
              <w:top w:val="single" w:sz="4" w:space="0" w:color="000000"/>
              <w:left w:val="single" w:sz="4" w:space="0" w:color="000000"/>
              <w:bottom w:val="single" w:sz="4" w:space="0" w:color="000000"/>
              <w:right w:val="single" w:sz="4" w:space="0" w:color="000000"/>
            </w:tcBorders>
          </w:tcPr>
          <w:p w:rsidR="000238FC" w:rsidRPr="002A56D9" w:rsidRDefault="000238FC" w:rsidP="009F026E">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II</w:t>
            </w:r>
          </w:p>
        </w:tc>
        <w:tc>
          <w:tcPr>
            <w:tcW w:w="708" w:type="dxa"/>
            <w:tcBorders>
              <w:top w:val="single" w:sz="4" w:space="0" w:color="000000"/>
              <w:left w:val="single" w:sz="4" w:space="0" w:color="000000"/>
              <w:bottom w:val="single" w:sz="4" w:space="0" w:color="000000"/>
              <w:right w:val="single" w:sz="4" w:space="0" w:color="000000"/>
            </w:tcBorders>
          </w:tcPr>
          <w:p w:rsidR="000238FC" w:rsidRPr="002A56D9" w:rsidRDefault="000238FC" w:rsidP="009F026E">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rsidR="000238FC" w:rsidRPr="002A56D9" w:rsidRDefault="000238FC" w:rsidP="009F026E">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bCs/>
                <w:color w:val="000000" w:themeColor="text1"/>
                <w:sz w:val="24"/>
                <w:szCs w:val="24"/>
              </w:rPr>
              <w:t>IV</w:t>
            </w:r>
          </w:p>
        </w:tc>
        <w:tc>
          <w:tcPr>
            <w:tcW w:w="1134" w:type="dxa"/>
            <w:vMerge/>
            <w:tcBorders>
              <w:left w:val="single" w:sz="4" w:space="0" w:color="000000"/>
              <w:bottom w:val="single" w:sz="4" w:space="0" w:color="000000"/>
              <w:right w:val="single" w:sz="4" w:space="0" w:color="000000"/>
            </w:tcBorders>
          </w:tcPr>
          <w:p w:rsidR="000238FC" w:rsidRPr="002A56D9" w:rsidRDefault="000238FC" w:rsidP="009F026E">
            <w:pPr>
              <w:spacing w:after="0" w:line="240" w:lineRule="auto"/>
              <w:ind w:right="57"/>
              <w:jc w:val="center"/>
              <w:rPr>
                <w:rFonts w:ascii="Times New Roman" w:hAnsi="Times New Roman"/>
                <w:color w:val="000000" w:themeColor="text1"/>
                <w:szCs w:val="24"/>
                <w:lang w:val="ru-RU"/>
              </w:rPr>
            </w:pPr>
          </w:p>
        </w:tc>
        <w:tc>
          <w:tcPr>
            <w:tcW w:w="1843" w:type="dxa"/>
            <w:vMerge/>
            <w:tcBorders>
              <w:left w:val="single" w:sz="4" w:space="0" w:color="000000"/>
              <w:bottom w:val="single" w:sz="4" w:space="0" w:color="000000"/>
              <w:right w:val="single" w:sz="4" w:space="0" w:color="000000"/>
            </w:tcBorders>
          </w:tcPr>
          <w:p w:rsidR="000238FC" w:rsidRPr="002A56D9" w:rsidRDefault="000238FC" w:rsidP="006E20A4">
            <w:pPr>
              <w:spacing w:after="0" w:line="240" w:lineRule="auto"/>
              <w:ind w:left="57" w:right="57"/>
              <w:jc w:val="both"/>
              <w:rPr>
                <w:rFonts w:ascii="Times New Roman" w:hAnsi="Times New Roman"/>
                <w:color w:val="000000" w:themeColor="text1"/>
                <w:sz w:val="24"/>
                <w:szCs w:val="24"/>
              </w:rPr>
            </w:pPr>
          </w:p>
        </w:tc>
      </w:tr>
      <w:tr w:rsidR="00155A39" w:rsidRPr="002A56D9" w:rsidTr="00155A39">
        <w:trPr>
          <w:trHeight w:hRule="exact" w:val="320"/>
        </w:trPr>
        <w:tc>
          <w:tcPr>
            <w:tcW w:w="4331" w:type="dxa"/>
            <w:gridSpan w:val="2"/>
            <w:tcBorders>
              <w:left w:val="single" w:sz="4" w:space="0" w:color="000000"/>
              <w:bottom w:val="single" w:sz="4" w:space="0" w:color="000000"/>
              <w:right w:val="single" w:sz="4" w:space="0" w:color="000000"/>
            </w:tcBorders>
            <w:vAlign w:val="center"/>
          </w:tcPr>
          <w:p w:rsidR="00155A39" w:rsidRPr="002A56D9" w:rsidRDefault="00155A39" w:rsidP="006E20A4">
            <w:pPr>
              <w:spacing w:after="0" w:line="240" w:lineRule="auto"/>
              <w:ind w:left="57" w:right="57"/>
              <w:rPr>
                <w:rFonts w:ascii="Times New Roman" w:hAnsi="Times New Roman"/>
                <w:b/>
                <w:color w:val="000000" w:themeColor="text1"/>
                <w:sz w:val="24"/>
                <w:szCs w:val="24"/>
                <w:lang w:val="ru-RU"/>
              </w:rPr>
            </w:pPr>
            <w:r w:rsidRPr="002A56D9">
              <w:rPr>
                <w:rFonts w:ascii="Times New Roman" w:hAnsi="Times New Roman"/>
                <w:b/>
                <w:color w:val="000000" w:themeColor="text1"/>
                <w:sz w:val="24"/>
                <w:szCs w:val="24"/>
                <w:lang w:val="ru-RU"/>
              </w:rPr>
              <w:lastRenderedPageBreak/>
              <w:t>Количество учебных недель:</w:t>
            </w:r>
          </w:p>
        </w:tc>
        <w:tc>
          <w:tcPr>
            <w:tcW w:w="528" w:type="dxa"/>
            <w:tcBorders>
              <w:top w:val="single" w:sz="4" w:space="0" w:color="000000"/>
              <w:left w:val="single" w:sz="4" w:space="0" w:color="000000"/>
              <w:bottom w:val="single" w:sz="4" w:space="0" w:color="000000"/>
              <w:right w:val="single" w:sz="4" w:space="0" w:color="000000"/>
            </w:tcBorders>
          </w:tcPr>
          <w:p w:rsidR="00155A39" w:rsidRPr="002A56D9" w:rsidRDefault="00155A39" w:rsidP="009F026E">
            <w:pPr>
              <w:spacing w:after="0" w:line="240" w:lineRule="auto"/>
              <w:ind w:left="57" w:right="57"/>
              <w:jc w:val="center"/>
              <w:rPr>
                <w:rFonts w:ascii="Times New Roman" w:eastAsia="SchoolBookSanPin" w:hAnsi="Times New Roman"/>
                <w:b/>
                <w:bCs/>
                <w:color w:val="000000" w:themeColor="text1"/>
                <w:sz w:val="24"/>
                <w:szCs w:val="24"/>
                <w:lang w:val="ru-RU"/>
              </w:rPr>
            </w:pPr>
            <w:r w:rsidRPr="002A56D9">
              <w:rPr>
                <w:rFonts w:ascii="Times New Roman" w:eastAsia="SchoolBookSanPin" w:hAnsi="Times New Roman"/>
                <w:b/>
                <w:bCs/>
                <w:color w:val="000000" w:themeColor="text1"/>
                <w:sz w:val="24"/>
                <w:szCs w:val="24"/>
                <w:lang w:val="ru-RU"/>
              </w:rPr>
              <w:t>33</w:t>
            </w:r>
          </w:p>
        </w:tc>
        <w:tc>
          <w:tcPr>
            <w:tcW w:w="567" w:type="dxa"/>
            <w:tcBorders>
              <w:top w:val="single" w:sz="4" w:space="0" w:color="000000"/>
              <w:left w:val="single" w:sz="4" w:space="0" w:color="000000"/>
              <w:bottom w:val="single" w:sz="4" w:space="0" w:color="000000"/>
              <w:right w:val="single" w:sz="4" w:space="0" w:color="000000"/>
            </w:tcBorders>
          </w:tcPr>
          <w:p w:rsidR="00155A39" w:rsidRPr="002A56D9" w:rsidRDefault="00155A39" w:rsidP="009F026E">
            <w:pPr>
              <w:spacing w:after="0" w:line="240" w:lineRule="auto"/>
              <w:ind w:left="57" w:right="57"/>
              <w:jc w:val="center"/>
              <w:rPr>
                <w:rFonts w:ascii="Times New Roman" w:eastAsia="SchoolBookSanPin" w:hAnsi="Times New Roman"/>
                <w:b/>
                <w:bCs/>
                <w:color w:val="000000" w:themeColor="text1"/>
                <w:sz w:val="24"/>
                <w:szCs w:val="24"/>
                <w:lang w:val="ru-RU"/>
              </w:rPr>
            </w:pPr>
            <w:r w:rsidRPr="002A56D9">
              <w:rPr>
                <w:rFonts w:ascii="Times New Roman" w:eastAsia="SchoolBookSanPin" w:hAnsi="Times New Roman"/>
                <w:b/>
                <w:bCs/>
                <w:color w:val="000000" w:themeColor="text1"/>
                <w:sz w:val="24"/>
                <w:szCs w:val="24"/>
                <w:lang w:val="ru-RU"/>
              </w:rPr>
              <w:t>34</w:t>
            </w:r>
          </w:p>
        </w:tc>
        <w:tc>
          <w:tcPr>
            <w:tcW w:w="708" w:type="dxa"/>
            <w:tcBorders>
              <w:top w:val="single" w:sz="4" w:space="0" w:color="000000"/>
              <w:left w:val="single" w:sz="4" w:space="0" w:color="000000"/>
              <w:bottom w:val="single" w:sz="4" w:space="0" w:color="000000"/>
              <w:right w:val="single" w:sz="4" w:space="0" w:color="000000"/>
            </w:tcBorders>
          </w:tcPr>
          <w:p w:rsidR="00155A39" w:rsidRPr="002A56D9" w:rsidRDefault="00155A39" w:rsidP="009F026E">
            <w:pPr>
              <w:spacing w:after="0" w:line="240" w:lineRule="auto"/>
              <w:ind w:left="57" w:right="57"/>
              <w:jc w:val="center"/>
              <w:rPr>
                <w:rFonts w:ascii="Times New Roman" w:eastAsia="SchoolBookSanPin" w:hAnsi="Times New Roman"/>
                <w:b/>
                <w:bCs/>
                <w:color w:val="000000" w:themeColor="text1"/>
                <w:sz w:val="24"/>
                <w:szCs w:val="24"/>
                <w:lang w:val="ru-RU"/>
              </w:rPr>
            </w:pPr>
            <w:r w:rsidRPr="002A56D9">
              <w:rPr>
                <w:rFonts w:ascii="Times New Roman" w:eastAsia="SchoolBookSanPin" w:hAnsi="Times New Roman"/>
                <w:b/>
                <w:bCs/>
                <w:color w:val="000000" w:themeColor="text1"/>
                <w:sz w:val="24"/>
                <w:szCs w:val="24"/>
                <w:lang w:val="ru-RU"/>
              </w:rPr>
              <w:t>34</w:t>
            </w:r>
          </w:p>
        </w:tc>
        <w:tc>
          <w:tcPr>
            <w:tcW w:w="709" w:type="dxa"/>
            <w:tcBorders>
              <w:top w:val="single" w:sz="4" w:space="0" w:color="000000"/>
              <w:left w:val="single" w:sz="4" w:space="0" w:color="000000"/>
              <w:bottom w:val="single" w:sz="4" w:space="0" w:color="000000"/>
              <w:right w:val="single" w:sz="4" w:space="0" w:color="000000"/>
            </w:tcBorders>
          </w:tcPr>
          <w:p w:rsidR="00155A39" w:rsidRPr="002A56D9" w:rsidRDefault="00155A39" w:rsidP="009F026E">
            <w:pPr>
              <w:spacing w:after="0" w:line="240" w:lineRule="auto"/>
              <w:ind w:left="57" w:right="57"/>
              <w:jc w:val="center"/>
              <w:rPr>
                <w:rFonts w:ascii="Times New Roman" w:eastAsia="SchoolBookSanPin" w:hAnsi="Times New Roman"/>
                <w:b/>
                <w:bCs/>
                <w:color w:val="000000" w:themeColor="text1"/>
                <w:sz w:val="24"/>
                <w:szCs w:val="24"/>
                <w:lang w:val="ru-RU"/>
              </w:rPr>
            </w:pPr>
            <w:r w:rsidRPr="002A56D9">
              <w:rPr>
                <w:rFonts w:ascii="Times New Roman" w:eastAsia="SchoolBookSanPin" w:hAnsi="Times New Roman"/>
                <w:b/>
                <w:bCs/>
                <w:color w:val="000000" w:themeColor="text1"/>
                <w:sz w:val="24"/>
                <w:szCs w:val="24"/>
                <w:lang w:val="ru-RU"/>
              </w:rPr>
              <w:t>34</w:t>
            </w:r>
          </w:p>
        </w:tc>
        <w:tc>
          <w:tcPr>
            <w:tcW w:w="1134" w:type="dxa"/>
            <w:tcBorders>
              <w:left w:val="single" w:sz="4" w:space="0" w:color="000000"/>
              <w:bottom w:val="single" w:sz="4" w:space="0" w:color="000000"/>
              <w:right w:val="single" w:sz="4" w:space="0" w:color="000000"/>
            </w:tcBorders>
          </w:tcPr>
          <w:p w:rsidR="00155A39" w:rsidRPr="002A56D9" w:rsidRDefault="00155A39" w:rsidP="009F026E">
            <w:pPr>
              <w:spacing w:after="0" w:line="240" w:lineRule="auto"/>
              <w:ind w:right="57"/>
              <w:jc w:val="center"/>
              <w:rPr>
                <w:rFonts w:ascii="Times New Roman" w:hAnsi="Times New Roman"/>
                <w:color w:val="000000" w:themeColor="text1"/>
                <w:szCs w:val="24"/>
                <w:lang w:val="ru-RU"/>
              </w:rPr>
            </w:pPr>
          </w:p>
        </w:tc>
        <w:tc>
          <w:tcPr>
            <w:tcW w:w="1843" w:type="dxa"/>
            <w:tcBorders>
              <w:left w:val="single" w:sz="4" w:space="0" w:color="000000"/>
              <w:bottom w:val="single" w:sz="4" w:space="0" w:color="000000"/>
              <w:right w:val="single" w:sz="4" w:space="0" w:color="000000"/>
            </w:tcBorders>
          </w:tcPr>
          <w:p w:rsidR="00155A39" w:rsidRPr="002A56D9" w:rsidRDefault="00155A39" w:rsidP="006E20A4">
            <w:pPr>
              <w:spacing w:after="0" w:line="240" w:lineRule="auto"/>
              <w:ind w:left="57" w:right="57"/>
              <w:jc w:val="both"/>
              <w:rPr>
                <w:rFonts w:ascii="Times New Roman" w:hAnsi="Times New Roman"/>
                <w:color w:val="000000" w:themeColor="text1"/>
                <w:sz w:val="24"/>
                <w:szCs w:val="24"/>
              </w:rPr>
            </w:pPr>
          </w:p>
        </w:tc>
      </w:tr>
      <w:tr w:rsidR="009F026E" w:rsidRPr="002A56D9" w:rsidTr="0097584F">
        <w:trPr>
          <w:trHeight w:hRule="exact" w:val="355"/>
        </w:trPr>
        <w:tc>
          <w:tcPr>
            <w:tcW w:w="9820" w:type="dxa"/>
            <w:gridSpan w:val="8"/>
            <w:tcBorders>
              <w:top w:val="single" w:sz="4" w:space="0" w:color="000000"/>
              <w:left w:val="single" w:sz="4" w:space="0" w:color="000000"/>
              <w:bottom w:val="single" w:sz="4" w:space="0" w:color="000000"/>
              <w:right w:val="single" w:sz="4" w:space="0" w:color="000000"/>
            </w:tcBorders>
          </w:tcPr>
          <w:p w:rsidR="009F026E" w:rsidRPr="002A56D9" w:rsidRDefault="009F026E" w:rsidP="009F026E">
            <w:pPr>
              <w:spacing w:after="0" w:line="240" w:lineRule="auto"/>
              <w:ind w:left="57" w:right="57"/>
              <w:jc w:val="center"/>
              <w:rPr>
                <w:rFonts w:ascii="Times New Roman" w:hAnsi="Times New Roman"/>
                <w:color w:val="000000" w:themeColor="text1"/>
                <w:sz w:val="24"/>
                <w:szCs w:val="24"/>
                <w:lang w:val="ru-RU"/>
              </w:rPr>
            </w:pPr>
            <w:r w:rsidRPr="002A56D9">
              <w:rPr>
                <w:rFonts w:ascii="Times New Roman" w:eastAsia="SchoolBookSanPin" w:hAnsi="Times New Roman"/>
                <w:i/>
                <w:color w:val="000000" w:themeColor="text1"/>
                <w:sz w:val="24"/>
                <w:szCs w:val="24"/>
              </w:rPr>
              <w:t>Обязательная часть</w:t>
            </w:r>
            <w:r w:rsidRPr="002A56D9">
              <w:rPr>
                <w:rFonts w:ascii="Times New Roman" w:eastAsia="SchoolBookSanPin" w:hAnsi="Times New Roman"/>
                <w:i/>
                <w:color w:val="000000" w:themeColor="text1"/>
                <w:sz w:val="24"/>
                <w:szCs w:val="24"/>
                <w:lang w:val="ru-RU"/>
              </w:rPr>
              <w:t xml:space="preserve"> </w:t>
            </w:r>
            <w:r w:rsidR="00155A39" w:rsidRPr="002A56D9">
              <w:rPr>
                <w:rFonts w:ascii="Times New Roman" w:eastAsia="SchoolBookSanPin" w:hAnsi="Times New Roman"/>
                <w:i/>
                <w:color w:val="000000" w:themeColor="text1"/>
                <w:sz w:val="24"/>
                <w:szCs w:val="24"/>
                <w:lang w:val="ru-RU"/>
              </w:rPr>
              <w:t>(</w:t>
            </w:r>
            <w:r w:rsidRPr="002A56D9">
              <w:rPr>
                <w:rFonts w:ascii="Times New Roman" w:eastAsia="SchoolBookSanPin" w:hAnsi="Times New Roman"/>
                <w:i/>
                <w:color w:val="000000" w:themeColor="text1"/>
                <w:sz w:val="24"/>
                <w:szCs w:val="24"/>
                <w:lang w:val="ru-RU"/>
              </w:rPr>
              <w:t>80%</w:t>
            </w:r>
            <w:r w:rsidR="00155A39" w:rsidRPr="002A56D9">
              <w:rPr>
                <w:rFonts w:ascii="Times New Roman" w:eastAsia="SchoolBookSanPin" w:hAnsi="Times New Roman"/>
                <w:i/>
                <w:color w:val="000000" w:themeColor="text1"/>
                <w:sz w:val="24"/>
                <w:szCs w:val="24"/>
                <w:lang w:val="ru-RU"/>
              </w:rPr>
              <w:t>)</w:t>
            </w:r>
          </w:p>
        </w:tc>
      </w:tr>
      <w:tr w:rsidR="009F026E" w:rsidRPr="002A56D9" w:rsidTr="00155A39">
        <w:trPr>
          <w:trHeight w:hRule="exact" w:val="420"/>
        </w:trPr>
        <w:tc>
          <w:tcPr>
            <w:tcW w:w="2165" w:type="dxa"/>
            <w:vMerge w:val="restart"/>
            <w:tcBorders>
              <w:top w:val="single" w:sz="4" w:space="0" w:color="000000"/>
              <w:left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Русский язык и литературное чтение</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Русский язык</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20</w:t>
            </w:r>
          </w:p>
        </w:tc>
      </w:tr>
      <w:tr w:rsidR="009F026E" w:rsidRPr="002A56D9" w:rsidTr="00155A39">
        <w:trPr>
          <w:trHeight w:hRule="exact" w:val="703"/>
        </w:trPr>
        <w:tc>
          <w:tcPr>
            <w:tcW w:w="2165" w:type="dxa"/>
            <w:vMerge/>
            <w:tcBorders>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hAnsi="Times New Roman"/>
                <w:b/>
                <w:color w:val="000000" w:themeColor="text1"/>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Литературное чтение</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12</w:t>
            </w:r>
          </w:p>
        </w:tc>
      </w:tr>
      <w:tr w:rsidR="009F026E" w:rsidRPr="002A56D9" w:rsidTr="00155A39">
        <w:trPr>
          <w:trHeight w:hRule="exact" w:val="734"/>
        </w:trPr>
        <w:tc>
          <w:tcPr>
            <w:tcW w:w="2165" w:type="dxa"/>
            <w:vMerge w:val="restart"/>
            <w:tcBorders>
              <w:top w:val="single" w:sz="4" w:space="0" w:color="000000"/>
              <w:left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Родной язык и литературное чтение на родном языке</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9F026E">
            <w:pPr>
              <w:spacing w:after="0" w:line="240" w:lineRule="auto"/>
              <w:ind w:left="57" w:right="57"/>
              <w:rPr>
                <w:rFonts w:ascii="Times New Roman" w:eastAsia="SchoolBookSanPin" w:hAnsi="Times New Roman"/>
                <w:color w:val="000000" w:themeColor="text1"/>
                <w:sz w:val="24"/>
                <w:szCs w:val="24"/>
                <w:lang w:val="ru-RU"/>
              </w:rPr>
            </w:pPr>
            <w:r w:rsidRPr="002A56D9">
              <w:rPr>
                <w:rFonts w:ascii="Times New Roman" w:eastAsia="SchoolBookSanPin" w:hAnsi="Times New Roman"/>
                <w:color w:val="000000" w:themeColor="text1"/>
                <w:sz w:val="24"/>
                <w:szCs w:val="24"/>
                <w:lang w:val="ru-RU"/>
              </w:rPr>
              <w:t xml:space="preserve">Родной (чеченский) язык </w:t>
            </w:r>
          </w:p>
        </w:tc>
        <w:tc>
          <w:tcPr>
            <w:tcW w:w="528"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567"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8"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9"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1134" w:type="dxa"/>
            <w:tcBorders>
              <w:top w:val="single" w:sz="4" w:space="0" w:color="000000"/>
              <w:left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vMerge w:val="restart"/>
            <w:tcBorders>
              <w:top w:val="single" w:sz="4" w:space="0" w:color="000000"/>
              <w:left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7</w:t>
            </w:r>
          </w:p>
        </w:tc>
      </w:tr>
      <w:tr w:rsidR="009F026E" w:rsidRPr="00BC391D" w:rsidTr="00155A39">
        <w:trPr>
          <w:trHeight w:hRule="exact" w:val="1158"/>
        </w:trPr>
        <w:tc>
          <w:tcPr>
            <w:tcW w:w="2165" w:type="dxa"/>
            <w:vMerge/>
            <w:tcBorders>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hAnsi="Times New Roman"/>
                <w:b/>
                <w:color w:val="000000" w:themeColor="text1"/>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lang w:val="ru-RU"/>
              </w:rPr>
            </w:pPr>
            <w:r w:rsidRPr="002A56D9">
              <w:rPr>
                <w:rFonts w:ascii="Times New Roman" w:eastAsia="SchoolBookSanPin" w:hAnsi="Times New Roman"/>
                <w:color w:val="000000" w:themeColor="text1"/>
                <w:sz w:val="24"/>
                <w:szCs w:val="24"/>
                <w:lang w:val="ru-RU"/>
              </w:rPr>
              <w:t>Литературное чтение на родном (чеченском) языке</w:t>
            </w:r>
          </w:p>
        </w:tc>
        <w:tc>
          <w:tcPr>
            <w:tcW w:w="528"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567"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708"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709"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1134" w:type="dxa"/>
            <w:tcBorders>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c>
          <w:tcPr>
            <w:tcW w:w="1843" w:type="dxa"/>
            <w:vMerge/>
            <w:tcBorders>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hAnsi="Times New Roman"/>
                <w:color w:val="000000" w:themeColor="text1"/>
                <w:sz w:val="24"/>
                <w:szCs w:val="24"/>
                <w:lang w:val="ru-RU"/>
              </w:rPr>
            </w:pPr>
          </w:p>
        </w:tc>
      </w:tr>
      <w:tr w:rsidR="009F026E" w:rsidRPr="002A56D9" w:rsidTr="00155A39">
        <w:trPr>
          <w:trHeight w:hRule="exact" w:val="707"/>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color w:val="000000" w:themeColor="text1"/>
                <w:sz w:val="24"/>
                <w:szCs w:val="24"/>
              </w:rPr>
              <w:t>Иностранный язык</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lang w:val="ru-RU"/>
              </w:rPr>
            </w:pPr>
            <w:r w:rsidRPr="002A56D9">
              <w:rPr>
                <w:rFonts w:ascii="Times New Roman" w:eastAsia="SchoolBookSanPin" w:hAnsi="Times New Roman"/>
                <w:color w:val="000000" w:themeColor="text1"/>
                <w:sz w:val="24"/>
                <w:szCs w:val="24"/>
              </w:rPr>
              <w:t>Иностранный язык</w:t>
            </w:r>
            <w:r w:rsidRPr="002A56D9">
              <w:rPr>
                <w:rFonts w:ascii="Times New Roman" w:eastAsia="SchoolBookSanPin" w:hAnsi="Times New Roman"/>
                <w:color w:val="000000" w:themeColor="text1"/>
                <w:sz w:val="24"/>
                <w:szCs w:val="24"/>
                <w:lang w:val="ru-RU"/>
              </w:rPr>
              <w:t xml:space="preserve"> (английский)</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6</w:t>
            </w:r>
          </w:p>
        </w:tc>
      </w:tr>
      <w:tr w:rsidR="009F026E" w:rsidRPr="002A56D9" w:rsidTr="00155A39">
        <w:trPr>
          <w:trHeight w:hRule="exact" w:val="604"/>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rPr>
            </w:pPr>
            <w:r w:rsidRPr="002A56D9">
              <w:rPr>
                <w:rFonts w:ascii="Times New Roman" w:eastAsia="SchoolBookSanPin" w:hAnsi="Times New Roman"/>
                <w:b/>
                <w:color w:val="000000" w:themeColor="text1"/>
                <w:sz w:val="24"/>
                <w:szCs w:val="24"/>
              </w:rPr>
              <w:t>Математика и информатика</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Математика</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16</w:t>
            </w:r>
          </w:p>
        </w:tc>
      </w:tr>
      <w:tr w:rsidR="009F026E" w:rsidRPr="002A56D9" w:rsidTr="00155A39">
        <w:trPr>
          <w:trHeight w:hRule="exact" w:val="1569"/>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Обществознание и естествознание</w:t>
            </w:r>
          </w:p>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(Окружающий мир)</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Окружающий мир</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8</w:t>
            </w:r>
          </w:p>
        </w:tc>
      </w:tr>
      <w:tr w:rsidR="009F026E" w:rsidRPr="002A56D9" w:rsidTr="00155A39">
        <w:trPr>
          <w:trHeight w:hRule="exact" w:val="1138"/>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lang w:val="ru-RU"/>
              </w:rPr>
              <w:t>Основы религиозных культур и светской этики</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lang w:val="ru-RU"/>
              </w:rPr>
            </w:pPr>
            <w:r w:rsidRPr="002A56D9">
              <w:rPr>
                <w:rFonts w:ascii="Times New Roman" w:eastAsia="SchoolBookSanPin" w:hAnsi="Times New Roman"/>
                <w:color w:val="000000" w:themeColor="text1"/>
                <w:sz w:val="24"/>
                <w:szCs w:val="24"/>
                <w:lang w:val="ru-RU"/>
              </w:rPr>
              <w:t>Основы религиозных культур и светской этики</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r>
      <w:tr w:rsidR="009F026E" w:rsidRPr="002A56D9" w:rsidTr="00155A39">
        <w:trPr>
          <w:trHeight w:hRule="exact" w:val="355"/>
        </w:trPr>
        <w:tc>
          <w:tcPr>
            <w:tcW w:w="2165" w:type="dxa"/>
            <w:vMerge w:val="restart"/>
            <w:tcBorders>
              <w:top w:val="single" w:sz="4" w:space="0" w:color="000000"/>
              <w:left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r w:rsidRPr="002A56D9">
              <w:rPr>
                <w:rFonts w:ascii="Times New Roman" w:eastAsia="SchoolBookSanPin" w:hAnsi="Times New Roman"/>
                <w:b/>
                <w:color w:val="000000" w:themeColor="text1"/>
                <w:sz w:val="24"/>
                <w:szCs w:val="24"/>
              </w:rPr>
              <w:t>Искусство</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Изобразительное искусство</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r>
      <w:tr w:rsidR="009F026E" w:rsidRPr="002A56D9" w:rsidTr="00155A39">
        <w:trPr>
          <w:trHeight w:hRule="exact" w:val="317"/>
        </w:trPr>
        <w:tc>
          <w:tcPr>
            <w:tcW w:w="2165" w:type="dxa"/>
            <w:vMerge/>
            <w:tcBorders>
              <w:left w:val="single" w:sz="4" w:space="0" w:color="000000"/>
              <w:bottom w:val="single" w:sz="4" w:space="0" w:color="000000"/>
              <w:right w:val="single" w:sz="4" w:space="0" w:color="000000"/>
            </w:tcBorders>
            <w:vAlign w:val="center"/>
          </w:tcPr>
          <w:p w:rsidR="009F026E" w:rsidRPr="002A56D9" w:rsidRDefault="009F026E" w:rsidP="000238FC">
            <w:pPr>
              <w:spacing w:after="0" w:line="240" w:lineRule="auto"/>
              <w:ind w:left="57" w:right="57"/>
              <w:jc w:val="center"/>
              <w:rPr>
                <w:rFonts w:ascii="Times New Roman" w:eastAsia="SchoolBookSanPin" w:hAnsi="Times New Roman"/>
                <w:b/>
                <w:color w:val="000000" w:themeColor="text1"/>
                <w:sz w:val="24"/>
                <w:szCs w:val="24"/>
                <w:lang w:val="ru-RU"/>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Музыка</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2A56D9" w:rsidRDefault="009F026E" w:rsidP="006E20A4">
            <w:pPr>
              <w:spacing w:after="0" w:line="240" w:lineRule="auto"/>
              <w:ind w:left="57" w:right="57"/>
              <w:jc w:val="center"/>
              <w:rPr>
                <w:rFonts w:ascii="Times New Roman" w:eastAsia="SchoolBookSanPin" w:hAnsi="Times New Roman"/>
                <w:color w:val="000000" w:themeColor="text1"/>
                <w:sz w:val="24"/>
                <w:szCs w:val="24"/>
              </w:rPr>
            </w:pPr>
            <w:r w:rsidRPr="002A56D9">
              <w:rPr>
                <w:rFonts w:ascii="Times New Roman" w:eastAsia="SchoolBookSanPin" w:hAnsi="Times New Roman"/>
                <w:color w:val="000000" w:themeColor="text1"/>
                <w:sz w:val="24"/>
                <w:szCs w:val="24"/>
              </w:rPr>
              <w:t>4</w:t>
            </w:r>
          </w:p>
        </w:tc>
      </w:tr>
      <w:tr w:rsidR="009F026E" w:rsidRPr="006E20A4" w:rsidTr="00155A39">
        <w:trPr>
          <w:trHeight w:hRule="exact" w:val="414"/>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Технология</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6E20A4" w:rsidRDefault="009F026E" w:rsidP="006E20A4">
            <w:pPr>
              <w:spacing w:after="0" w:line="240" w:lineRule="auto"/>
              <w:ind w:left="57" w:right="57"/>
              <w:jc w:val="center"/>
              <w:rPr>
                <w:rFonts w:ascii="Times New Roman" w:eastAsia="SchoolBookSanPi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9F026E" w:rsidRPr="006E20A4" w:rsidTr="00155A39">
        <w:trPr>
          <w:trHeight w:hRule="exact" w:val="1023"/>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Физическая культура</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9F026E" w:rsidRPr="006E20A4" w:rsidRDefault="009F026E" w:rsidP="006E20A4">
            <w:pPr>
              <w:spacing w:after="0" w:line="240" w:lineRule="auto"/>
              <w:ind w:left="57" w:right="57"/>
              <w:jc w:val="center"/>
              <w:rPr>
                <w:rFonts w:ascii="Times New Roman" w:eastAsia="SchoolBookSanPi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9F026E" w:rsidRPr="006E20A4" w:rsidTr="00155A39">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rPr>
                <w:rFonts w:ascii="Times New Roman" w:eastAsia="SchoolBookSanPin" w:hAnsi="Times New Roman"/>
                <w:b/>
                <w:sz w:val="24"/>
                <w:szCs w:val="24"/>
              </w:rPr>
            </w:pPr>
            <w:r w:rsidRPr="005F0E3A">
              <w:rPr>
                <w:rFonts w:ascii="Times New Roman" w:eastAsia="SchoolBookSanPin" w:hAnsi="Times New Roman"/>
                <w:b/>
                <w:sz w:val="24"/>
                <w:szCs w:val="24"/>
              </w:rPr>
              <w:t>Итого</w:t>
            </w:r>
            <w:r w:rsidR="005F0E3A" w:rsidRPr="005F0E3A">
              <w:rPr>
                <w:rFonts w:ascii="Times New Roman" w:eastAsia="SchoolBookSanPin" w:hAnsi="Times New Roman"/>
                <w:b/>
                <w:sz w:val="24"/>
                <w:szCs w:val="24"/>
                <w:lang w:val="ru-RU"/>
              </w:rPr>
              <w:t xml:space="preserve"> часов в неделю</w:t>
            </w:r>
            <w:r w:rsidRPr="005F0E3A">
              <w:rPr>
                <w:rFonts w:ascii="Times New Roman" w:eastAsia="SchoolBookSanPin" w:hAnsi="Times New Roman"/>
                <w:b/>
                <w:sz w:val="24"/>
                <w:szCs w:val="2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90</w:t>
            </w:r>
          </w:p>
        </w:tc>
      </w:tr>
      <w:tr w:rsidR="00155A39" w:rsidRPr="006E20A4" w:rsidTr="00155A39">
        <w:trPr>
          <w:trHeight w:hRule="exact" w:val="982"/>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обязательной части УП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693</w:t>
            </w:r>
          </w:p>
        </w:tc>
        <w:tc>
          <w:tcPr>
            <w:tcW w:w="567"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3039</w:t>
            </w:r>
          </w:p>
        </w:tc>
      </w:tr>
      <w:tr w:rsidR="00155A39" w:rsidRPr="00BC391D" w:rsidTr="00155A39">
        <w:trPr>
          <w:trHeight w:hRule="exact" w:val="448"/>
        </w:trPr>
        <w:tc>
          <w:tcPr>
            <w:tcW w:w="9820" w:type="dxa"/>
            <w:gridSpan w:val="8"/>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r>
              <w:rPr>
                <w:rFonts w:ascii="Times New Roman" w:eastAsia="SchoolBookSanPin" w:hAnsi="Times New Roman"/>
                <w:i/>
                <w:sz w:val="24"/>
                <w:szCs w:val="24"/>
                <w:lang w:val="ru-RU"/>
              </w:rPr>
              <w:t xml:space="preserve"> (20 %)</w:t>
            </w:r>
          </w:p>
        </w:tc>
      </w:tr>
      <w:tr w:rsidR="00155A39" w:rsidRPr="00BC391D" w:rsidTr="00AB14B5">
        <w:trPr>
          <w:cantSplit/>
          <w:trHeight w:hRule="exact" w:val="3978"/>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i/>
                <w:sz w:val="24"/>
                <w:szCs w:val="24"/>
                <w:lang w:val="ru-RU"/>
              </w:rPr>
            </w:pPr>
            <w:r w:rsidRPr="002A56D9">
              <w:rPr>
                <w:rFonts w:ascii="Times New Roman" w:eastAsia="SchoolBookSanPin" w:hAnsi="Times New Roman"/>
                <w:i/>
                <w:szCs w:val="24"/>
                <w:lang w:val="ru-RU"/>
              </w:rPr>
              <w:lastRenderedPageBreak/>
              <w:t>*В соответствии с п.32.1 ФГОС НОО</w:t>
            </w:r>
            <w:r w:rsidRPr="00155A39">
              <w:rPr>
                <w:rFonts w:ascii="Times New Roman" w:eastAsia="SchoolBookSanPin" w:hAnsi="Times New Roman"/>
                <w:i/>
                <w:szCs w:val="24"/>
                <w:lang w:val="ru-RU"/>
              </w:rPr>
              <w:t xml:space="preserve"> </w:t>
            </w:r>
            <w:r w:rsidRPr="002A56D9">
              <w:rPr>
                <w:rFonts w:ascii="Times New Roman" w:eastAsia="SchoolBookSanPin" w:hAnsi="Times New Roman"/>
                <w:i/>
                <w:szCs w:val="24"/>
                <w:lang w:val="ru-RU"/>
              </w:rPr>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tc>
        <w:tc>
          <w:tcPr>
            <w:tcW w:w="52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155A39" w:rsidRPr="002A56D9" w:rsidRDefault="00AB14B5" w:rsidP="00AB14B5">
            <w:pPr>
              <w:spacing w:after="0" w:line="240" w:lineRule="auto"/>
              <w:ind w:left="57" w:right="57"/>
              <w:jc w:val="center"/>
              <w:rPr>
                <w:rFonts w:ascii="Times New Roman" w:eastAsia="SchoolBookSanPin" w:hAnsi="Times New Roman"/>
                <w:sz w:val="24"/>
                <w:szCs w:val="24"/>
                <w:lang w:val="ru-RU"/>
              </w:rPr>
            </w:pPr>
            <w:r w:rsidRPr="002A56D9">
              <w:rPr>
                <w:rFonts w:ascii="Times New Roman" w:eastAsia="SchoolBookSanPin" w:hAnsi="Times New Roman"/>
                <w:sz w:val="24"/>
                <w:szCs w:val="24"/>
                <w:lang w:val="ru-RU"/>
              </w:rPr>
              <w:t>Для ВД также должнабыть предусмотрена ФПА</w:t>
            </w:r>
          </w:p>
        </w:tc>
        <w:tc>
          <w:tcPr>
            <w:tcW w:w="1843"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r>
      <w:tr w:rsidR="00EF5121" w:rsidRPr="00BC391D" w:rsidTr="00EF5121">
        <w:trPr>
          <w:cantSplit/>
          <w:trHeight w:hRule="exact" w:val="823"/>
        </w:trPr>
        <w:tc>
          <w:tcPr>
            <w:tcW w:w="4331" w:type="dxa"/>
            <w:gridSpan w:val="2"/>
            <w:tcBorders>
              <w:top w:val="single" w:sz="4" w:space="0" w:color="000000"/>
              <w:left w:val="single" w:sz="4" w:space="0" w:color="000000"/>
              <w:bottom w:val="single" w:sz="4" w:space="0" w:color="000000"/>
              <w:right w:val="single" w:sz="4" w:space="0" w:color="000000"/>
            </w:tcBorders>
          </w:tcPr>
          <w:p w:rsidR="00EF5121" w:rsidRPr="00155A39" w:rsidRDefault="00EF5121" w:rsidP="00EF5121">
            <w:pPr>
              <w:spacing w:after="0" w:line="240" w:lineRule="auto"/>
              <w:ind w:right="57"/>
              <w:jc w:val="center"/>
              <w:rPr>
                <w:rFonts w:ascii="Times New Roman" w:eastAsia="SchoolBookSanPin" w:hAnsi="Times New Roman"/>
                <w:i/>
                <w:szCs w:val="24"/>
                <w:highlight w:val="green"/>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ЧФУОО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F5121" w:rsidRPr="00AB14B5" w:rsidRDefault="00EF5121" w:rsidP="00AB14B5">
            <w:pPr>
              <w:spacing w:after="0" w:line="240" w:lineRule="auto"/>
              <w:ind w:left="57" w:right="57"/>
              <w:jc w:val="center"/>
              <w:rPr>
                <w:rFonts w:ascii="Times New Roman" w:eastAsia="SchoolBookSanPin" w:hAnsi="Times New Roman"/>
                <w:color w:val="C00000"/>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r>
      <w:tr w:rsidR="00EA49D2" w:rsidRPr="00BC391D" w:rsidTr="00EA49D2">
        <w:trPr>
          <w:trHeight w:hRule="exact" w:val="1390"/>
        </w:trPr>
        <w:tc>
          <w:tcPr>
            <w:tcW w:w="4331" w:type="dxa"/>
            <w:gridSpan w:val="2"/>
            <w:tcBorders>
              <w:top w:val="single" w:sz="4" w:space="0" w:color="auto"/>
              <w:left w:val="single" w:sz="8" w:space="0" w:color="auto"/>
              <w:bottom w:val="single" w:sz="4" w:space="0" w:color="auto"/>
              <w:right w:val="single" w:sz="4" w:space="0" w:color="auto"/>
            </w:tcBorders>
            <w:shd w:val="clear" w:color="auto" w:fill="EFEFE5"/>
          </w:tcPr>
          <w:p w:rsidR="00EA49D2" w:rsidRPr="00EA49D2" w:rsidRDefault="00EA49D2" w:rsidP="00EA49D2">
            <w:pPr>
              <w:spacing w:after="0" w:line="240" w:lineRule="auto"/>
              <w:jc w:val="center"/>
              <w:rPr>
                <w:rFonts w:ascii="Times New Roman" w:eastAsia="Times New Roman" w:hAnsi="Times New Roman"/>
                <w:b/>
                <w:bCs/>
                <w:color w:val="C00000"/>
                <w:szCs w:val="20"/>
                <w:lang w:val="ru-RU" w:eastAsia="ru-RU"/>
              </w:rPr>
            </w:pPr>
            <w:r w:rsidRPr="00EA49D2">
              <w:rPr>
                <w:rFonts w:ascii="Times New Roman" w:eastAsia="Times New Roman" w:hAnsi="Times New Roman"/>
                <w:b/>
                <w:bCs/>
                <w:szCs w:val="20"/>
                <w:lang w:val="ru-RU" w:eastAsia="ru-RU"/>
              </w:rPr>
              <w:t>Итого общий объём ООП НОО составляет:</w:t>
            </w:r>
          </w:p>
        </w:tc>
        <w:tc>
          <w:tcPr>
            <w:tcW w:w="5489" w:type="dxa"/>
            <w:gridSpan w:val="6"/>
            <w:tcBorders>
              <w:top w:val="single" w:sz="4" w:space="0" w:color="auto"/>
              <w:left w:val="nil"/>
              <w:bottom w:val="single" w:sz="4" w:space="0" w:color="auto"/>
              <w:right w:val="single" w:sz="4" w:space="0" w:color="auto"/>
            </w:tcBorders>
            <w:shd w:val="clear" w:color="auto" w:fill="EFEFE5"/>
          </w:tcPr>
          <w:p w:rsidR="00EA49D2" w:rsidRPr="002A56D9" w:rsidRDefault="00EA49D2" w:rsidP="00EA49D2">
            <w:pPr>
              <w:spacing w:after="0" w:line="240" w:lineRule="auto"/>
              <w:jc w:val="center"/>
              <w:rPr>
                <w:rFonts w:ascii="Times New Roman" w:eastAsia="Times New Roman" w:hAnsi="Times New Roman"/>
                <w:b/>
                <w:i/>
                <w:szCs w:val="20"/>
                <w:lang w:val="ru-RU" w:eastAsia="ru-RU"/>
              </w:rPr>
            </w:pPr>
            <w:r w:rsidRPr="002A56D9">
              <w:rPr>
                <w:rFonts w:ascii="Times New Roman" w:eastAsia="Times New Roman" w:hAnsi="Times New Roman"/>
                <w:b/>
                <w:i/>
                <w:szCs w:val="20"/>
                <w:lang w:val="ru-RU" w:eastAsia="ru-RU"/>
              </w:rPr>
              <w:t>Пример описания:</w:t>
            </w:r>
          </w:p>
          <w:p w:rsidR="00EA49D2" w:rsidRPr="002A56D9" w:rsidRDefault="00EA49D2" w:rsidP="00EA49D2">
            <w:pPr>
              <w:spacing w:after="0" w:line="240" w:lineRule="auto"/>
              <w:jc w:val="center"/>
              <w:rPr>
                <w:rFonts w:ascii="Times New Roman" w:eastAsia="Times New Roman" w:hAnsi="Times New Roman"/>
                <w:b/>
                <w:i/>
                <w:szCs w:val="20"/>
                <w:lang w:val="ru-RU" w:eastAsia="ru-RU"/>
              </w:rPr>
            </w:pPr>
            <w:r w:rsidRPr="002A56D9">
              <w:rPr>
                <w:rFonts w:ascii="Times New Roman" w:eastAsia="Times New Roman" w:hAnsi="Times New Roman"/>
                <w:b/>
                <w:i/>
                <w:szCs w:val="20"/>
                <w:lang w:val="ru-RU" w:eastAsia="ru-RU"/>
              </w:rPr>
              <w:t>100% = 3</w:t>
            </w:r>
            <w:r w:rsidRPr="002A56D9">
              <w:rPr>
                <w:rFonts w:ascii="Times New Roman" w:eastAsia="Times New Roman" w:hAnsi="Times New Roman"/>
                <w:b/>
                <w:i/>
                <w:szCs w:val="20"/>
                <w:lang w:eastAsia="ru-RU"/>
              </w:rPr>
              <w:t> </w:t>
            </w:r>
            <w:r w:rsidRPr="002A56D9">
              <w:rPr>
                <w:rFonts w:ascii="Times New Roman" w:eastAsia="Times New Roman" w:hAnsi="Times New Roman"/>
                <w:b/>
                <w:i/>
                <w:szCs w:val="20"/>
                <w:lang w:val="ru-RU" w:eastAsia="ru-RU"/>
              </w:rPr>
              <w:t>714 часов:</w:t>
            </w:r>
          </w:p>
          <w:p w:rsidR="00EA49D2" w:rsidRPr="002A56D9" w:rsidRDefault="00EA49D2" w:rsidP="00EA49D2">
            <w:pPr>
              <w:spacing w:after="0" w:line="240" w:lineRule="auto"/>
              <w:jc w:val="center"/>
              <w:rPr>
                <w:rFonts w:ascii="Times New Roman" w:eastAsia="Times New Roman" w:hAnsi="Times New Roman"/>
                <w:i/>
                <w:szCs w:val="20"/>
                <w:lang w:val="ru-RU" w:eastAsia="ru-RU"/>
              </w:rPr>
            </w:pPr>
            <w:r w:rsidRPr="002A56D9">
              <w:rPr>
                <w:rFonts w:ascii="Times New Roman" w:eastAsia="Times New Roman" w:hAnsi="Times New Roman"/>
                <w:b/>
                <w:i/>
                <w:szCs w:val="20"/>
                <w:lang w:val="ru-RU" w:eastAsia="ru-RU"/>
              </w:rPr>
              <w:t>80 % (2971ч.)</w:t>
            </w:r>
            <w:r w:rsidRPr="002A56D9">
              <w:rPr>
                <w:rFonts w:ascii="Times New Roman" w:eastAsia="Times New Roman" w:hAnsi="Times New Roman"/>
                <w:i/>
                <w:szCs w:val="20"/>
                <w:lang w:val="ru-RU" w:eastAsia="ru-RU"/>
              </w:rPr>
              <w:t xml:space="preserve"> в обязательной части УП+</w:t>
            </w:r>
            <w:r w:rsidRPr="002A56D9">
              <w:rPr>
                <w:rFonts w:ascii="Times New Roman" w:eastAsia="Times New Roman" w:hAnsi="Times New Roman"/>
                <w:b/>
                <w:i/>
                <w:szCs w:val="20"/>
                <w:lang w:val="ru-RU" w:eastAsia="ru-RU"/>
              </w:rPr>
              <w:t>20 % (743ч.)</w:t>
            </w:r>
            <w:r w:rsidRPr="002A56D9">
              <w:rPr>
                <w:rFonts w:ascii="Times New Roman" w:eastAsia="Times New Roman" w:hAnsi="Times New Roman"/>
                <w:i/>
                <w:szCs w:val="20"/>
                <w:lang w:val="ru-RU" w:eastAsia="ru-RU"/>
              </w:rPr>
              <w:t xml:space="preserve"> ЧФУОО </w:t>
            </w:r>
            <w:r w:rsidRPr="002A56D9">
              <w:rPr>
                <w:rFonts w:ascii="Times New Roman" w:eastAsia="Times New Roman" w:hAnsi="Times New Roman"/>
                <w:b/>
                <w:i/>
                <w:szCs w:val="20"/>
                <w:lang w:val="ru-RU" w:eastAsia="ru-RU"/>
              </w:rPr>
              <w:t>из них:</w:t>
            </w:r>
            <w:r w:rsidRPr="002A56D9">
              <w:rPr>
                <w:rFonts w:ascii="Times New Roman" w:eastAsia="Times New Roman" w:hAnsi="Times New Roman"/>
                <w:i/>
                <w:szCs w:val="20"/>
                <w:lang w:val="ru-RU" w:eastAsia="ru-RU"/>
              </w:rPr>
              <w:t xml:space="preserve"> 68 ч. (курсы по выбору) и 675ч. курсы внеурочной деятельности</w:t>
            </w:r>
          </w:p>
        </w:tc>
      </w:tr>
    </w:tbl>
    <w:p w:rsidR="00155A39" w:rsidRDefault="00155A39" w:rsidP="00A65980">
      <w:pPr>
        <w:spacing w:after="0" w:line="240" w:lineRule="auto"/>
        <w:jc w:val="both"/>
        <w:rPr>
          <w:rFonts w:ascii="Times New Roman" w:eastAsia="SchoolBookSanPin" w:hAnsi="Times New Roman"/>
          <w:sz w:val="28"/>
          <w:szCs w:val="28"/>
          <w:lang w:val="ru-RU"/>
        </w:rPr>
      </w:pPr>
    </w:p>
    <w:p w:rsidR="009E4328" w:rsidRDefault="009E4328" w:rsidP="00A65980">
      <w:pPr>
        <w:spacing w:after="0" w:line="240" w:lineRule="auto"/>
        <w:jc w:val="both"/>
        <w:rPr>
          <w:rFonts w:ascii="Times New Roman" w:eastAsia="SchoolBookSanPin" w:hAnsi="Times New Roman"/>
          <w:sz w:val="28"/>
          <w:szCs w:val="28"/>
          <w:lang w:val="ru-RU"/>
        </w:rPr>
      </w:pPr>
    </w:p>
    <w:p w:rsidR="001A4CAB" w:rsidRPr="00A65980" w:rsidRDefault="001A4CAB" w:rsidP="00A65980">
      <w:pPr>
        <w:pStyle w:val="32"/>
      </w:pPr>
      <w:bookmarkStart w:id="5" w:name="_Toc116032542"/>
      <w:bookmarkStart w:id="6" w:name="_Toc116032541"/>
      <w:r>
        <w:t>4</w:t>
      </w:r>
      <w:r w:rsidRPr="00956950">
        <w:t>.</w:t>
      </w:r>
      <w:r w:rsidR="00295065">
        <w:t>2</w:t>
      </w:r>
      <w:r w:rsidRPr="00956950">
        <w:t>. План внеурочной деятельности</w:t>
      </w:r>
      <w:bookmarkEnd w:id="5"/>
    </w:p>
    <w:p w:rsidR="001A4CAB" w:rsidRPr="009241FC" w:rsidRDefault="001A4CAB" w:rsidP="001A4CAB">
      <w:pPr>
        <w:spacing w:after="0" w:line="360" w:lineRule="auto"/>
        <w:ind w:firstLine="709"/>
        <w:jc w:val="center"/>
        <w:rPr>
          <w:rFonts w:ascii="Times New Roman" w:eastAsia="OfficinaSansBoldITC" w:hAnsi="Times New Roman"/>
          <w:b/>
          <w:sz w:val="28"/>
          <w:szCs w:val="28"/>
          <w:lang w:val="ru-RU"/>
        </w:rPr>
      </w:pPr>
      <w:r w:rsidRPr="009241FC">
        <w:rPr>
          <w:rFonts w:ascii="Times New Roman" w:eastAsia="OfficinaSansBoldITC" w:hAnsi="Times New Roman"/>
          <w:b/>
          <w:sz w:val="28"/>
          <w:szCs w:val="28"/>
          <w:lang w:val="ru-RU"/>
        </w:rPr>
        <w:t>Пояснительная записка</w:t>
      </w:r>
    </w:p>
    <w:p w:rsidR="001A4CAB" w:rsidRPr="0098525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rFonts w:ascii="Times New Roman" w:eastAsia="SchoolBookSanPin" w:hAnsi="Times New Roman"/>
          <w:sz w:val="28"/>
          <w:szCs w:val="28"/>
          <w:lang w:val="ru-RU"/>
        </w:rPr>
        <w:t xml:space="preserve">           </w:t>
      </w:r>
      <w:r w:rsidRPr="0098525F">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1A4CAB" w:rsidRPr="00013894" w:rsidRDefault="001A4CAB" w:rsidP="009E4328">
      <w:pPr>
        <w:spacing w:after="0" w:line="240" w:lineRule="auto"/>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lastRenderedPageBreak/>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w:t>
      </w:r>
      <w:r w:rsidR="009E4328" w:rsidRPr="00013894">
        <w:rPr>
          <w:rFonts w:ascii="Times New Roman" w:eastAsia="SchoolBookSanPin" w:hAnsi="Times New Roman"/>
          <w:sz w:val="28"/>
          <w:szCs w:val="28"/>
          <w:lang w:val="ru-RU"/>
        </w:rPr>
        <w:t xml:space="preserve">тики. </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При выборе направлений и отборе содержания обучения образовательная организация учитывает:</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особенности образовательной организации (условия функционирования, тип школы, особенности контингента, кадровый состав);</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результаты диагностики успеваемости и уровня развития обучающихся, проблемы и трудности их учебной деятельности;</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1A4CAB" w:rsidRPr="00013894"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1A4CAB" w:rsidRPr="00013894" w:rsidRDefault="001A4CAB" w:rsidP="001A4CAB">
      <w:pPr>
        <w:spacing w:after="0" w:line="240" w:lineRule="auto"/>
        <w:ind w:firstLine="709"/>
        <w:jc w:val="both"/>
        <w:rPr>
          <w:rFonts w:ascii="Times New Roman" w:eastAsia="OfficinaSansBoldITC" w:hAnsi="Times New Roman"/>
          <w:b/>
          <w:sz w:val="28"/>
          <w:szCs w:val="28"/>
          <w:lang w:val="ru-RU"/>
        </w:rPr>
      </w:pPr>
      <w:r w:rsidRPr="00013894">
        <w:rPr>
          <w:rFonts w:ascii="Times New Roman" w:eastAsia="OfficinaSansBoldITC" w:hAnsi="Times New Roman"/>
          <w:b/>
          <w:sz w:val="28"/>
          <w:szCs w:val="28"/>
          <w:lang w:val="ru-RU"/>
        </w:rPr>
        <w:t>Возможные направления внеурочной деятельности и их содержательное наполнение</w:t>
      </w:r>
    </w:p>
    <w:p w:rsidR="001A4CAB" w:rsidRPr="00013894" w:rsidRDefault="001A4CAB" w:rsidP="00631ADC">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Pr="00013894">
        <w:rPr>
          <w:rFonts w:ascii="Times New Roman" w:eastAsia="SchoolBookSanPin" w:hAnsi="Times New Roman"/>
          <w:sz w:val="28"/>
          <w:szCs w:val="28"/>
          <w:lang w:val="ru-RU"/>
        </w:rPr>
        <w:br/>
        <w:t>К выбору направлений внеурочной деятельности и их организации могут привлекаться родители как законные участ</w:t>
      </w:r>
      <w:r w:rsidR="00631ADC" w:rsidRPr="00013894">
        <w:rPr>
          <w:rFonts w:ascii="Times New Roman" w:eastAsia="SchoolBookSanPin" w:hAnsi="Times New Roman"/>
          <w:sz w:val="28"/>
          <w:szCs w:val="28"/>
          <w:lang w:val="ru-RU"/>
        </w:rPr>
        <w:t>ники образовательных отношений.</w:t>
      </w:r>
    </w:p>
    <w:p w:rsidR="00D7547C" w:rsidRPr="00013894" w:rsidRDefault="00D7547C" w:rsidP="001A4CAB">
      <w:pPr>
        <w:spacing w:after="0" w:line="240" w:lineRule="auto"/>
        <w:ind w:firstLine="709"/>
        <w:jc w:val="both"/>
        <w:rPr>
          <w:rFonts w:ascii="Times New Roman" w:eastAsia="SchoolBookSanPin" w:hAnsi="Times New Roman"/>
          <w:i/>
          <w:sz w:val="28"/>
          <w:szCs w:val="28"/>
          <w:lang w:val="ru-RU"/>
        </w:rPr>
      </w:pP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i/>
          <w:sz w:val="28"/>
          <w:szCs w:val="28"/>
          <w:lang w:val="ru-RU"/>
        </w:rPr>
        <w:t xml:space="preserve">     </w:t>
      </w:r>
      <w:r w:rsidRPr="00956950">
        <w:rPr>
          <w:rFonts w:ascii="Times New Roman" w:eastAsia="SchoolBookSanPin" w:hAnsi="Times New Roman"/>
          <w:i/>
          <w:sz w:val="28"/>
          <w:szCs w:val="28"/>
          <w:lang w:val="ru-RU"/>
        </w:rPr>
        <w:t>Направления и цели внеурочной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1. Спортивно-оздоровительная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2.</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Проектно-исследовательская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3.</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Коммуникативная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4.</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Художественно-эстетическая творческая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5.</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Информационная культура</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6. Интеллектуальные марафоны</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 xml:space="preserve">— система интеллектуальных </w:t>
      </w:r>
      <w:r w:rsidRPr="00956950">
        <w:rPr>
          <w:rFonts w:ascii="Times New Roman" w:eastAsia="SchoolBookSanPin" w:hAnsi="Times New Roman"/>
          <w:sz w:val="28"/>
          <w:szCs w:val="28"/>
          <w:lang w:val="ru-RU"/>
        </w:rPr>
        <w:lastRenderedPageBreak/>
        <w:t>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целесообразность использования данной формы для решения поставленных задач конкретного направления;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 xml:space="preserve">Используемые формы организации внеурочной деятельности в школе </w:t>
      </w:r>
      <w:r>
        <w:rPr>
          <w:rFonts w:ascii="Times New Roman" w:eastAsia="SchoolBookSanPin" w:hAnsi="Times New Roman"/>
          <w:sz w:val="28"/>
          <w:szCs w:val="28"/>
          <w:lang w:val="ru-RU"/>
        </w:rPr>
        <w:t>являются</w:t>
      </w:r>
      <w:r w:rsidRPr="00956950">
        <w:rPr>
          <w:rFonts w:ascii="Times New Roman" w:eastAsia="SchoolBookSanPin" w:hAnsi="Times New Roman"/>
          <w:sz w:val="28"/>
          <w:szCs w:val="28"/>
          <w:lang w:val="ru-RU"/>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13894">
        <w:rPr>
          <w:rFonts w:ascii="Times New Roman" w:eastAsia="SchoolBookSanPin" w:hAnsi="Times New Roman"/>
          <w:sz w:val="28"/>
          <w:szCs w:val="28"/>
          <w:lang w:val="ru-RU"/>
        </w:rPr>
        <w:t xml:space="preserve">К участию во внеурочной деятельности привлекаются следующие </w:t>
      </w:r>
      <w:r w:rsidRPr="00956950">
        <w:rPr>
          <w:rFonts w:ascii="Times New Roman" w:eastAsia="SchoolBookSanPin" w:hAnsi="Times New Roman"/>
          <w:sz w:val="28"/>
          <w:szCs w:val="28"/>
          <w:lang w:val="ru-RU"/>
        </w:rPr>
        <w:t>организации и учреждения дополнительного</w:t>
      </w:r>
      <w:r>
        <w:rPr>
          <w:rFonts w:ascii="Times New Roman" w:eastAsia="SchoolBookSanPin" w:hAnsi="Times New Roman"/>
          <w:sz w:val="28"/>
          <w:szCs w:val="28"/>
          <w:lang w:val="ru-RU"/>
        </w:rPr>
        <w:t xml:space="preserve"> образования, культуры и спорта:</w:t>
      </w:r>
      <w:r w:rsidR="00A90A4A">
        <w:rPr>
          <w:rFonts w:ascii="Times New Roman" w:eastAsia="SchoolBookSanPin" w:hAnsi="Times New Roman"/>
          <w:sz w:val="28"/>
          <w:szCs w:val="28"/>
          <w:lang w:val="ru-RU"/>
        </w:rPr>
        <w:t xml:space="preserve"> </w:t>
      </w:r>
      <w:r w:rsidR="00013894" w:rsidRPr="00013894">
        <w:rPr>
          <w:rFonts w:ascii="Times New Roman" w:eastAsia="SchoolBookSanPin" w:hAnsi="Times New Roman"/>
          <w:sz w:val="28"/>
          <w:szCs w:val="28"/>
          <w:lang w:val="ru-RU"/>
        </w:rPr>
        <w:t>«Детская школа искусств» и</w:t>
      </w:r>
      <w:r w:rsidR="00A90A4A" w:rsidRPr="00013894">
        <w:rPr>
          <w:rFonts w:ascii="Times New Roman" w:eastAsia="SchoolBookSanPin" w:hAnsi="Times New Roman"/>
          <w:sz w:val="28"/>
          <w:szCs w:val="28"/>
          <w:lang w:val="ru-RU"/>
        </w:rPr>
        <w:t xml:space="preserve"> «Дворец культуры»</w:t>
      </w:r>
      <w:r w:rsidR="00013894" w:rsidRPr="00013894">
        <w:rPr>
          <w:rFonts w:ascii="Times New Roman" w:eastAsia="SchoolBookSanPin" w:hAnsi="Times New Roman"/>
          <w:sz w:val="28"/>
          <w:szCs w:val="28"/>
          <w:lang w:val="ru-RU"/>
        </w:rPr>
        <w:t xml:space="preserve"> п.Элиханова.</w:t>
      </w:r>
      <w:r w:rsidRPr="00013894">
        <w:rPr>
          <w:rFonts w:ascii="Times New Roman" w:eastAsia="SchoolBookSanPin" w:hAnsi="Times New Roman"/>
          <w:sz w:val="28"/>
          <w:szCs w:val="28"/>
          <w:lang w:val="ru-RU"/>
        </w:rPr>
        <w:t xml:space="preserve"> В</w:t>
      </w:r>
      <w:r w:rsidRPr="00956950">
        <w:rPr>
          <w:rFonts w:ascii="Times New Roman" w:eastAsia="SchoolBookSanPin" w:hAnsi="Times New Roman"/>
          <w:sz w:val="28"/>
          <w:szCs w:val="28"/>
          <w:lang w:val="ru-RU"/>
        </w:rPr>
        <w:t xml:space="preserve"> этом случае внеурочная деятельность </w:t>
      </w:r>
      <w:r>
        <w:rPr>
          <w:rFonts w:ascii="Times New Roman" w:eastAsia="SchoolBookSanPin" w:hAnsi="Times New Roman"/>
          <w:sz w:val="28"/>
          <w:szCs w:val="28"/>
          <w:lang w:val="ru-RU"/>
        </w:rPr>
        <w:t>проходит</w:t>
      </w:r>
      <w:r w:rsidRPr="00956950">
        <w:rPr>
          <w:rFonts w:ascii="Times New Roman" w:eastAsia="SchoolBookSanPin" w:hAnsi="Times New Roman"/>
          <w:sz w:val="28"/>
          <w:szCs w:val="28"/>
          <w:lang w:val="ru-RU"/>
        </w:rPr>
        <w:t xml:space="preserve"> не только в помещении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но и на территории, участвующего во внеурочной деятельности (спортивный комплекс, музей, театр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При организации внеурочной деятельности непосредственно в </w:t>
      </w:r>
      <w:r>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 xml:space="preserve"> в </w:t>
      </w:r>
      <w:r>
        <w:rPr>
          <w:rFonts w:ascii="Times New Roman" w:eastAsia="SchoolBookSanPin" w:hAnsi="Times New Roman"/>
          <w:sz w:val="28"/>
          <w:szCs w:val="28"/>
          <w:lang w:val="ru-RU"/>
        </w:rPr>
        <w:t xml:space="preserve">данной </w:t>
      </w:r>
      <w:r w:rsidRPr="00956950">
        <w:rPr>
          <w:rFonts w:ascii="Times New Roman" w:eastAsia="SchoolBookSanPin" w:hAnsi="Times New Roman"/>
          <w:sz w:val="28"/>
          <w:szCs w:val="28"/>
          <w:lang w:val="ru-RU"/>
        </w:rPr>
        <w:t>работе принима</w:t>
      </w:r>
      <w:r>
        <w:rPr>
          <w:rFonts w:ascii="Times New Roman" w:eastAsia="SchoolBookSanPin" w:hAnsi="Times New Roman"/>
          <w:sz w:val="28"/>
          <w:szCs w:val="28"/>
          <w:lang w:val="ru-RU"/>
        </w:rPr>
        <w:t>ют</w:t>
      </w:r>
      <w:r w:rsidRPr="00956950">
        <w:rPr>
          <w:rFonts w:ascii="Times New Roman" w:eastAsia="SchoolBookSanPin" w:hAnsi="Times New Roman"/>
          <w:sz w:val="28"/>
          <w:szCs w:val="28"/>
          <w:lang w:val="ru-RU"/>
        </w:rPr>
        <w:t xml:space="preserve"> участие все педагогические работники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xml:space="preserve"> (учителя начальной школы, учителя-предметники, социальные педагоги, педагоги-психологи, учителя-дефектологи, логопед, воспитатели, библиотекарь и др</w:t>
      </w:r>
      <w:r>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rsidR="001A4CAB" w:rsidRDefault="001A4CAB" w:rsidP="001A4CAB">
      <w:pPr>
        <w:spacing w:after="0" w:line="240" w:lineRule="auto"/>
        <w:ind w:firstLine="709"/>
        <w:jc w:val="both"/>
        <w:rPr>
          <w:rFonts w:ascii="Times New Roman" w:eastAsia="OfficinaSansBoldITC" w:hAnsi="Times New Roman"/>
          <w:b/>
          <w:sz w:val="28"/>
          <w:szCs w:val="28"/>
          <w:lang w:val="ru-RU"/>
        </w:rPr>
      </w:pPr>
    </w:p>
    <w:p w:rsidR="001A4CAB" w:rsidRPr="003B0EEC" w:rsidRDefault="001A4CAB" w:rsidP="001A4CAB">
      <w:pPr>
        <w:spacing w:after="0" w:line="240" w:lineRule="auto"/>
        <w:ind w:firstLine="709"/>
        <w:jc w:val="both"/>
        <w:rPr>
          <w:rFonts w:ascii="Times New Roman" w:eastAsia="OfficinaSansBoldITC" w:hAnsi="Times New Roman"/>
          <w:b/>
          <w:sz w:val="28"/>
          <w:szCs w:val="28"/>
          <w:lang w:val="ru-RU"/>
        </w:rPr>
      </w:pPr>
      <w:r w:rsidRPr="003B0EEC">
        <w:rPr>
          <w:rFonts w:ascii="Times New Roman" w:eastAsia="OfficinaSansBoldITC" w:hAnsi="Times New Roman"/>
          <w:b/>
          <w:sz w:val="28"/>
          <w:szCs w:val="28"/>
          <w:lang w:val="ru-RU"/>
        </w:rPr>
        <w:t>Основные направления внеурочной деятельности</w:t>
      </w:r>
      <w:r>
        <w:rPr>
          <w:rFonts w:ascii="Times New Roman" w:eastAsia="OfficinaSansBoldITC" w:hAnsi="Times New Roman"/>
          <w:b/>
          <w:sz w:val="28"/>
          <w:szCs w:val="28"/>
          <w:lang w:val="ru-RU"/>
        </w:rPr>
        <w:t>, реализуемые в школе</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1. Спортивно-оздоровительная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lastRenderedPageBreak/>
        <w:t>«Движение есть жизнь!»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 образе жизни, развитие физической активности и двигательных навыков.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1A4CAB" w:rsidRDefault="001A4CAB" w:rsidP="001A4CAB">
      <w:pPr>
        <w:spacing w:after="0" w:line="240" w:lineRule="auto"/>
        <w:ind w:firstLine="709"/>
        <w:jc w:val="both"/>
        <w:rPr>
          <w:rFonts w:ascii="Times New Roman" w:eastAsia="SchoolBookSanPin" w:hAnsi="Times New Roman"/>
          <w:b/>
          <w:bCs/>
          <w:sz w:val="28"/>
          <w:szCs w:val="28"/>
          <w:lang w:val="ru-RU"/>
        </w:rPr>
      </w:pP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2. Проектно-исследовательская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«История письменности в России: от Древней Руси до современности»; выполнение и защита мини-проектов, связанных с темой, например,</w:t>
      </w:r>
      <w:r w:rsidR="00525E3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«На чём 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Pr="00956950">
        <w:rPr>
          <w:rFonts w:ascii="Times New Roman" w:eastAsia="SchoolBookSanPin" w:hAnsi="Times New Roman"/>
          <w:sz w:val="28"/>
          <w:szCs w:val="28"/>
          <w:lang w:val="ru-RU"/>
        </w:rPr>
        <w:br/>
        <w:t>к природе.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3. Коммуникативная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совершенствование функциональной языковой и коммуникативной грамотности, культуры диалогического общения и словесного творчества; развитие </w:t>
      </w:r>
      <w:r w:rsidRPr="00956950">
        <w:rPr>
          <w:rFonts w:ascii="Times New Roman" w:eastAsia="SchoolBookSanPin" w:hAnsi="Times New Roman"/>
          <w:sz w:val="28"/>
          <w:szCs w:val="28"/>
          <w:lang w:val="ru-RU"/>
        </w:rPr>
        <w:lastRenderedPageBreak/>
        <w:t>способности работать в команде.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Хочу быть писателем»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Pr="00956950">
        <w:rPr>
          <w:rFonts w:ascii="Times New Roman" w:eastAsia="SchoolBookSanPin" w:hAnsi="Times New Roman"/>
          <w:sz w:val="28"/>
          <w:szCs w:val="28"/>
          <w:lang w:val="ru-RU"/>
        </w:rPr>
        <w:b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Говорить нельзя молчать!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4. Художественно-эстетическая творческая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движений, свойственных ритмике; развитие культуры движений под музыку; способность к импровизации и творчеству.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lastRenderedPageBreak/>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5. Информационная культура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1A4CAB" w:rsidRPr="00956950" w:rsidRDefault="001A4CAB" w:rsidP="001A4CAB">
      <w:pPr>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Pr="00956950">
        <w:rPr>
          <w:rFonts w:ascii="Times New Roman" w:eastAsia="SchoolBookSanPin" w:hAnsi="Times New Roman"/>
          <w:sz w:val="28"/>
          <w:szCs w:val="28"/>
          <w:lang w:val="ru-RU"/>
        </w:rPr>
        <w:br/>
        <w:t>их использования.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6. Интеллектуальные марафоны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мотивации к изучению русского языка, способности </w:t>
      </w:r>
      <w:r w:rsidRPr="00956950">
        <w:rPr>
          <w:rFonts w:ascii="Times New Roman" w:eastAsia="SchoolBookSanPin" w:hAnsi="Times New Roman"/>
          <w:sz w:val="28"/>
          <w:szCs w:val="28"/>
          <w:lang w:val="ru-RU"/>
        </w:rPr>
        <w:lastRenderedPageBreak/>
        <w:t>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 стройная система?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hAnsi="Times New Roman"/>
          <w:sz w:val="28"/>
          <w:szCs w:val="28"/>
          <w:lang w:val="ru-RU"/>
        </w:rPr>
        <w:t xml:space="preserve"> </w:t>
      </w:r>
      <w:r w:rsidRPr="003C134F">
        <w:rPr>
          <w:rFonts w:ascii="Times New Roman" w:eastAsia="SchoolBookSanPin" w:hAnsi="Times New Roman"/>
          <w:b/>
          <w:bCs/>
          <w:sz w:val="28"/>
          <w:szCs w:val="28"/>
          <w:lang w:val="ru-RU"/>
        </w:rPr>
        <w:t>7. «Учение с увлечением!»: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1A4CAB"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p w:rsidR="008D1717" w:rsidRDefault="008D1717" w:rsidP="008D1717">
      <w:pPr>
        <w:tabs>
          <w:tab w:val="left" w:pos="4290"/>
        </w:tabs>
        <w:spacing w:after="0" w:line="360" w:lineRule="auto"/>
        <w:ind w:firstLine="709"/>
        <w:jc w:val="center"/>
        <w:rPr>
          <w:rFonts w:ascii="Times New Roman" w:eastAsia="SchoolBookSanPin" w:hAnsi="Times New Roman"/>
          <w:color w:val="C00000"/>
          <w:sz w:val="28"/>
          <w:szCs w:val="28"/>
          <w:highlight w:val="green"/>
          <w:lang w:val="ru-RU"/>
        </w:rPr>
      </w:pPr>
    </w:p>
    <w:p w:rsidR="00D225ED" w:rsidRDefault="00D225ED"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p w:rsidR="009E4328" w:rsidRPr="008D1717" w:rsidRDefault="009E4328"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tbl>
      <w:tblPr>
        <w:tblStyle w:val="610"/>
        <w:tblW w:w="10057" w:type="dxa"/>
        <w:tblLook w:val="04A0" w:firstRow="1" w:lastRow="0" w:firstColumn="1" w:lastColumn="0" w:noHBand="0" w:noVBand="1"/>
      </w:tblPr>
      <w:tblGrid>
        <w:gridCol w:w="2628"/>
        <w:gridCol w:w="2186"/>
        <w:gridCol w:w="2342"/>
        <w:gridCol w:w="717"/>
        <w:gridCol w:w="732"/>
        <w:gridCol w:w="669"/>
        <w:gridCol w:w="783"/>
      </w:tblGrid>
      <w:tr w:rsidR="0077302D" w:rsidRPr="00BC391D" w:rsidTr="00831DB5">
        <w:trPr>
          <w:trHeight w:val="538"/>
        </w:trPr>
        <w:tc>
          <w:tcPr>
            <w:tcW w:w="2628" w:type="dxa"/>
            <w:vMerge w:val="restart"/>
            <w:tcBorders>
              <w:top w:val="single" w:sz="6" w:space="0" w:color="000000"/>
              <w:left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
                <w:bCs/>
                <w:color w:val="FF0000"/>
                <w:sz w:val="24"/>
                <w:szCs w:val="24"/>
                <w:lang w:val="ru-RU"/>
              </w:rPr>
            </w:pPr>
            <w:r>
              <w:rPr>
                <w:rFonts w:ascii="Times New Roman" w:hAnsi="Times New Roman"/>
                <w:b/>
                <w:bCs/>
                <w:sz w:val="24"/>
                <w:szCs w:val="24"/>
                <w:lang w:val="ru-RU"/>
              </w:rPr>
              <w:t xml:space="preserve">Направление </w:t>
            </w:r>
            <w:r>
              <w:rPr>
                <w:rFonts w:ascii="Times New Roman" w:hAnsi="Times New Roman"/>
                <w:b/>
                <w:bCs/>
                <w:sz w:val="24"/>
                <w:szCs w:val="24"/>
                <w:lang w:val="ru-RU"/>
              </w:rPr>
              <w:lastRenderedPageBreak/>
              <w:t>деятельности</w:t>
            </w:r>
          </w:p>
        </w:tc>
        <w:tc>
          <w:tcPr>
            <w:tcW w:w="2186" w:type="dxa"/>
            <w:vMerge w:val="restart"/>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r w:rsidRPr="0077302D">
              <w:rPr>
                <w:rFonts w:ascii="Times New Roman" w:hAnsi="Times New Roman"/>
                <w:b/>
                <w:color w:val="000000"/>
                <w:sz w:val="24"/>
                <w:szCs w:val="24"/>
                <w:lang w:val="ru-RU"/>
              </w:rPr>
              <w:lastRenderedPageBreak/>
              <w:t xml:space="preserve">Наименование </w:t>
            </w:r>
            <w:r w:rsidRPr="0077302D">
              <w:rPr>
                <w:rFonts w:ascii="Times New Roman" w:hAnsi="Times New Roman"/>
                <w:b/>
                <w:color w:val="000000"/>
                <w:sz w:val="24"/>
                <w:szCs w:val="24"/>
                <w:lang w:val="ru-RU"/>
              </w:rPr>
              <w:lastRenderedPageBreak/>
              <w:t>рабочей программы</w:t>
            </w:r>
          </w:p>
        </w:tc>
        <w:tc>
          <w:tcPr>
            <w:tcW w:w="2342" w:type="dxa"/>
            <w:vMerge w:val="restart"/>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r w:rsidRPr="0077302D">
              <w:rPr>
                <w:rFonts w:ascii="Times New Roman" w:hAnsi="Times New Roman"/>
                <w:b/>
                <w:sz w:val="24"/>
                <w:szCs w:val="24"/>
                <w:lang w:val="ru-RU"/>
              </w:rPr>
              <w:lastRenderedPageBreak/>
              <w:t xml:space="preserve">Форма </w:t>
            </w:r>
            <w:r w:rsidRPr="0077302D">
              <w:rPr>
                <w:rFonts w:ascii="Times New Roman" w:hAnsi="Times New Roman"/>
                <w:b/>
                <w:sz w:val="24"/>
                <w:szCs w:val="24"/>
                <w:lang w:val="ru-RU"/>
              </w:rPr>
              <w:lastRenderedPageBreak/>
              <w:t xml:space="preserve">организации </w:t>
            </w:r>
          </w:p>
        </w:tc>
        <w:tc>
          <w:tcPr>
            <w:tcW w:w="2901" w:type="dxa"/>
            <w:gridSpan w:val="4"/>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r w:rsidRPr="0077302D">
              <w:rPr>
                <w:rFonts w:ascii="Times New Roman" w:hAnsi="Times New Roman"/>
                <w:b/>
                <w:sz w:val="24"/>
                <w:szCs w:val="24"/>
                <w:lang w:val="ru-RU"/>
              </w:rPr>
              <w:lastRenderedPageBreak/>
              <w:t>Кол-во часов в неделю</w:t>
            </w:r>
          </w:p>
        </w:tc>
      </w:tr>
      <w:tr w:rsidR="0077302D" w:rsidRPr="0077302D" w:rsidTr="00831DB5">
        <w:tc>
          <w:tcPr>
            <w:tcW w:w="2628" w:type="dxa"/>
            <w:vMerge/>
            <w:tcBorders>
              <w:left w:val="single" w:sz="6" w:space="0" w:color="000000"/>
              <w:bottom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
                <w:bCs/>
                <w:color w:val="FF0000"/>
                <w:sz w:val="24"/>
                <w:szCs w:val="24"/>
                <w:lang w:val="ru-RU"/>
              </w:rPr>
            </w:pPr>
          </w:p>
        </w:tc>
        <w:tc>
          <w:tcPr>
            <w:tcW w:w="2186" w:type="dxa"/>
            <w:vMerge/>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p>
        </w:tc>
        <w:tc>
          <w:tcPr>
            <w:tcW w:w="2342" w:type="dxa"/>
            <w:vMerge/>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1кл.</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2кл.</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3кл.</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4кл.</w:t>
            </w:r>
          </w:p>
        </w:tc>
      </w:tr>
      <w:tr w:rsidR="004F7ED3" w:rsidRPr="0077302D" w:rsidTr="00831DB5">
        <w:tc>
          <w:tcPr>
            <w:tcW w:w="7156" w:type="dxa"/>
            <w:gridSpan w:val="3"/>
            <w:tcBorders>
              <w:left w:val="single" w:sz="6" w:space="0" w:color="000000"/>
              <w:bottom w:val="single" w:sz="6" w:space="0" w:color="000000"/>
            </w:tcBorders>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lastRenderedPageBreak/>
              <w:t>Количество учебных недель</w:t>
            </w:r>
          </w:p>
        </w:tc>
        <w:tc>
          <w:tcPr>
            <w:tcW w:w="717"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33</w:t>
            </w:r>
          </w:p>
        </w:tc>
        <w:tc>
          <w:tcPr>
            <w:tcW w:w="732"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34</w:t>
            </w:r>
          </w:p>
        </w:tc>
        <w:tc>
          <w:tcPr>
            <w:tcW w:w="669"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34</w:t>
            </w:r>
          </w:p>
        </w:tc>
        <w:tc>
          <w:tcPr>
            <w:tcW w:w="783"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34</w:t>
            </w:r>
          </w:p>
        </w:tc>
      </w:tr>
      <w:tr w:rsidR="0077302D" w:rsidRPr="0077302D" w:rsidTr="00831DB5">
        <w:tc>
          <w:tcPr>
            <w:tcW w:w="2628" w:type="dxa"/>
            <w:tcBorders>
              <w:top w:val="single" w:sz="6" w:space="0" w:color="000000"/>
              <w:left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
                <w:bCs/>
                <w:sz w:val="24"/>
                <w:szCs w:val="24"/>
                <w:lang w:val="ru-RU"/>
              </w:rPr>
            </w:pPr>
            <w:r w:rsidRPr="0077302D">
              <w:rPr>
                <w:rFonts w:ascii="Times New Roman" w:eastAsia="Times New Roman" w:hAnsi="Times New Roman"/>
                <w:b/>
                <w:bCs/>
                <w:lang w:val="ru-RU"/>
              </w:rPr>
              <w:t>Информационно-просветительские занятия патриотической, нравственной и экологической направленности</w:t>
            </w:r>
          </w:p>
        </w:tc>
        <w:tc>
          <w:tcPr>
            <w:tcW w:w="2186" w:type="dxa"/>
          </w:tcPr>
          <w:p w:rsidR="0077302D" w:rsidRPr="0077302D" w:rsidRDefault="0077302D" w:rsidP="0077302D">
            <w:pPr>
              <w:widowControl/>
              <w:spacing w:before="100" w:beforeAutospacing="1" w:after="100" w:afterAutospacing="1" w:line="259" w:lineRule="auto"/>
              <w:jc w:val="center"/>
              <w:rPr>
                <w:rFonts w:ascii="Times New Roman" w:hAnsi="Times New Roman"/>
                <w:color w:val="000000"/>
                <w:sz w:val="24"/>
                <w:szCs w:val="24"/>
                <w:lang w:val="ru-RU"/>
              </w:rPr>
            </w:pPr>
            <w:r w:rsidRPr="0077302D">
              <w:rPr>
                <w:rFonts w:ascii="Times New Roman" w:hAnsi="Times New Roman"/>
                <w:color w:val="000000"/>
                <w:sz w:val="24"/>
                <w:szCs w:val="24"/>
                <w:lang w:val="ru-RU"/>
              </w:rPr>
              <w:t>«Разговоры о важном»</w:t>
            </w:r>
          </w:p>
        </w:tc>
        <w:tc>
          <w:tcPr>
            <w:tcW w:w="2342" w:type="dxa"/>
          </w:tcPr>
          <w:p w:rsidR="0077302D" w:rsidRPr="0077302D" w:rsidRDefault="0077302D" w:rsidP="0077302D">
            <w:pPr>
              <w:widowControl/>
              <w:spacing w:after="160"/>
              <w:jc w:val="center"/>
              <w:rPr>
                <w:rFonts w:ascii="Times New Roman" w:hAnsi="Times New Roman"/>
                <w:sz w:val="24"/>
                <w:szCs w:val="24"/>
                <w:lang w:val="ru-RU"/>
              </w:rPr>
            </w:pPr>
            <w:r w:rsidRPr="0077302D">
              <w:rPr>
                <w:rFonts w:ascii="Times New Roman" w:hAnsi="Times New Roman"/>
                <w:sz w:val="24"/>
                <w:szCs w:val="24"/>
                <w:lang w:val="ru-RU"/>
              </w:rPr>
              <w:t>Час общения</w:t>
            </w:r>
          </w:p>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1907F3">
        <w:trPr>
          <w:trHeight w:val="529"/>
        </w:trPr>
        <w:tc>
          <w:tcPr>
            <w:tcW w:w="2628" w:type="dxa"/>
            <w:tcBorders>
              <w:left w:val="single" w:sz="6" w:space="0" w:color="000000"/>
              <w:bottom w:val="single" w:sz="4" w:space="0" w:color="auto"/>
              <w:right w:val="single" w:sz="6" w:space="0" w:color="000000"/>
            </w:tcBorders>
          </w:tcPr>
          <w:p w:rsidR="0077302D" w:rsidRPr="0077302D" w:rsidRDefault="00FB186F" w:rsidP="0077302D">
            <w:pPr>
              <w:widowControl/>
              <w:spacing w:before="100" w:beforeAutospacing="1" w:after="100" w:afterAutospacing="1" w:line="259" w:lineRule="auto"/>
              <w:jc w:val="center"/>
              <w:rPr>
                <w:rFonts w:ascii="Times New Roman" w:hAnsi="Times New Roman"/>
                <w:b/>
                <w:bCs/>
                <w:sz w:val="24"/>
                <w:szCs w:val="24"/>
                <w:lang w:val="ru-RU"/>
              </w:rPr>
            </w:pPr>
            <w:r>
              <w:rPr>
                <w:rFonts w:ascii="Times New Roman" w:hAnsi="Times New Roman"/>
                <w:b/>
                <w:sz w:val="24"/>
                <w:szCs w:val="24"/>
                <w:lang w:val="ru-RU"/>
              </w:rPr>
              <w:t>Коммуникативная деятельность</w:t>
            </w:r>
          </w:p>
        </w:tc>
        <w:tc>
          <w:tcPr>
            <w:tcW w:w="2186" w:type="dxa"/>
          </w:tcPr>
          <w:p w:rsidR="0077302D" w:rsidRPr="0077302D" w:rsidRDefault="0077302D" w:rsidP="0077302D">
            <w:pPr>
              <w:widowControl/>
              <w:adjustRightInd w:val="0"/>
              <w:spacing w:after="160" w:line="259" w:lineRule="auto"/>
              <w:jc w:val="center"/>
              <w:rPr>
                <w:rFonts w:ascii="Times New Roman" w:hAnsi="Times New Roman"/>
                <w:sz w:val="24"/>
                <w:szCs w:val="24"/>
                <w:lang w:val="ru-RU"/>
              </w:rPr>
            </w:pPr>
            <w:r w:rsidRPr="0077302D">
              <w:rPr>
                <w:rFonts w:ascii="Times New Roman" w:hAnsi="Times New Roman"/>
                <w:sz w:val="24"/>
                <w:szCs w:val="24"/>
                <w:lang w:val="ru-RU"/>
              </w:rPr>
              <w:t>Функциональная грамотность</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 xml:space="preserve">Практикум </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2628" w:type="dxa"/>
            <w:tcBorders>
              <w:top w:val="single" w:sz="6" w:space="0" w:color="000000"/>
              <w:left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Cs/>
                <w:color w:val="FF0000"/>
                <w:sz w:val="24"/>
                <w:szCs w:val="24"/>
                <w:lang w:val="ru-RU"/>
              </w:rPr>
            </w:pPr>
            <w:r w:rsidRPr="0077302D">
              <w:rPr>
                <w:rFonts w:ascii="Times New Roman" w:eastAsia="Times New Roman" w:hAnsi="Times New Roman"/>
                <w:b/>
                <w:bCs/>
                <w:color w:val="000000"/>
                <w:lang w:val="ru-RU"/>
              </w:rPr>
              <w:t>Занятия, направленные на удовлетворение профориентационных интересов и потребностей обучающихся</w:t>
            </w:r>
          </w:p>
        </w:tc>
        <w:tc>
          <w:tcPr>
            <w:tcW w:w="2186" w:type="dxa"/>
          </w:tcPr>
          <w:p w:rsidR="0077302D" w:rsidRPr="0077302D" w:rsidRDefault="0077302D" w:rsidP="0077302D">
            <w:pPr>
              <w:widowControl/>
              <w:spacing w:before="100" w:beforeAutospacing="1" w:after="100" w:afterAutospacing="1" w:line="259" w:lineRule="auto"/>
              <w:jc w:val="center"/>
              <w:rPr>
                <w:rFonts w:ascii="Times New Roman" w:hAnsi="Times New Roman"/>
                <w:color w:val="000000"/>
                <w:sz w:val="24"/>
                <w:szCs w:val="24"/>
                <w:lang w:val="ru-RU"/>
              </w:rPr>
            </w:pPr>
            <w:r w:rsidRPr="0077302D">
              <w:rPr>
                <w:rFonts w:ascii="Times New Roman" w:hAnsi="Times New Roman"/>
                <w:color w:val="000000"/>
                <w:sz w:val="24"/>
                <w:szCs w:val="24"/>
                <w:lang w:val="ru-RU"/>
              </w:rPr>
              <w:t>«Тропинка в профессию»</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Профессиональные пробы</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2628" w:type="dxa"/>
            <w:vMerge w:val="restart"/>
            <w:tcBorders>
              <w:top w:val="single" w:sz="4" w:space="0" w:color="auto"/>
              <w:left w:val="single" w:sz="6" w:space="0" w:color="000000"/>
              <w:right w:val="single" w:sz="6" w:space="0" w:color="000000"/>
            </w:tcBorders>
            <w:vAlign w:val="center"/>
          </w:tcPr>
          <w:p w:rsidR="0077302D" w:rsidRPr="0077302D" w:rsidRDefault="00D225ED" w:rsidP="0077302D">
            <w:pPr>
              <w:widowControl/>
              <w:spacing w:before="100" w:beforeAutospacing="1" w:after="100" w:afterAutospacing="1" w:line="259" w:lineRule="auto"/>
              <w:jc w:val="center"/>
              <w:rPr>
                <w:rFonts w:ascii="Times New Roman" w:hAnsi="Times New Roman"/>
                <w:bCs/>
                <w:color w:val="FF0000"/>
                <w:sz w:val="24"/>
                <w:szCs w:val="24"/>
                <w:lang w:val="ru-RU"/>
              </w:rPr>
            </w:pPr>
            <w:r>
              <w:rPr>
                <w:rFonts w:ascii="Times New Roman" w:eastAsia="Times New Roman" w:hAnsi="Times New Roman"/>
                <w:b/>
                <w:lang w:val="ru-RU"/>
              </w:rPr>
              <w:t>Учение с увлечением</w:t>
            </w:r>
          </w:p>
        </w:tc>
        <w:tc>
          <w:tcPr>
            <w:tcW w:w="2186" w:type="dxa"/>
          </w:tcPr>
          <w:p w:rsidR="0077302D" w:rsidRPr="0077302D" w:rsidRDefault="00FF04F2" w:rsidP="0077302D">
            <w:pPr>
              <w:widowControl/>
              <w:spacing w:before="100" w:beforeAutospacing="1" w:after="100" w:afterAutospacing="1" w:line="259" w:lineRule="auto"/>
              <w:jc w:val="center"/>
              <w:rPr>
                <w:rFonts w:ascii="Times New Roman" w:hAnsi="Times New Roman"/>
                <w:color w:val="000000"/>
                <w:sz w:val="24"/>
                <w:szCs w:val="24"/>
                <w:lang w:val="ru-RU"/>
              </w:rPr>
            </w:pPr>
            <w:r>
              <w:rPr>
                <w:rFonts w:ascii="Times New Roman" w:hAnsi="Times New Roman"/>
                <w:color w:val="000000"/>
                <w:sz w:val="24"/>
                <w:szCs w:val="24"/>
                <w:lang w:val="ru-RU"/>
              </w:rPr>
              <w:t>Мое творчество</w:t>
            </w:r>
          </w:p>
        </w:tc>
        <w:tc>
          <w:tcPr>
            <w:tcW w:w="2342" w:type="dxa"/>
          </w:tcPr>
          <w:p w:rsidR="0077302D" w:rsidRPr="0077302D" w:rsidRDefault="00FF04F2"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Клуб любителей творчества</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2628" w:type="dxa"/>
            <w:vMerge/>
            <w:tcBorders>
              <w:left w:val="single" w:sz="6" w:space="0" w:color="000000"/>
              <w:bottom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color w:val="FF0000"/>
                <w:sz w:val="24"/>
                <w:szCs w:val="24"/>
                <w:lang w:val="ru-RU"/>
              </w:rPr>
            </w:pPr>
          </w:p>
        </w:tc>
        <w:tc>
          <w:tcPr>
            <w:tcW w:w="2186" w:type="dxa"/>
          </w:tcPr>
          <w:p w:rsidR="0077302D" w:rsidRPr="0077302D" w:rsidRDefault="00FF04F2" w:rsidP="0077302D">
            <w:pPr>
              <w:widowControl/>
              <w:spacing w:after="160" w:line="259" w:lineRule="auto"/>
              <w:jc w:val="center"/>
              <w:rPr>
                <w:rFonts w:ascii="Times New Roman" w:hAnsi="Times New Roman"/>
                <w:sz w:val="24"/>
                <w:szCs w:val="24"/>
                <w:lang w:val="ru-RU"/>
              </w:rPr>
            </w:pPr>
            <w:r>
              <w:rPr>
                <w:rFonts w:ascii="Times New Roman" w:hAnsi="Times New Roman"/>
                <w:sz w:val="24"/>
                <w:szCs w:val="24"/>
                <w:lang w:val="ru-RU"/>
              </w:rPr>
              <w:t>Занимательная грамматика</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Ф</w:t>
            </w:r>
            <w:r w:rsidRPr="0077302D">
              <w:rPr>
                <w:rFonts w:ascii="Times New Roman" w:hAnsi="Times New Roman"/>
                <w:sz w:val="24"/>
                <w:szCs w:val="24"/>
                <w:lang w:val="ru-RU"/>
              </w:rPr>
              <w:t>акультатив по разделу «Орфография»</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7156" w:type="dxa"/>
            <w:gridSpan w:val="3"/>
            <w:tcBorders>
              <w:top w:val="single" w:sz="6" w:space="0" w:color="000000"/>
              <w:left w:val="single" w:sz="6" w:space="0" w:color="000000"/>
              <w:bottom w:val="single" w:sz="6" w:space="0" w:color="000000"/>
            </w:tcBorders>
          </w:tcPr>
          <w:p w:rsidR="0077302D" w:rsidRPr="0077302D" w:rsidRDefault="0077302D" w:rsidP="0077302D">
            <w:pPr>
              <w:widowControl/>
              <w:spacing w:before="100" w:beforeAutospacing="1" w:after="100" w:afterAutospacing="1" w:line="259" w:lineRule="auto"/>
              <w:rPr>
                <w:rFonts w:ascii="Times New Roman" w:hAnsi="Times New Roman"/>
                <w:b/>
                <w:sz w:val="24"/>
                <w:szCs w:val="24"/>
                <w:lang w:val="ru-RU"/>
              </w:rPr>
            </w:pPr>
            <w:r w:rsidRPr="0077302D">
              <w:rPr>
                <w:rFonts w:ascii="Times New Roman" w:hAnsi="Times New Roman"/>
                <w:b/>
                <w:sz w:val="24"/>
                <w:szCs w:val="24"/>
                <w:lang w:val="ru-RU"/>
              </w:rPr>
              <w:t>Итого за неделю</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r>
      <w:tr w:rsidR="0077302D" w:rsidRPr="0077302D" w:rsidTr="00831DB5">
        <w:tc>
          <w:tcPr>
            <w:tcW w:w="7156" w:type="dxa"/>
            <w:gridSpan w:val="3"/>
            <w:tcBorders>
              <w:top w:val="single" w:sz="6" w:space="0" w:color="000000"/>
              <w:left w:val="single" w:sz="6" w:space="0" w:color="000000"/>
              <w:bottom w:val="single" w:sz="6" w:space="0" w:color="000000"/>
            </w:tcBorders>
          </w:tcPr>
          <w:p w:rsidR="0077302D" w:rsidRPr="0077302D" w:rsidRDefault="0077302D" w:rsidP="0077302D">
            <w:pPr>
              <w:widowControl/>
              <w:spacing w:before="100" w:beforeAutospacing="1" w:after="100" w:afterAutospacing="1" w:line="259" w:lineRule="auto"/>
              <w:rPr>
                <w:rFonts w:ascii="Times New Roman" w:hAnsi="Times New Roman"/>
                <w:b/>
                <w:sz w:val="24"/>
                <w:szCs w:val="24"/>
                <w:lang w:val="ru-RU"/>
              </w:rPr>
            </w:pPr>
            <w:r w:rsidRPr="0077302D">
              <w:rPr>
                <w:rFonts w:ascii="Times New Roman" w:hAnsi="Times New Roman"/>
                <w:b/>
                <w:sz w:val="24"/>
                <w:szCs w:val="24"/>
                <w:lang w:val="ru-RU"/>
              </w:rPr>
              <w:t>Итого за учебный год</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165</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170</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170</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170</w:t>
            </w:r>
          </w:p>
        </w:tc>
      </w:tr>
      <w:tr w:rsidR="0077302D" w:rsidRPr="00BC391D" w:rsidTr="00831DB5">
        <w:tc>
          <w:tcPr>
            <w:tcW w:w="10057" w:type="dxa"/>
            <w:gridSpan w:val="7"/>
            <w:tcBorders>
              <w:top w:val="single" w:sz="6" w:space="0" w:color="000000"/>
              <w:left w:val="single" w:sz="6" w:space="0" w:color="000000"/>
              <w:bottom w:val="single" w:sz="6" w:space="0" w:color="000000"/>
            </w:tcBorders>
          </w:tcPr>
          <w:p w:rsidR="0077302D" w:rsidRPr="0077302D" w:rsidRDefault="0077302D" w:rsidP="0077302D">
            <w:pPr>
              <w:widowControl/>
              <w:spacing w:before="100" w:beforeAutospacing="1" w:after="100" w:afterAutospacing="1" w:line="259" w:lineRule="auto"/>
              <w:rPr>
                <w:rFonts w:ascii="Times New Roman" w:hAnsi="Times New Roman"/>
                <w:b/>
                <w:sz w:val="24"/>
                <w:szCs w:val="24"/>
                <w:lang w:val="ru-RU"/>
              </w:rPr>
            </w:pPr>
            <w:r w:rsidRPr="0077302D">
              <w:rPr>
                <w:rFonts w:ascii="Times New Roman" w:hAnsi="Times New Roman"/>
                <w:b/>
                <w:sz w:val="24"/>
                <w:szCs w:val="24"/>
                <w:lang w:val="ru-RU"/>
              </w:rPr>
              <w:t xml:space="preserve">Итого на уровень </w:t>
            </w:r>
            <w:r>
              <w:rPr>
                <w:rFonts w:ascii="Times New Roman" w:hAnsi="Times New Roman"/>
                <w:b/>
                <w:sz w:val="24"/>
                <w:szCs w:val="24"/>
                <w:lang w:val="ru-RU"/>
              </w:rPr>
              <w:t>начального</w:t>
            </w:r>
            <w:r w:rsidRPr="0077302D">
              <w:rPr>
                <w:rFonts w:ascii="Times New Roman" w:hAnsi="Times New Roman"/>
                <w:b/>
                <w:sz w:val="24"/>
                <w:szCs w:val="24"/>
                <w:lang w:val="ru-RU"/>
              </w:rPr>
              <w:t xml:space="preserve"> общего образования                                             675 ч.</w:t>
            </w:r>
          </w:p>
        </w:tc>
      </w:tr>
    </w:tbl>
    <w:p w:rsidR="001A4CAB" w:rsidRPr="001A4CAB" w:rsidRDefault="001A4CAB" w:rsidP="001A4CAB">
      <w:pPr>
        <w:rPr>
          <w:lang w:val="ru-RU"/>
        </w:rPr>
      </w:pPr>
    </w:p>
    <w:p w:rsidR="000B0DE7" w:rsidRDefault="006E20A4" w:rsidP="00013894">
      <w:pPr>
        <w:pStyle w:val="32"/>
      </w:pPr>
      <w:r>
        <w:t>4</w:t>
      </w:r>
      <w:r w:rsidRPr="00956950">
        <w:t>.</w:t>
      </w:r>
      <w:r>
        <w:t>3</w:t>
      </w:r>
      <w:r w:rsidR="000B0DE7">
        <w:t>. К</w:t>
      </w:r>
      <w:r w:rsidRPr="00956950">
        <w:t xml:space="preserve">алендарный учебный график </w:t>
      </w:r>
      <w:bookmarkEnd w:id="6"/>
    </w:p>
    <w:p w:rsidR="00013894" w:rsidRPr="00013894" w:rsidRDefault="00013894" w:rsidP="00013894">
      <w:pPr>
        <w:rPr>
          <w:lang w:val="ru-RU"/>
        </w:rPr>
      </w:pP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 xml:space="preserve">Календарный учебный график составляется с учётом мнений участников образовательных отношений, региональных и </w:t>
      </w:r>
      <w:r w:rsidR="00E14260" w:rsidRPr="0051033C">
        <w:rPr>
          <w:rFonts w:ascii="Times New Roman" w:eastAsia="SchoolBookSanPin" w:hAnsi="Times New Roman"/>
          <w:sz w:val="28"/>
          <w:szCs w:val="28"/>
          <w:lang w:val="ru-RU"/>
        </w:rPr>
        <w:t>этнокультурных</w:t>
      </w:r>
      <w:r w:rsidRPr="0051033C">
        <w:rPr>
          <w:rFonts w:ascii="Times New Roman" w:eastAsia="SchoolBookSanPin" w:hAnsi="Times New Roman"/>
          <w:sz w:val="28"/>
          <w:szCs w:val="28"/>
          <w:lang w:val="ru-RU"/>
        </w:rPr>
        <w:t xml:space="preserve">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или триместровая.</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Федеральный календарный учебный график реализации образовательной программы составляется образовательной организацией самостоятельно</w:t>
      </w:r>
      <w:r w:rsidRPr="0051033C">
        <w:rPr>
          <w:rFonts w:ascii="Times New Roman" w:eastAsia="SchoolBookSanPin" w:hAnsi="Times New Roman"/>
          <w:color w:val="C00000"/>
          <w:sz w:val="28"/>
          <w:szCs w:val="28"/>
          <w:lang w:val="ru-RU"/>
        </w:rPr>
        <w:t xml:space="preserve"> </w:t>
      </w:r>
      <w:r w:rsidRPr="0051033C">
        <w:rPr>
          <w:rFonts w:ascii="Times New Roman" w:eastAsia="SchoolBookSanPin" w:hAnsi="Times New Roman"/>
          <w:sz w:val="28"/>
          <w:szCs w:val="28"/>
          <w:lang w:val="ru-RU"/>
        </w:rPr>
        <w:t>с учётом требований действующих санитарных правил и мнения участников образовательных отношений.</w:t>
      </w:r>
      <w:r w:rsidRPr="00956950">
        <w:rPr>
          <w:rFonts w:ascii="Times New Roman" w:eastAsia="SchoolBookSanPin" w:hAnsi="Times New Roman"/>
          <w:sz w:val="28"/>
          <w:szCs w:val="28"/>
          <w:lang w:val="ru-RU"/>
        </w:rPr>
        <w:t xml:space="preserve"> </w:t>
      </w:r>
    </w:p>
    <w:p w:rsidR="001A4CAB" w:rsidRDefault="001A4CAB" w:rsidP="00102BB2">
      <w:pPr>
        <w:spacing w:after="0" w:line="240" w:lineRule="auto"/>
        <w:ind w:firstLine="709"/>
        <w:jc w:val="both"/>
        <w:rPr>
          <w:rFonts w:ascii="Times New Roman" w:eastAsia="SchoolBookSanPin" w:hAnsi="Times New Roman"/>
          <w:sz w:val="28"/>
          <w:szCs w:val="28"/>
          <w:lang w:val="ru-RU"/>
        </w:rPr>
      </w:pPr>
    </w:p>
    <w:p w:rsidR="001A4CAB" w:rsidRPr="0051033C"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r w:rsidRPr="0051033C">
        <w:rPr>
          <w:rFonts w:ascii="Times New Roman" w:eastAsia="Times New Roman" w:hAnsi="Times New Roman"/>
          <w:sz w:val="28"/>
          <w:szCs w:val="26"/>
          <w:lang w:val="ru-RU" w:eastAsia="ru-RU"/>
        </w:rPr>
        <w:lastRenderedPageBreak/>
        <w:t>Согласно пункту 32.3.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1A4CAB" w:rsidRPr="0051033C"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7" w:name="dst100188"/>
      <w:bookmarkEnd w:id="7"/>
      <w:r w:rsidRPr="0051033C">
        <w:rPr>
          <w:rFonts w:ascii="Times New Roman" w:eastAsia="Times New Roman" w:hAnsi="Times New Roman"/>
          <w:sz w:val="28"/>
          <w:szCs w:val="26"/>
          <w:lang w:val="ru-RU" w:eastAsia="ru-RU"/>
        </w:rPr>
        <w:t>даты начала и окончания учебного года;</w:t>
      </w:r>
    </w:p>
    <w:p w:rsidR="001A4CAB" w:rsidRPr="0051033C"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8" w:name="dst100189"/>
      <w:bookmarkEnd w:id="8"/>
      <w:r w:rsidRPr="0051033C">
        <w:rPr>
          <w:rFonts w:ascii="Times New Roman" w:eastAsia="Times New Roman" w:hAnsi="Times New Roman"/>
          <w:sz w:val="28"/>
          <w:szCs w:val="26"/>
          <w:lang w:val="ru-RU" w:eastAsia="ru-RU"/>
        </w:rPr>
        <w:t>продолжительность учебного года;</w:t>
      </w:r>
    </w:p>
    <w:p w:rsidR="001A4CAB" w:rsidRPr="0051033C"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9" w:name="dst100190"/>
      <w:bookmarkEnd w:id="9"/>
      <w:r w:rsidRPr="0051033C">
        <w:rPr>
          <w:rFonts w:ascii="Times New Roman" w:eastAsia="Times New Roman" w:hAnsi="Times New Roman"/>
          <w:sz w:val="28"/>
          <w:szCs w:val="26"/>
          <w:lang w:val="ru-RU" w:eastAsia="ru-RU"/>
        </w:rPr>
        <w:t>сроки и продолжительность каникул;</w:t>
      </w:r>
    </w:p>
    <w:p w:rsidR="00481787" w:rsidRPr="0051033C" w:rsidRDefault="001A4CAB" w:rsidP="001A4CAB">
      <w:pPr>
        <w:spacing w:after="0" w:line="240" w:lineRule="auto"/>
        <w:jc w:val="both"/>
        <w:rPr>
          <w:rFonts w:ascii="Times New Roman" w:eastAsia="Times New Roman" w:hAnsi="Times New Roman"/>
          <w:sz w:val="28"/>
          <w:szCs w:val="26"/>
          <w:lang w:val="ru-RU" w:eastAsia="ru-RU"/>
        </w:rPr>
      </w:pPr>
      <w:bookmarkStart w:id="10" w:name="dst100191"/>
      <w:bookmarkEnd w:id="10"/>
      <w:r w:rsidRPr="0051033C">
        <w:rPr>
          <w:rFonts w:ascii="Times New Roman" w:eastAsia="Times New Roman" w:hAnsi="Times New Roman"/>
          <w:sz w:val="28"/>
          <w:szCs w:val="26"/>
          <w:lang w:val="ru-RU" w:eastAsia="ru-RU"/>
        </w:rPr>
        <w:t xml:space="preserve">        сроки проведения промежуточной аттестации</w:t>
      </w:r>
    </w:p>
    <w:p w:rsidR="00DE267E" w:rsidRDefault="00DE267E" w:rsidP="001A4CAB">
      <w:pPr>
        <w:spacing w:after="0" w:line="240" w:lineRule="auto"/>
        <w:jc w:val="both"/>
        <w:rPr>
          <w:rFonts w:ascii="Times New Roman" w:eastAsia="Times New Roman" w:hAnsi="Times New Roman"/>
          <w:sz w:val="28"/>
          <w:szCs w:val="26"/>
          <w:lang w:val="ru-RU" w:eastAsia="ru-RU"/>
        </w:rPr>
      </w:pPr>
    </w:p>
    <w:p w:rsidR="001A4CAB" w:rsidRPr="000B73F1" w:rsidRDefault="00481787" w:rsidP="00DE267E">
      <w:pPr>
        <w:spacing w:after="0" w:line="240" w:lineRule="auto"/>
        <w:ind w:firstLine="708"/>
        <w:jc w:val="both"/>
        <w:rPr>
          <w:rFonts w:ascii="Times New Roman" w:eastAsia="Times New Roman" w:hAnsi="Times New Roman"/>
          <w:sz w:val="28"/>
          <w:szCs w:val="26"/>
          <w:lang w:val="ru-RU" w:eastAsia="ru-RU"/>
        </w:rPr>
      </w:pPr>
      <w:r w:rsidRPr="000B73F1">
        <w:rPr>
          <w:rFonts w:ascii="Times New Roman" w:eastAsia="Times New Roman" w:hAnsi="Times New Roman"/>
          <w:sz w:val="28"/>
          <w:szCs w:val="26"/>
          <w:lang w:val="ru-RU" w:eastAsia="ru-RU"/>
        </w:rPr>
        <w:t>Календарный учебный график реализации ООП НОО</w:t>
      </w:r>
      <w:r w:rsidRPr="000B73F1">
        <w:rPr>
          <w:rFonts w:ascii="Times New Roman" w:eastAsia="SchoolBookSanPin" w:hAnsi="Times New Roman"/>
          <w:sz w:val="32"/>
          <w:szCs w:val="28"/>
          <w:lang w:val="ru-RU"/>
        </w:rPr>
        <w:t xml:space="preserve"> </w:t>
      </w:r>
      <w:r w:rsidRPr="000B73F1">
        <w:rPr>
          <w:rFonts w:ascii="Times New Roman" w:eastAsia="Times New Roman" w:hAnsi="Times New Roman"/>
          <w:sz w:val="28"/>
          <w:szCs w:val="26"/>
          <w:lang w:val="ru-RU" w:eastAsia="ru-RU"/>
        </w:rPr>
        <w:t>будет составлен на начало 2023-2024 учебного года в соответствии с требованиями ФГОС НОО и с учетом производственных календарей на 2023 и 2024 календарные года</w:t>
      </w:r>
      <w:r w:rsidR="000B73F1" w:rsidRPr="000B73F1">
        <w:rPr>
          <w:rFonts w:ascii="Times New Roman" w:eastAsia="Times New Roman" w:hAnsi="Times New Roman"/>
          <w:sz w:val="28"/>
          <w:szCs w:val="26"/>
          <w:lang w:val="ru-RU" w:eastAsia="ru-RU"/>
        </w:rPr>
        <w:t>.</w:t>
      </w:r>
    </w:p>
    <w:p w:rsidR="000B73F1" w:rsidRDefault="000B73F1" w:rsidP="001A4CAB">
      <w:pPr>
        <w:spacing w:after="0" w:line="240" w:lineRule="auto"/>
        <w:jc w:val="both"/>
        <w:rPr>
          <w:rFonts w:ascii="Times New Roman" w:eastAsia="Times New Roman" w:hAnsi="Times New Roman"/>
          <w:sz w:val="28"/>
          <w:szCs w:val="26"/>
          <w:lang w:val="ru-RU" w:eastAsia="ru-RU"/>
        </w:rPr>
      </w:pPr>
    </w:p>
    <w:p w:rsidR="000B73F1" w:rsidRPr="000B73F1" w:rsidRDefault="000B73F1" w:rsidP="001A4CAB">
      <w:pPr>
        <w:spacing w:after="0" w:line="240" w:lineRule="auto"/>
        <w:jc w:val="both"/>
        <w:rPr>
          <w:rFonts w:ascii="Times New Roman" w:eastAsia="Times New Roman" w:hAnsi="Times New Roman"/>
          <w:sz w:val="28"/>
          <w:szCs w:val="26"/>
          <w:lang w:val="ru-RU" w:eastAsia="ru-RU"/>
        </w:rPr>
      </w:pPr>
      <w:r w:rsidRPr="000B73F1">
        <w:rPr>
          <w:rFonts w:ascii="Times New Roman" w:eastAsia="Times New Roman" w:hAnsi="Times New Roman"/>
          <w:sz w:val="28"/>
          <w:szCs w:val="26"/>
          <w:lang w:val="ru-RU" w:eastAsia="ru-RU"/>
        </w:rPr>
        <w:t>26.2</w:t>
      </w:r>
      <w:r w:rsidR="00DE267E">
        <w:rPr>
          <w:rFonts w:ascii="Times New Roman" w:eastAsia="Times New Roman" w:hAnsi="Times New Roman"/>
          <w:sz w:val="28"/>
          <w:szCs w:val="26"/>
          <w:lang w:val="ru-RU" w:eastAsia="ru-RU"/>
        </w:rPr>
        <w:t>.</w:t>
      </w:r>
      <w:r w:rsidRPr="000B73F1">
        <w:rPr>
          <w:rFonts w:ascii="Times New Roman" w:eastAsia="Times New Roman" w:hAnsi="Times New Roman"/>
          <w:sz w:val="28"/>
          <w:szCs w:val="26"/>
          <w:lang w:val="ru-RU" w:eastAsia="ru-RU"/>
        </w:rPr>
        <w:t xml:space="preserve"> 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w:t>
      </w:r>
    </w:p>
    <w:p w:rsidR="000B73F1" w:rsidRPr="000B73F1" w:rsidRDefault="000B73F1" w:rsidP="001A4CAB">
      <w:pPr>
        <w:spacing w:after="0" w:line="240" w:lineRule="auto"/>
        <w:jc w:val="both"/>
        <w:rPr>
          <w:rFonts w:ascii="Times New Roman" w:eastAsia="Times New Roman" w:hAnsi="Times New Roman"/>
          <w:sz w:val="28"/>
          <w:szCs w:val="26"/>
          <w:lang w:val="ru-RU" w:eastAsia="ru-RU"/>
        </w:rPr>
      </w:pPr>
      <w:r w:rsidRPr="000B73F1">
        <w:rPr>
          <w:rFonts w:ascii="Times New Roman" w:eastAsia="Times New Roman" w:hAnsi="Times New Roman"/>
          <w:sz w:val="28"/>
          <w:szCs w:val="26"/>
          <w:lang w:val="ru-RU" w:eastAsia="ru-RU"/>
        </w:rPr>
        <w:t>Продолжительность учебного года при получении начального общего образования составляет 34 недели, в 1 классе-33 недели</w:t>
      </w:r>
    </w:p>
    <w:p w:rsidR="000B73F1" w:rsidRDefault="000B73F1" w:rsidP="001A4CAB">
      <w:pPr>
        <w:spacing w:after="0" w:line="240" w:lineRule="auto"/>
        <w:jc w:val="both"/>
        <w:rPr>
          <w:rFonts w:ascii="Times New Roman" w:eastAsia="Times New Roman" w:hAnsi="Times New Roman"/>
          <w:sz w:val="28"/>
          <w:szCs w:val="26"/>
          <w:lang w:val="ru-RU" w:eastAsia="ru-RU"/>
        </w:rPr>
      </w:pPr>
    </w:p>
    <w:p w:rsidR="000B73F1" w:rsidRDefault="000B73F1" w:rsidP="001A4CAB">
      <w:pPr>
        <w:spacing w:after="0" w:line="240" w:lineRule="auto"/>
        <w:jc w:val="both"/>
        <w:rPr>
          <w:rFonts w:ascii="Times New Roman" w:eastAsia="Times New Roman" w:hAnsi="Times New Roman"/>
          <w:sz w:val="28"/>
          <w:szCs w:val="26"/>
          <w:lang w:val="ru-RU" w:eastAsia="ru-RU"/>
        </w:rPr>
      </w:pPr>
      <w:r w:rsidRPr="000B73F1">
        <w:rPr>
          <w:rFonts w:ascii="Times New Roman" w:eastAsia="Times New Roman" w:hAnsi="Times New Roman"/>
          <w:sz w:val="28"/>
          <w:szCs w:val="26"/>
          <w:lang w:val="ru-RU" w:eastAsia="ru-RU"/>
        </w:rPr>
        <w:t>26.3. Учебный год в образовательной ор</w:t>
      </w:r>
      <w:r>
        <w:rPr>
          <w:rFonts w:ascii="Times New Roman" w:eastAsia="Times New Roman" w:hAnsi="Times New Roman"/>
          <w:sz w:val="28"/>
          <w:szCs w:val="26"/>
          <w:lang w:val="ru-RU" w:eastAsia="ru-RU"/>
        </w:rPr>
        <w:t xml:space="preserve">ганизации начинается 1 сентября. </w:t>
      </w:r>
      <w:r w:rsidRPr="000B73F1">
        <w:rPr>
          <w:rFonts w:ascii="Times New Roman" w:eastAsia="Times New Roman" w:hAnsi="Times New Roman"/>
          <w:sz w:val="28"/>
          <w:szCs w:val="26"/>
          <w:lang w:val="ru-RU" w:eastAsia="ru-RU"/>
        </w:rPr>
        <w:t>Если этот день приходится на выходной день</w:t>
      </w:r>
      <w:r>
        <w:rPr>
          <w:rFonts w:ascii="Times New Roman" w:eastAsia="Times New Roman" w:hAnsi="Times New Roman"/>
          <w:sz w:val="28"/>
          <w:szCs w:val="26"/>
          <w:lang w:val="ru-RU" w:eastAsia="ru-RU"/>
        </w:rPr>
        <w:t>, то в этом случае учебный год начинается в первый, следующий за ним рабочий день.</w:t>
      </w:r>
    </w:p>
    <w:p w:rsidR="00DE267E" w:rsidRDefault="00DE267E" w:rsidP="001A4CAB">
      <w:pPr>
        <w:spacing w:after="0" w:line="240" w:lineRule="auto"/>
        <w:jc w:val="both"/>
        <w:rPr>
          <w:rFonts w:ascii="Times New Roman" w:eastAsia="Times New Roman" w:hAnsi="Times New Roman"/>
          <w:sz w:val="28"/>
          <w:szCs w:val="26"/>
          <w:lang w:val="ru-RU" w:eastAsia="ru-RU"/>
        </w:rPr>
      </w:pPr>
    </w:p>
    <w:p w:rsidR="000B73F1" w:rsidRPr="000B73F1" w:rsidRDefault="000B73F1" w:rsidP="001A4CAB">
      <w:pPr>
        <w:spacing w:after="0" w:line="240" w:lineRule="auto"/>
        <w:jc w:val="both"/>
        <w:rPr>
          <w:rFonts w:ascii="Times New Roman" w:eastAsia="SchoolBookSanPin" w:hAnsi="Times New Roman"/>
          <w:sz w:val="28"/>
          <w:szCs w:val="28"/>
          <w:lang w:val="ru-RU"/>
        </w:rPr>
      </w:pPr>
      <w:r w:rsidRPr="000B73F1">
        <w:rPr>
          <w:rFonts w:ascii="Times New Roman" w:eastAsia="SchoolBookSanPin" w:hAnsi="Times New Roman"/>
          <w:sz w:val="28"/>
          <w:szCs w:val="28"/>
          <w:lang w:val="ru-RU"/>
        </w:rPr>
        <w:t>26.4</w:t>
      </w:r>
      <w:r w:rsidR="00DE267E">
        <w:rPr>
          <w:rFonts w:ascii="Times New Roman" w:eastAsia="SchoolBookSanPin" w:hAnsi="Times New Roman"/>
          <w:sz w:val="28"/>
          <w:szCs w:val="28"/>
          <w:lang w:val="ru-RU"/>
        </w:rPr>
        <w:t>.</w:t>
      </w:r>
      <w:r w:rsidRPr="000B73F1">
        <w:rPr>
          <w:rFonts w:ascii="Times New Roman" w:eastAsia="SchoolBookSanPin" w:hAnsi="Times New Roman"/>
          <w:sz w:val="28"/>
          <w:szCs w:val="28"/>
          <w:lang w:val="ru-RU"/>
        </w:rPr>
        <w:t xml:space="preserve"> Учебный год в образовательной организации заканчивается 20 мая.</w:t>
      </w:r>
    </w:p>
    <w:p w:rsidR="000B73F1" w:rsidRPr="000B73F1" w:rsidRDefault="000B73F1" w:rsidP="001A4CAB">
      <w:pPr>
        <w:spacing w:after="0" w:line="240" w:lineRule="auto"/>
        <w:jc w:val="both"/>
        <w:rPr>
          <w:rFonts w:ascii="Times New Roman" w:eastAsia="SchoolBookSanPin" w:hAnsi="Times New Roman"/>
          <w:sz w:val="28"/>
          <w:szCs w:val="28"/>
          <w:lang w:val="ru-RU"/>
        </w:rPr>
      </w:pPr>
      <w:r w:rsidRPr="000B73F1">
        <w:rPr>
          <w:rFonts w:ascii="Times New Roman" w:eastAsia="SchoolBookSanPin" w:hAnsi="Times New Roman"/>
          <w:sz w:val="28"/>
          <w:szCs w:val="28"/>
          <w:lang w:val="ru-RU"/>
        </w:rPr>
        <w:t>Если этот д</w:t>
      </w:r>
      <w:r>
        <w:rPr>
          <w:rFonts w:ascii="Times New Roman" w:eastAsia="SchoolBookSanPin" w:hAnsi="Times New Roman"/>
          <w:sz w:val="28"/>
          <w:szCs w:val="28"/>
          <w:lang w:val="ru-RU"/>
        </w:rPr>
        <w:t>ень приходится на выходной день</w:t>
      </w:r>
      <w:r w:rsidRPr="000B73F1">
        <w:rPr>
          <w:rFonts w:ascii="Times New Roman" w:eastAsia="SchoolBookSanPin" w:hAnsi="Times New Roman"/>
          <w:sz w:val="28"/>
          <w:szCs w:val="28"/>
          <w:lang w:val="ru-RU"/>
        </w:rPr>
        <w:t>, то в этом с</w:t>
      </w:r>
      <w:r>
        <w:rPr>
          <w:rFonts w:ascii="Times New Roman" w:eastAsia="SchoolBookSanPin" w:hAnsi="Times New Roman"/>
          <w:sz w:val="28"/>
          <w:szCs w:val="28"/>
          <w:lang w:val="ru-RU"/>
        </w:rPr>
        <w:t>лучае учебный год заканчивается</w:t>
      </w:r>
      <w:r w:rsidRPr="000B73F1">
        <w:rPr>
          <w:rFonts w:ascii="Times New Roman" w:eastAsia="SchoolBookSanPin" w:hAnsi="Times New Roman"/>
          <w:sz w:val="28"/>
          <w:szCs w:val="28"/>
          <w:lang w:val="ru-RU"/>
        </w:rPr>
        <w:t xml:space="preserve"> в</w:t>
      </w:r>
      <w:r>
        <w:rPr>
          <w:rFonts w:ascii="Times New Roman" w:eastAsia="SchoolBookSanPin" w:hAnsi="Times New Roman"/>
          <w:sz w:val="28"/>
          <w:szCs w:val="28"/>
          <w:lang w:val="ru-RU"/>
        </w:rPr>
        <w:t xml:space="preserve"> </w:t>
      </w:r>
      <w:r w:rsidRPr="000B73F1">
        <w:rPr>
          <w:rFonts w:ascii="Times New Roman" w:eastAsia="SchoolBookSanPin" w:hAnsi="Times New Roman"/>
          <w:sz w:val="28"/>
          <w:szCs w:val="28"/>
          <w:lang w:val="ru-RU"/>
        </w:rPr>
        <w:t>предыдущий рабочий день.</w:t>
      </w:r>
    </w:p>
    <w:p w:rsidR="000B73F1" w:rsidRDefault="000B73F1" w:rsidP="001A4CAB">
      <w:pPr>
        <w:spacing w:after="0" w:line="240" w:lineRule="auto"/>
        <w:jc w:val="both"/>
        <w:rPr>
          <w:rFonts w:ascii="Times New Roman" w:eastAsia="SchoolBookSanPin" w:hAnsi="Times New Roman"/>
          <w:sz w:val="28"/>
          <w:szCs w:val="28"/>
          <w:lang w:val="ru-RU"/>
        </w:rPr>
      </w:pPr>
    </w:p>
    <w:p w:rsidR="000B73F1" w:rsidRDefault="000B73F1" w:rsidP="001A4CAB">
      <w:pPr>
        <w:spacing w:after="0" w:line="240" w:lineRule="auto"/>
        <w:jc w:val="both"/>
        <w:rPr>
          <w:rFonts w:ascii="Times New Roman" w:eastAsia="SchoolBookSanPin" w:hAnsi="Times New Roman"/>
          <w:sz w:val="28"/>
          <w:szCs w:val="28"/>
          <w:lang w:val="ru-RU"/>
        </w:rPr>
      </w:pPr>
      <w:r w:rsidRPr="000B73F1">
        <w:rPr>
          <w:rFonts w:ascii="Times New Roman" w:eastAsia="SchoolBookSanPin" w:hAnsi="Times New Roman"/>
          <w:sz w:val="28"/>
          <w:szCs w:val="28"/>
          <w:lang w:val="ru-RU"/>
        </w:rPr>
        <w:t>26.5</w:t>
      </w:r>
      <w:r w:rsidR="00DE267E">
        <w:rPr>
          <w:rFonts w:ascii="Times New Roman" w:eastAsia="SchoolBookSanPin" w:hAnsi="Times New Roman"/>
          <w:sz w:val="28"/>
          <w:szCs w:val="28"/>
          <w:lang w:val="ru-RU"/>
        </w:rPr>
        <w:t>.</w:t>
      </w:r>
      <w:r w:rsidR="000E7F75">
        <w:rPr>
          <w:rFonts w:ascii="Times New Roman" w:eastAsia="SchoolBookSanPin" w:hAnsi="Times New Roman"/>
          <w:sz w:val="28"/>
          <w:szCs w:val="28"/>
          <w:lang w:val="ru-RU"/>
        </w:rPr>
        <w:t xml:space="preserve"> С </w:t>
      </w:r>
      <w:r>
        <w:rPr>
          <w:rFonts w:ascii="Times New Roman" w:eastAsia="SchoolBookSanPin" w:hAnsi="Times New Roman"/>
          <w:sz w:val="28"/>
          <w:szCs w:val="28"/>
          <w:lang w:val="ru-RU"/>
        </w:rPr>
        <w:t>целью профилактики переутомления в федеральном календарном учебном графике предусматривается чередование периодов учебного времени и каникул. Про</w:t>
      </w:r>
      <w:r w:rsidR="00DE267E">
        <w:rPr>
          <w:rFonts w:ascii="Times New Roman" w:eastAsia="SchoolBookSanPin" w:hAnsi="Times New Roman"/>
          <w:sz w:val="28"/>
          <w:szCs w:val="28"/>
          <w:lang w:val="ru-RU"/>
        </w:rPr>
        <w:t>должительность каникул должна составлять не менее 7 календарных дней.</w:t>
      </w:r>
    </w:p>
    <w:p w:rsidR="00DE267E" w:rsidRDefault="00DE267E" w:rsidP="001A4CAB">
      <w:pPr>
        <w:spacing w:after="0" w:line="240" w:lineRule="auto"/>
        <w:jc w:val="both"/>
        <w:rPr>
          <w:rFonts w:ascii="Times New Roman" w:eastAsia="SchoolBookSanPin" w:hAnsi="Times New Roman"/>
          <w:sz w:val="28"/>
          <w:szCs w:val="28"/>
          <w:lang w:val="ru-RU"/>
        </w:rPr>
      </w:pPr>
    </w:p>
    <w:p w:rsidR="00DE267E" w:rsidRDefault="00DE267E" w:rsidP="00DE267E">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26.6. Продолжительность учебных четвертей составляет: </w:t>
      </w:r>
      <w:r>
        <w:rPr>
          <w:rFonts w:ascii="Times New Roman" w:eastAsia="SchoolBookSanPin" w:hAnsi="Times New Roman"/>
          <w:sz w:val="28"/>
          <w:szCs w:val="28"/>
        </w:rPr>
        <w:t>I</w:t>
      </w:r>
      <w:r w:rsidRPr="00DE267E">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четверть -8 учебных недель (для 1-4 классов); </w:t>
      </w:r>
      <w:r>
        <w:rPr>
          <w:rFonts w:ascii="Times New Roman" w:eastAsia="SchoolBookSanPin" w:hAnsi="Times New Roman"/>
          <w:sz w:val="28"/>
          <w:szCs w:val="28"/>
        </w:rPr>
        <w:t>II</w:t>
      </w:r>
      <w:r w:rsidRPr="00DE267E">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четверть-8 учебных недель (для 1-4 классов); </w:t>
      </w:r>
      <w:r>
        <w:rPr>
          <w:rFonts w:ascii="Times New Roman" w:eastAsia="SchoolBookSanPin" w:hAnsi="Times New Roman"/>
          <w:sz w:val="28"/>
          <w:szCs w:val="28"/>
        </w:rPr>
        <w:t>III</w:t>
      </w:r>
      <w:r w:rsidRPr="00DE267E">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 xml:space="preserve">четверть-10 учебных недель (для 2-4 классов), 9 учебных недель (для 1-х классов); </w:t>
      </w:r>
      <w:r>
        <w:rPr>
          <w:rFonts w:ascii="Times New Roman" w:eastAsia="SchoolBookSanPin" w:hAnsi="Times New Roman"/>
          <w:sz w:val="28"/>
          <w:szCs w:val="28"/>
        </w:rPr>
        <w:t>IV</w:t>
      </w:r>
      <w:r w:rsidRPr="00DE267E">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четверть-8 учебных недель (для 1-4 классов).</w:t>
      </w:r>
    </w:p>
    <w:p w:rsidR="00DE267E" w:rsidRDefault="00DE267E" w:rsidP="00DE267E">
      <w:pPr>
        <w:spacing w:after="0" w:line="240" w:lineRule="auto"/>
        <w:jc w:val="both"/>
        <w:rPr>
          <w:rFonts w:ascii="Times New Roman" w:eastAsia="SchoolBookSanPin" w:hAnsi="Times New Roman"/>
          <w:sz w:val="28"/>
          <w:szCs w:val="28"/>
          <w:lang w:val="ru-RU"/>
        </w:rPr>
      </w:pPr>
    </w:p>
    <w:p w:rsidR="00DE267E" w:rsidRDefault="00DE267E" w:rsidP="00DE267E">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26.7. Продо</w:t>
      </w:r>
      <w:r w:rsidR="00821852">
        <w:rPr>
          <w:rFonts w:ascii="Times New Roman" w:eastAsia="SchoolBookSanPin" w:hAnsi="Times New Roman"/>
          <w:sz w:val="28"/>
          <w:szCs w:val="28"/>
          <w:lang w:val="ru-RU"/>
        </w:rPr>
        <w:t>лжительность каникул составляет</w:t>
      </w:r>
      <w:r>
        <w:rPr>
          <w:rFonts w:ascii="Times New Roman" w:eastAsia="SchoolBookSanPin" w:hAnsi="Times New Roman"/>
          <w:sz w:val="28"/>
          <w:szCs w:val="28"/>
          <w:lang w:val="ru-RU"/>
        </w:rPr>
        <w:t>:</w:t>
      </w:r>
    </w:p>
    <w:p w:rsidR="00821852" w:rsidRDefault="00821852" w:rsidP="00DE267E">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по окончании </w:t>
      </w:r>
      <w:r>
        <w:rPr>
          <w:rFonts w:ascii="Times New Roman" w:eastAsia="SchoolBookSanPin" w:hAnsi="Times New Roman"/>
          <w:sz w:val="28"/>
          <w:szCs w:val="28"/>
        </w:rPr>
        <w:t>I</w:t>
      </w:r>
      <w:r>
        <w:rPr>
          <w:rFonts w:ascii="Times New Roman" w:eastAsia="SchoolBookSanPin" w:hAnsi="Times New Roman"/>
          <w:sz w:val="28"/>
          <w:szCs w:val="28"/>
          <w:lang w:val="ru-RU"/>
        </w:rPr>
        <w:t xml:space="preserve"> четверти (осенние каникулы)-9 календарных дней (для 1-4 классов);</w:t>
      </w:r>
    </w:p>
    <w:p w:rsidR="00821852" w:rsidRDefault="00821852" w:rsidP="00DE267E">
      <w:pPr>
        <w:spacing w:after="0" w:line="240" w:lineRule="auto"/>
        <w:jc w:val="both"/>
        <w:rPr>
          <w:rFonts w:ascii="Times New Roman" w:eastAsia="SchoolBookSanPin" w:hAnsi="Times New Roman"/>
          <w:sz w:val="28"/>
          <w:szCs w:val="28"/>
          <w:lang w:val="ru-RU"/>
        </w:rPr>
      </w:pPr>
    </w:p>
    <w:p w:rsidR="00821852" w:rsidRDefault="00821852" w:rsidP="00821852">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по окончании </w:t>
      </w:r>
      <w:r>
        <w:rPr>
          <w:rFonts w:ascii="Times New Roman" w:eastAsia="SchoolBookSanPin" w:hAnsi="Times New Roman"/>
          <w:sz w:val="28"/>
          <w:szCs w:val="28"/>
        </w:rPr>
        <w:t>II</w:t>
      </w:r>
      <w:r>
        <w:rPr>
          <w:rFonts w:ascii="Times New Roman" w:eastAsia="SchoolBookSanPin" w:hAnsi="Times New Roman"/>
          <w:sz w:val="28"/>
          <w:szCs w:val="28"/>
          <w:lang w:val="ru-RU"/>
        </w:rPr>
        <w:t xml:space="preserve"> четверти (зимние каникулы)-</w:t>
      </w:r>
      <w:r w:rsidRPr="00821852">
        <w:rPr>
          <w:rFonts w:ascii="Times New Roman" w:eastAsia="SchoolBookSanPin" w:hAnsi="Times New Roman"/>
          <w:sz w:val="28"/>
          <w:szCs w:val="28"/>
          <w:lang w:val="ru-RU"/>
        </w:rPr>
        <w:t xml:space="preserve"> </w:t>
      </w:r>
      <w:r w:rsidR="000E7F75">
        <w:rPr>
          <w:rFonts w:ascii="Times New Roman" w:eastAsia="SchoolBookSanPin" w:hAnsi="Times New Roman"/>
          <w:sz w:val="28"/>
          <w:szCs w:val="28"/>
          <w:lang w:val="ru-RU"/>
        </w:rPr>
        <w:t>10</w:t>
      </w:r>
      <w:r>
        <w:rPr>
          <w:rFonts w:ascii="Times New Roman" w:eastAsia="SchoolBookSanPin" w:hAnsi="Times New Roman"/>
          <w:sz w:val="28"/>
          <w:szCs w:val="28"/>
          <w:lang w:val="ru-RU"/>
        </w:rPr>
        <w:t xml:space="preserve"> календарных дней (для 1-4 классов);</w:t>
      </w:r>
    </w:p>
    <w:p w:rsidR="00821852" w:rsidRDefault="00821852" w:rsidP="00821852">
      <w:pPr>
        <w:spacing w:after="0" w:line="240" w:lineRule="auto"/>
        <w:jc w:val="both"/>
        <w:rPr>
          <w:rFonts w:ascii="Times New Roman" w:eastAsia="SchoolBookSanPin" w:hAnsi="Times New Roman"/>
          <w:sz w:val="28"/>
          <w:szCs w:val="28"/>
          <w:lang w:val="ru-RU"/>
        </w:rPr>
      </w:pPr>
    </w:p>
    <w:p w:rsidR="00821852" w:rsidRDefault="00821852" w:rsidP="00821852">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дополнителные каникулы-9 календарных дней (для 1 классов);</w:t>
      </w:r>
    </w:p>
    <w:p w:rsidR="00821852" w:rsidRDefault="00821852" w:rsidP="00821852">
      <w:pPr>
        <w:spacing w:after="0" w:line="240" w:lineRule="auto"/>
        <w:jc w:val="both"/>
        <w:rPr>
          <w:rFonts w:ascii="Times New Roman" w:eastAsia="SchoolBookSanPin" w:hAnsi="Times New Roman"/>
          <w:sz w:val="28"/>
          <w:szCs w:val="28"/>
          <w:lang w:val="ru-RU"/>
        </w:rPr>
      </w:pPr>
    </w:p>
    <w:p w:rsidR="00821852" w:rsidRDefault="00821852" w:rsidP="00821852">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по окончании </w:t>
      </w:r>
      <w:r>
        <w:rPr>
          <w:rFonts w:ascii="Times New Roman" w:eastAsia="SchoolBookSanPin" w:hAnsi="Times New Roman"/>
          <w:sz w:val="28"/>
          <w:szCs w:val="28"/>
        </w:rPr>
        <w:t>III</w:t>
      </w:r>
      <w:r>
        <w:rPr>
          <w:rFonts w:ascii="Times New Roman" w:eastAsia="SchoolBookSanPin" w:hAnsi="Times New Roman"/>
          <w:sz w:val="28"/>
          <w:szCs w:val="28"/>
          <w:lang w:val="ru-RU"/>
        </w:rPr>
        <w:t xml:space="preserve"> четверти (весенние каникулы)-9 календарных дней (для 1-4 классов);</w:t>
      </w:r>
    </w:p>
    <w:p w:rsidR="00821852" w:rsidRDefault="00821852" w:rsidP="00821852">
      <w:pPr>
        <w:spacing w:after="0" w:line="240" w:lineRule="auto"/>
        <w:jc w:val="both"/>
        <w:rPr>
          <w:rFonts w:ascii="Times New Roman" w:eastAsia="SchoolBookSanPin" w:hAnsi="Times New Roman"/>
          <w:sz w:val="28"/>
          <w:szCs w:val="28"/>
          <w:lang w:val="ru-RU"/>
        </w:rPr>
      </w:pPr>
    </w:p>
    <w:p w:rsidR="00821852" w:rsidRDefault="00821852" w:rsidP="00821852">
      <w:pPr>
        <w:spacing w:after="0" w:line="240" w:lineRule="auto"/>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по окончании учебного года (летние каникулы)-не менее 8 недель.</w:t>
      </w:r>
    </w:p>
    <w:p w:rsidR="00821852" w:rsidRDefault="00821852" w:rsidP="00821852">
      <w:pPr>
        <w:spacing w:after="0" w:line="240" w:lineRule="auto"/>
        <w:jc w:val="both"/>
        <w:rPr>
          <w:rFonts w:ascii="Times New Roman" w:eastAsia="SchoolBookSanPin" w:hAnsi="Times New Roman"/>
          <w:sz w:val="28"/>
          <w:szCs w:val="28"/>
          <w:lang w:val="ru-RU"/>
        </w:rPr>
      </w:pPr>
    </w:p>
    <w:p w:rsidR="00821852" w:rsidRPr="00821852" w:rsidRDefault="00821852" w:rsidP="00DE267E">
      <w:pPr>
        <w:spacing w:after="0" w:line="240" w:lineRule="auto"/>
        <w:jc w:val="both"/>
        <w:rPr>
          <w:rFonts w:ascii="Times New Roman" w:eastAsia="SchoolBookSanPin" w:hAnsi="Times New Roman"/>
          <w:sz w:val="28"/>
          <w:szCs w:val="28"/>
          <w:lang w:val="ru-RU"/>
        </w:rPr>
      </w:pPr>
    </w:p>
    <w:p w:rsidR="00DE267E" w:rsidRPr="00DE267E" w:rsidRDefault="00DE267E" w:rsidP="00DE267E">
      <w:pPr>
        <w:spacing w:after="0" w:line="240" w:lineRule="auto"/>
        <w:jc w:val="both"/>
        <w:rPr>
          <w:rFonts w:ascii="Times New Roman" w:eastAsia="SchoolBookSanPin" w:hAnsi="Times New Roman"/>
          <w:sz w:val="28"/>
          <w:szCs w:val="28"/>
          <w:lang w:val="ru-RU"/>
        </w:rPr>
      </w:pPr>
    </w:p>
    <w:p w:rsidR="00D225ED" w:rsidRPr="0051033C" w:rsidRDefault="00D225ED" w:rsidP="00D225ED">
      <w:pPr>
        <w:tabs>
          <w:tab w:val="left" w:pos="4290"/>
        </w:tabs>
        <w:spacing w:after="0" w:line="360" w:lineRule="auto"/>
        <w:ind w:firstLine="709"/>
        <w:jc w:val="center"/>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Пример оформления КУГ</w:t>
      </w:r>
    </w:p>
    <w:p w:rsidR="001A4CAB" w:rsidRPr="00D225ED" w:rsidRDefault="001A4CAB" w:rsidP="00D225ED">
      <w:pPr>
        <w:tabs>
          <w:tab w:val="left" w:pos="4290"/>
        </w:tabs>
        <w:spacing w:after="0" w:line="360" w:lineRule="auto"/>
        <w:ind w:firstLine="709"/>
        <w:jc w:val="center"/>
        <w:rPr>
          <w:rFonts w:ascii="Times New Roman" w:eastAsia="SchoolBookSanPin" w:hAnsi="Times New Roman"/>
          <w:color w:val="C00000"/>
          <w:sz w:val="28"/>
          <w:szCs w:val="28"/>
          <w:lang w:val="ru-RU"/>
        </w:rPr>
      </w:pPr>
    </w:p>
    <w:tbl>
      <w:tblPr>
        <w:tblStyle w:val="62"/>
        <w:tblW w:w="9213" w:type="dxa"/>
        <w:tblInd w:w="534" w:type="dxa"/>
        <w:tblLook w:val="04A0" w:firstRow="1" w:lastRow="0" w:firstColumn="1" w:lastColumn="0" w:noHBand="0" w:noVBand="1"/>
      </w:tblPr>
      <w:tblGrid>
        <w:gridCol w:w="3969"/>
        <w:gridCol w:w="2551"/>
        <w:gridCol w:w="2693"/>
      </w:tblGrid>
      <w:tr w:rsidR="00525E3C" w:rsidRPr="00DE267E"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highlight w:val="yellow"/>
                <w:lang w:val="ru-RU"/>
              </w:rPr>
            </w:pPr>
          </w:p>
        </w:tc>
        <w:tc>
          <w:tcPr>
            <w:tcW w:w="2551" w:type="dxa"/>
            <w:shd w:val="clear" w:color="auto" w:fill="auto"/>
          </w:tcPr>
          <w:p w:rsidR="00525E3C" w:rsidRPr="00525E3C" w:rsidRDefault="006E3C19" w:rsidP="00525E3C">
            <w:pPr>
              <w:widowControl/>
              <w:spacing w:after="0" w:line="240" w:lineRule="auto"/>
              <w:contextualSpacing/>
              <w:jc w:val="center"/>
              <w:rPr>
                <w:rFonts w:ascii="Times New Roman" w:eastAsia="Times New Roman" w:hAnsi="Times New Roman"/>
                <w:b/>
                <w:highlight w:val="yellow"/>
                <w:lang w:val="ru-RU"/>
              </w:rPr>
            </w:pPr>
            <w:r>
              <w:rPr>
                <w:rFonts w:ascii="Times New Roman" w:eastAsia="Times New Roman" w:hAnsi="Times New Roman"/>
                <w:b/>
                <w:lang w:val="ru-RU"/>
              </w:rPr>
              <w:t>2-4</w:t>
            </w:r>
            <w:r w:rsidR="00525E3C" w:rsidRPr="00525E3C">
              <w:rPr>
                <w:rFonts w:ascii="Times New Roman" w:eastAsia="Times New Roman" w:hAnsi="Times New Roman"/>
                <w:b/>
                <w:lang w:val="ru-RU"/>
              </w:rPr>
              <w:t xml:space="preserve"> классы</w:t>
            </w:r>
          </w:p>
        </w:tc>
        <w:tc>
          <w:tcPr>
            <w:tcW w:w="2693" w:type="dxa"/>
            <w:shd w:val="clear" w:color="auto" w:fill="auto"/>
          </w:tcPr>
          <w:p w:rsidR="00525E3C" w:rsidRPr="00525E3C" w:rsidRDefault="006E3C19" w:rsidP="00525E3C">
            <w:pPr>
              <w:widowControl/>
              <w:spacing w:after="0" w:line="240" w:lineRule="auto"/>
              <w:contextualSpacing/>
              <w:jc w:val="center"/>
              <w:rPr>
                <w:rFonts w:ascii="Times New Roman" w:eastAsia="Times New Roman" w:hAnsi="Times New Roman"/>
                <w:b/>
                <w:lang w:val="ru-RU"/>
              </w:rPr>
            </w:pPr>
            <w:r>
              <w:rPr>
                <w:rFonts w:ascii="Times New Roman" w:eastAsia="Times New Roman" w:hAnsi="Times New Roman"/>
                <w:b/>
                <w:lang w:val="ru-RU"/>
              </w:rPr>
              <w:t>1</w:t>
            </w:r>
            <w:r w:rsidR="00525E3C" w:rsidRPr="00525E3C">
              <w:rPr>
                <w:rFonts w:ascii="Times New Roman" w:eastAsia="Times New Roman" w:hAnsi="Times New Roman"/>
                <w:b/>
                <w:lang w:val="ru-RU"/>
              </w:rPr>
              <w:t xml:space="preserve"> класс</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lang w:val="ru-RU"/>
              </w:rPr>
              <w:t>Дата начала учебного года:</w:t>
            </w:r>
          </w:p>
        </w:tc>
        <w:tc>
          <w:tcPr>
            <w:tcW w:w="5244" w:type="dxa"/>
            <w:gridSpan w:val="2"/>
            <w:shd w:val="clear" w:color="auto" w:fill="auto"/>
          </w:tcPr>
          <w:p w:rsidR="00525E3C" w:rsidRPr="0051033C" w:rsidRDefault="006E3C19"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 xml:space="preserve"> 01.09.2023</w:t>
            </w:r>
            <w:r w:rsidR="00525E3C" w:rsidRPr="0051033C">
              <w:rPr>
                <w:rFonts w:ascii="Times New Roman" w:eastAsia="Times New Roman" w:hAnsi="Times New Roman"/>
                <w:b/>
                <w:lang w:val="ru-RU"/>
              </w:rPr>
              <w:t>г.</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lang w:val="ru-RU"/>
              </w:rPr>
              <w:t>Дата окончания учебного года:</w:t>
            </w:r>
          </w:p>
        </w:tc>
        <w:tc>
          <w:tcPr>
            <w:tcW w:w="2551" w:type="dxa"/>
            <w:shd w:val="clear" w:color="auto" w:fill="auto"/>
          </w:tcPr>
          <w:p w:rsidR="00525E3C" w:rsidRPr="0051033C" w:rsidRDefault="006E3C19"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24.05.2024</w:t>
            </w:r>
            <w:r w:rsidR="00525E3C" w:rsidRPr="0051033C">
              <w:rPr>
                <w:rFonts w:ascii="Times New Roman" w:eastAsia="Times New Roman" w:hAnsi="Times New Roman"/>
                <w:b/>
                <w:lang w:val="ru-RU"/>
              </w:rPr>
              <w:t>г.</w:t>
            </w:r>
          </w:p>
        </w:tc>
        <w:tc>
          <w:tcPr>
            <w:tcW w:w="2693" w:type="dxa"/>
            <w:shd w:val="clear" w:color="auto" w:fill="auto"/>
          </w:tcPr>
          <w:p w:rsidR="00525E3C" w:rsidRPr="0051033C" w:rsidRDefault="006E3C19" w:rsidP="00525E3C">
            <w:pPr>
              <w:widowControl/>
              <w:spacing w:after="0" w:line="240" w:lineRule="auto"/>
              <w:contextualSpacing/>
              <w:rPr>
                <w:rFonts w:ascii="Times New Roman" w:eastAsia="Times New Roman" w:hAnsi="Times New Roman"/>
                <w:b/>
                <w:lang w:val="ru-RU"/>
              </w:rPr>
            </w:pPr>
            <w:r w:rsidRPr="0051033C">
              <w:rPr>
                <w:rFonts w:ascii="Times New Roman" w:eastAsia="Times New Roman" w:hAnsi="Times New Roman"/>
                <w:b/>
                <w:lang w:val="ru-RU"/>
              </w:rPr>
              <w:t xml:space="preserve">           17.05.2024</w:t>
            </w:r>
            <w:r w:rsidR="00525E3C" w:rsidRPr="0051033C">
              <w:rPr>
                <w:rFonts w:ascii="Times New Roman" w:eastAsia="Times New Roman" w:hAnsi="Times New Roman"/>
                <w:b/>
                <w:lang w:val="ru-RU"/>
              </w:rPr>
              <w:t>г.</w:t>
            </w:r>
          </w:p>
        </w:tc>
      </w:tr>
      <w:tr w:rsidR="00525E3C" w:rsidRPr="007E1B3E"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lang w:val="ru-RU"/>
              </w:rPr>
              <w:t>Продолжительность учебного года:</w:t>
            </w:r>
          </w:p>
        </w:tc>
        <w:tc>
          <w:tcPr>
            <w:tcW w:w="2551"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34 учебных недели</w:t>
            </w:r>
          </w:p>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и 1 учебный день</w:t>
            </w:r>
          </w:p>
        </w:tc>
        <w:tc>
          <w:tcPr>
            <w:tcW w:w="2693"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33 учебные недели</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rPr>
              <w:t>I</w:t>
            </w:r>
            <w:r w:rsidRPr="00525E3C">
              <w:rPr>
                <w:rFonts w:ascii="Times New Roman" w:eastAsia="Times New Roman" w:hAnsi="Times New Roman"/>
                <w:b/>
                <w:lang w:val="ru-RU"/>
              </w:rPr>
              <w:t xml:space="preserve"> четверть:</w:t>
            </w:r>
          </w:p>
          <w:p w:rsidR="00525E3C" w:rsidRPr="00525E3C" w:rsidRDefault="006E3C19" w:rsidP="00525E3C">
            <w:pPr>
              <w:widowControl/>
              <w:spacing w:after="0" w:line="240" w:lineRule="auto"/>
              <w:contextualSpacing/>
              <w:jc w:val="both"/>
              <w:rPr>
                <w:rFonts w:ascii="Times New Roman" w:eastAsia="Times New Roman" w:hAnsi="Times New Roman"/>
                <w:i/>
                <w:lang w:val="ru-RU"/>
              </w:rPr>
            </w:pPr>
            <w:r>
              <w:rPr>
                <w:rFonts w:ascii="Times New Roman" w:eastAsia="Times New Roman" w:hAnsi="Times New Roman"/>
                <w:i/>
                <w:lang w:val="ru-RU"/>
              </w:rPr>
              <w:t xml:space="preserve">8 учебных недель и 1 </w:t>
            </w:r>
            <w:r w:rsidR="00D8027F">
              <w:rPr>
                <w:rFonts w:ascii="Times New Roman" w:eastAsia="Times New Roman" w:hAnsi="Times New Roman"/>
                <w:i/>
                <w:lang w:val="ru-RU"/>
              </w:rPr>
              <w:t xml:space="preserve"> учебный день</w:t>
            </w:r>
          </w:p>
        </w:tc>
        <w:tc>
          <w:tcPr>
            <w:tcW w:w="5244" w:type="dxa"/>
            <w:gridSpan w:val="2"/>
            <w:shd w:val="clear" w:color="auto" w:fill="auto"/>
          </w:tcPr>
          <w:p w:rsidR="00525E3C" w:rsidRPr="0051033C" w:rsidRDefault="006E3C19"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01.09.23</w:t>
            </w:r>
            <w:r w:rsidR="00525E3C" w:rsidRPr="0051033C">
              <w:rPr>
                <w:rFonts w:ascii="Times New Roman" w:eastAsia="Times New Roman" w:hAnsi="Times New Roman"/>
                <w:b/>
                <w:lang w:val="ru-RU"/>
              </w:rPr>
              <w:t>г.</w:t>
            </w:r>
          </w:p>
          <w:p w:rsidR="00525E3C" w:rsidRPr="0051033C" w:rsidRDefault="006E3C19"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 xml:space="preserve"> по 27.10.23</w:t>
            </w:r>
            <w:r w:rsidR="00525E3C" w:rsidRPr="0051033C">
              <w:rPr>
                <w:rFonts w:ascii="Times New Roman" w:eastAsia="Times New Roman" w:hAnsi="Times New Roman"/>
                <w:b/>
                <w:lang w:val="ru-RU"/>
              </w:rPr>
              <w:t>г.</w:t>
            </w:r>
          </w:p>
        </w:tc>
      </w:tr>
      <w:tr w:rsidR="00525E3C" w:rsidRPr="00525E3C" w:rsidTr="00525E3C">
        <w:tc>
          <w:tcPr>
            <w:tcW w:w="3969" w:type="dxa"/>
            <w:shd w:val="clear" w:color="auto" w:fill="auto"/>
          </w:tcPr>
          <w:p w:rsidR="00525E3C" w:rsidRPr="00525E3C" w:rsidRDefault="00DC4A7C" w:rsidP="00525E3C">
            <w:pPr>
              <w:widowControl/>
              <w:spacing w:after="0" w:line="240" w:lineRule="auto"/>
              <w:contextualSpacing/>
              <w:jc w:val="both"/>
              <w:rPr>
                <w:rFonts w:ascii="Times New Roman" w:eastAsia="Times New Roman" w:hAnsi="Times New Roman"/>
                <w:i/>
                <w:lang w:val="ru-RU"/>
              </w:rPr>
            </w:pPr>
            <w:r>
              <w:rPr>
                <w:rFonts w:ascii="Times New Roman" w:eastAsia="Times New Roman" w:hAnsi="Times New Roman"/>
                <w:i/>
                <w:lang w:val="ru-RU"/>
              </w:rPr>
              <w:t>Сроки и проодолжительность осенних каникул</w:t>
            </w:r>
            <w:r w:rsidR="00525E3C" w:rsidRPr="00525E3C">
              <w:rPr>
                <w:rFonts w:ascii="Times New Roman" w:eastAsia="Times New Roman" w:hAnsi="Times New Roman"/>
                <w:i/>
                <w:lang w:val="ru-RU"/>
              </w:rPr>
              <w:t>:</w:t>
            </w:r>
          </w:p>
        </w:tc>
        <w:tc>
          <w:tcPr>
            <w:tcW w:w="5244" w:type="dxa"/>
            <w:gridSpan w:val="2"/>
            <w:shd w:val="clear" w:color="auto" w:fill="auto"/>
          </w:tcPr>
          <w:p w:rsidR="00525E3C" w:rsidRPr="0051033C" w:rsidRDefault="000E7F75"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с 28.10.2023 по 05.11.2023</w:t>
            </w:r>
            <w:r w:rsidR="00525E3C" w:rsidRPr="0051033C">
              <w:rPr>
                <w:rFonts w:ascii="Times New Roman" w:eastAsia="Times New Roman" w:hAnsi="Times New Roman"/>
                <w:i/>
                <w:lang w:val="ru-RU"/>
              </w:rPr>
              <w:t>г.  (9 дней)</w:t>
            </w:r>
          </w:p>
        </w:tc>
      </w:tr>
      <w:tr w:rsidR="00525E3C" w:rsidRPr="00525E3C" w:rsidTr="00525E3C">
        <w:trPr>
          <w:trHeight w:val="253"/>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rPr>
              <w:t>II</w:t>
            </w:r>
            <w:r w:rsidRPr="00525E3C">
              <w:rPr>
                <w:rFonts w:ascii="Times New Roman" w:eastAsia="Times New Roman" w:hAnsi="Times New Roman"/>
                <w:b/>
                <w:lang w:val="ru-RU"/>
              </w:rPr>
              <w:t xml:space="preserve"> четверть:</w:t>
            </w:r>
          </w:p>
          <w:p w:rsidR="00525E3C" w:rsidRPr="00525E3C" w:rsidRDefault="000E7F75" w:rsidP="00525E3C">
            <w:pPr>
              <w:widowControl/>
              <w:spacing w:after="0" w:line="240" w:lineRule="auto"/>
              <w:contextualSpacing/>
              <w:jc w:val="both"/>
              <w:rPr>
                <w:rFonts w:ascii="Times New Roman" w:eastAsia="Times New Roman" w:hAnsi="Times New Roman"/>
                <w:b/>
                <w:lang w:val="ru-RU"/>
              </w:rPr>
            </w:pPr>
            <w:r>
              <w:rPr>
                <w:rFonts w:ascii="Times New Roman" w:eastAsia="Times New Roman" w:hAnsi="Times New Roman"/>
                <w:i/>
                <w:lang w:val="ru-RU"/>
              </w:rPr>
              <w:t xml:space="preserve">8 учебных недель </w:t>
            </w:r>
          </w:p>
        </w:tc>
        <w:tc>
          <w:tcPr>
            <w:tcW w:w="5244" w:type="dxa"/>
            <w:gridSpan w:val="2"/>
            <w:shd w:val="clear" w:color="auto" w:fill="auto"/>
          </w:tcPr>
          <w:p w:rsidR="00525E3C" w:rsidRPr="0051033C" w:rsidRDefault="001618E6"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07</w:t>
            </w:r>
            <w:r w:rsidR="000E7F75" w:rsidRPr="0051033C">
              <w:rPr>
                <w:rFonts w:ascii="Times New Roman" w:eastAsia="Times New Roman" w:hAnsi="Times New Roman"/>
                <w:b/>
                <w:lang w:val="ru-RU"/>
              </w:rPr>
              <w:t>.11.23г. по 29.12.2023</w:t>
            </w:r>
            <w:r w:rsidR="00525E3C" w:rsidRPr="0051033C">
              <w:rPr>
                <w:rFonts w:ascii="Times New Roman" w:eastAsia="Times New Roman" w:hAnsi="Times New Roman"/>
                <w:b/>
                <w:lang w:val="ru-RU"/>
              </w:rPr>
              <w:t>г.</w:t>
            </w:r>
          </w:p>
        </w:tc>
      </w:tr>
      <w:tr w:rsidR="00525E3C" w:rsidRPr="00525E3C" w:rsidTr="00525E3C">
        <w:tc>
          <w:tcPr>
            <w:tcW w:w="3969" w:type="dxa"/>
            <w:shd w:val="clear" w:color="auto" w:fill="auto"/>
          </w:tcPr>
          <w:p w:rsidR="00525E3C" w:rsidRPr="00525E3C" w:rsidRDefault="00DC4A7C" w:rsidP="00525E3C">
            <w:pPr>
              <w:widowControl/>
              <w:spacing w:after="0" w:line="240" w:lineRule="auto"/>
              <w:contextualSpacing/>
              <w:jc w:val="both"/>
              <w:rPr>
                <w:rFonts w:ascii="Times New Roman" w:eastAsia="Times New Roman" w:hAnsi="Times New Roman"/>
                <w:i/>
                <w:lang w:val="ru-RU"/>
              </w:rPr>
            </w:pPr>
            <w:r w:rsidRPr="00DC4A7C">
              <w:rPr>
                <w:rFonts w:ascii="Times New Roman" w:eastAsia="Times New Roman" w:hAnsi="Times New Roman"/>
                <w:i/>
                <w:lang w:val="ru-RU"/>
              </w:rPr>
              <w:t xml:space="preserve">Сроки и проодолжительность </w:t>
            </w:r>
            <w:r>
              <w:rPr>
                <w:rFonts w:ascii="Times New Roman" w:eastAsia="Times New Roman" w:hAnsi="Times New Roman"/>
                <w:i/>
                <w:lang w:val="ru-RU"/>
              </w:rPr>
              <w:t>зимних каникул</w:t>
            </w:r>
            <w:r w:rsidR="00525E3C" w:rsidRPr="00525E3C">
              <w:rPr>
                <w:rFonts w:ascii="Times New Roman" w:eastAsia="Times New Roman" w:hAnsi="Times New Roman"/>
                <w:i/>
                <w:lang w:val="ru-RU"/>
              </w:rPr>
              <w:t>:</w:t>
            </w:r>
          </w:p>
        </w:tc>
        <w:tc>
          <w:tcPr>
            <w:tcW w:w="5244" w:type="dxa"/>
            <w:gridSpan w:val="2"/>
            <w:shd w:val="clear" w:color="auto" w:fill="auto"/>
          </w:tcPr>
          <w:p w:rsidR="00525E3C" w:rsidRPr="0051033C" w:rsidRDefault="000E7F75"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с 30.12.23г. – 08.01.24</w:t>
            </w:r>
            <w:r w:rsidR="001618E6" w:rsidRPr="0051033C">
              <w:rPr>
                <w:rFonts w:ascii="Times New Roman" w:eastAsia="Times New Roman" w:hAnsi="Times New Roman"/>
                <w:i/>
                <w:lang w:val="ru-RU"/>
              </w:rPr>
              <w:t xml:space="preserve">г.  (10 </w:t>
            </w:r>
            <w:r w:rsidR="00525E3C" w:rsidRPr="0051033C">
              <w:rPr>
                <w:rFonts w:ascii="Times New Roman" w:eastAsia="Times New Roman" w:hAnsi="Times New Roman"/>
                <w:i/>
                <w:lang w:val="ru-RU"/>
              </w:rPr>
              <w:t>дней)</w:t>
            </w:r>
          </w:p>
        </w:tc>
      </w:tr>
      <w:tr w:rsidR="00525E3C" w:rsidRPr="00525E3C" w:rsidTr="00525E3C">
        <w:trPr>
          <w:trHeight w:val="538"/>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rPr>
              <w:t>III</w:t>
            </w:r>
            <w:r w:rsidRPr="00525E3C">
              <w:rPr>
                <w:rFonts w:ascii="Times New Roman" w:eastAsia="Times New Roman" w:hAnsi="Times New Roman"/>
                <w:b/>
                <w:lang w:val="ru-RU"/>
              </w:rPr>
              <w:t xml:space="preserve"> четверть:</w:t>
            </w:r>
          </w:p>
          <w:p w:rsidR="00525E3C" w:rsidRDefault="001618E6" w:rsidP="00525E3C">
            <w:pPr>
              <w:widowControl/>
              <w:spacing w:after="0" w:line="240" w:lineRule="auto"/>
              <w:contextualSpacing/>
              <w:jc w:val="both"/>
              <w:rPr>
                <w:rFonts w:ascii="Times New Roman" w:eastAsia="Times New Roman" w:hAnsi="Times New Roman"/>
                <w:i/>
                <w:lang w:val="ru-RU"/>
              </w:rPr>
            </w:pPr>
            <w:r>
              <w:rPr>
                <w:rFonts w:ascii="Times New Roman" w:eastAsia="Times New Roman" w:hAnsi="Times New Roman"/>
                <w:i/>
                <w:lang w:val="ru-RU"/>
              </w:rPr>
              <w:t xml:space="preserve">10 </w:t>
            </w:r>
            <w:r w:rsidR="000E7F75">
              <w:rPr>
                <w:rFonts w:ascii="Times New Roman" w:eastAsia="Times New Roman" w:hAnsi="Times New Roman"/>
                <w:i/>
                <w:lang w:val="ru-RU"/>
              </w:rPr>
              <w:t>учебных недель и 2</w:t>
            </w:r>
            <w:r w:rsidR="00525E3C" w:rsidRPr="00525E3C">
              <w:rPr>
                <w:rFonts w:ascii="Times New Roman" w:eastAsia="Times New Roman" w:hAnsi="Times New Roman"/>
                <w:i/>
                <w:lang w:val="ru-RU"/>
              </w:rPr>
              <w:t xml:space="preserve"> учебных дня</w:t>
            </w:r>
            <w:r>
              <w:rPr>
                <w:rFonts w:ascii="Times New Roman" w:eastAsia="Times New Roman" w:hAnsi="Times New Roman"/>
                <w:i/>
                <w:lang w:val="ru-RU"/>
              </w:rPr>
              <w:t xml:space="preserve"> 2-4 классы </w:t>
            </w:r>
          </w:p>
          <w:p w:rsidR="001618E6" w:rsidRPr="001618E6" w:rsidRDefault="001618E6" w:rsidP="00525E3C">
            <w:pPr>
              <w:widowControl/>
              <w:spacing w:after="0" w:line="240" w:lineRule="auto"/>
              <w:contextualSpacing/>
              <w:jc w:val="both"/>
              <w:rPr>
                <w:rFonts w:ascii="Times New Roman" w:eastAsia="Times New Roman" w:hAnsi="Times New Roman"/>
                <w:lang w:val="ru-RU"/>
              </w:rPr>
            </w:pPr>
            <w:r w:rsidRPr="001618E6">
              <w:rPr>
                <w:rFonts w:ascii="Times New Roman" w:eastAsia="Times New Roman" w:hAnsi="Times New Roman"/>
                <w:lang w:val="ru-RU"/>
              </w:rPr>
              <w:t xml:space="preserve">9 учебных недель </w:t>
            </w:r>
            <w:r>
              <w:rPr>
                <w:rFonts w:ascii="Times New Roman" w:eastAsia="Times New Roman" w:hAnsi="Times New Roman"/>
                <w:lang w:val="ru-RU"/>
              </w:rPr>
              <w:t>и 2 дня 1 классы</w:t>
            </w:r>
          </w:p>
        </w:tc>
        <w:tc>
          <w:tcPr>
            <w:tcW w:w="5244" w:type="dxa"/>
            <w:gridSpan w:val="2"/>
            <w:shd w:val="clear" w:color="auto" w:fill="auto"/>
          </w:tcPr>
          <w:p w:rsidR="00525E3C" w:rsidRPr="0051033C" w:rsidRDefault="000E7F75"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09.01.24г. по  24.03.24</w:t>
            </w:r>
            <w:r w:rsidR="00525E3C" w:rsidRPr="0051033C">
              <w:rPr>
                <w:rFonts w:ascii="Times New Roman" w:eastAsia="Times New Roman" w:hAnsi="Times New Roman"/>
                <w:b/>
                <w:lang w:val="ru-RU"/>
              </w:rPr>
              <w:t>г.</w:t>
            </w:r>
          </w:p>
        </w:tc>
      </w:tr>
      <w:tr w:rsidR="00525E3C" w:rsidRPr="00BC391D" w:rsidTr="00525E3C">
        <w:trPr>
          <w:trHeight w:val="551"/>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lang w:val="ru-RU"/>
              </w:rPr>
            </w:pPr>
            <w:r w:rsidRPr="00525E3C">
              <w:rPr>
                <w:rFonts w:ascii="Times New Roman" w:eastAsia="Times New Roman" w:hAnsi="Times New Roman"/>
                <w:i/>
                <w:lang w:val="ru-RU"/>
              </w:rPr>
              <w:t xml:space="preserve">Праздничные (нерабочие) дни: </w:t>
            </w:r>
          </w:p>
        </w:tc>
        <w:tc>
          <w:tcPr>
            <w:tcW w:w="5244" w:type="dxa"/>
            <w:gridSpan w:val="2"/>
            <w:shd w:val="clear" w:color="auto" w:fill="auto"/>
          </w:tcPr>
          <w:p w:rsidR="00525E3C" w:rsidRPr="0051033C" w:rsidRDefault="00525E3C" w:rsidP="00525E3C">
            <w:pPr>
              <w:widowControl/>
              <w:spacing w:after="0" w:line="240" w:lineRule="auto"/>
              <w:contextualSpacing/>
              <w:jc w:val="both"/>
              <w:rPr>
                <w:rFonts w:ascii="Times New Roman" w:eastAsia="Times New Roman" w:hAnsi="Times New Roman"/>
                <w:i/>
                <w:lang w:val="ru-RU"/>
              </w:rPr>
            </w:pPr>
            <w:r w:rsidRPr="0051033C">
              <w:rPr>
                <w:rFonts w:ascii="Times New Roman" w:eastAsia="Times New Roman" w:hAnsi="Times New Roman"/>
                <w:b/>
                <w:i/>
                <w:lang w:val="ru-RU"/>
              </w:rPr>
              <w:t>23.02.2023г.</w:t>
            </w:r>
            <w:r w:rsidRPr="0051033C">
              <w:rPr>
                <w:rFonts w:ascii="Times New Roman" w:eastAsia="Times New Roman" w:hAnsi="Times New Roman"/>
                <w:i/>
                <w:lang w:val="ru-RU"/>
              </w:rPr>
              <w:t xml:space="preserve"> (четверг) – День защитника Отечества</w:t>
            </w:r>
          </w:p>
          <w:p w:rsidR="00525E3C" w:rsidRPr="0051033C" w:rsidRDefault="00525E3C" w:rsidP="00525E3C">
            <w:pPr>
              <w:widowControl/>
              <w:spacing w:after="0" w:line="240" w:lineRule="auto"/>
              <w:contextualSpacing/>
              <w:jc w:val="both"/>
              <w:rPr>
                <w:rFonts w:ascii="Times New Roman" w:eastAsia="Times New Roman" w:hAnsi="Times New Roman"/>
                <w:i/>
                <w:lang w:val="ru-RU"/>
              </w:rPr>
            </w:pPr>
            <w:r w:rsidRPr="0051033C">
              <w:rPr>
                <w:rFonts w:ascii="Times New Roman" w:eastAsia="Times New Roman" w:hAnsi="Times New Roman"/>
                <w:b/>
                <w:i/>
                <w:lang w:val="ru-RU"/>
              </w:rPr>
              <w:t>08.03.2023г</w:t>
            </w:r>
            <w:r w:rsidRPr="0051033C">
              <w:rPr>
                <w:rFonts w:ascii="Times New Roman" w:eastAsia="Times New Roman" w:hAnsi="Times New Roman"/>
                <w:i/>
                <w:lang w:val="ru-RU"/>
              </w:rPr>
              <w:t xml:space="preserve">. (среда) – Международный женский день)    </w:t>
            </w:r>
          </w:p>
        </w:tc>
      </w:tr>
      <w:tr w:rsidR="001618E6" w:rsidRPr="007E1B3E" w:rsidTr="00525E3C">
        <w:trPr>
          <w:trHeight w:val="551"/>
        </w:trPr>
        <w:tc>
          <w:tcPr>
            <w:tcW w:w="3969" w:type="dxa"/>
            <w:shd w:val="clear" w:color="auto" w:fill="auto"/>
          </w:tcPr>
          <w:p w:rsidR="001618E6" w:rsidRPr="00525E3C" w:rsidRDefault="001618E6" w:rsidP="00525E3C">
            <w:pPr>
              <w:widowControl/>
              <w:spacing w:after="0" w:line="240" w:lineRule="auto"/>
              <w:contextualSpacing/>
              <w:jc w:val="both"/>
              <w:rPr>
                <w:rFonts w:ascii="Times New Roman" w:eastAsia="Times New Roman" w:hAnsi="Times New Roman"/>
                <w:i/>
                <w:lang w:val="ru-RU"/>
              </w:rPr>
            </w:pPr>
            <w:r>
              <w:rPr>
                <w:rFonts w:ascii="Times New Roman" w:eastAsia="Times New Roman" w:hAnsi="Times New Roman"/>
                <w:i/>
                <w:lang w:val="ru-RU"/>
              </w:rPr>
              <w:t>Дополнительные каникулы в 1 классах</w:t>
            </w:r>
          </w:p>
        </w:tc>
        <w:tc>
          <w:tcPr>
            <w:tcW w:w="5244" w:type="dxa"/>
            <w:gridSpan w:val="2"/>
            <w:shd w:val="clear" w:color="auto" w:fill="auto"/>
          </w:tcPr>
          <w:p w:rsidR="001618E6" w:rsidRPr="0051033C" w:rsidRDefault="001618E6" w:rsidP="00525E3C">
            <w:pPr>
              <w:widowControl/>
              <w:spacing w:after="0" w:line="240" w:lineRule="auto"/>
              <w:contextualSpacing/>
              <w:jc w:val="both"/>
              <w:rPr>
                <w:rFonts w:ascii="Times New Roman" w:eastAsia="Times New Roman" w:hAnsi="Times New Roman"/>
                <w:b/>
                <w:i/>
                <w:lang w:val="ru-RU"/>
              </w:rPr>
            </w:pPr>
            <w:r w:rsidRPr="0051033C">
              <w:rPr>
                <w:rFonts w:ascii="Times New Roman" w:eastAsia="Times New Roman" w:hAnsi="Times New Roman"/>
                <w:i/>
                <w:lang w:val="ru-RU"/>
              </w:rPr>
              <w:t>с 12.02.2024  по 18.02 2024г (7 дней)</w:t>
            </w:r>
          </w:p>
        </w:tc>
      </w:tr>
      <w:tr w:rsidR="00525E3C" w:rsidRPr="00525E3C" w:rsidTr="00525E3C">
        <w:tc>
          <w:tcPr>
            <w:tcW w:w="3969" w:type="dxa"/>
            <w:shd w:val="clear" w:color="auto" w:fill="auto"/>
          </w:tcPr>
          <w:p w:rsidR="00525E3C" w:rsidRPr="00525E3C" w:rsidRDefault="00DC4A7C" w:rsidP="00525E3C">
            <w:pPr>
              <w:widowControl/>
              <w:spacing w:after="0" w:line="240" w:lineRule="auto"/>
              <w:contextualSpacing/>
              <w:jc w:val="both"/>
              <w:rPr>
                <w:rFonts w:ascii="Times New Roman" w:eastAsia="Times New Roman" w:hAnsi="Times New Roman"/>
                <w:i/>
                <w:lang w:val="ru-RU"/>
              </w:rPr>
            </w:pPr>
            <w:r w:rsidRPr="00DC4A7C">
              <w:rPr>
                <w:rFonts w:ascii="Times New Roman" w:eastAsia="Times New Roman" w:hAnsi="Times New Roman"/>
                <w:i/>
                <w:lang w:val="ru-RU"/>
              </w:rPr>
              <w:t xml:space="preserve">Сроки и проодолжительность </w:t>
            </w:r>
            <w:r>
              <w:rPr>
                <w:rFonts w:ascii="Times New Roman" w:eastAsia="Times New Roman" w:hAnsi="Times New Roman"/>
                <w:i/>
                <w:lang w:val="ru-RU"/>
              </w:rPr>
              <w:t>весенних каникул</w:t>
            </w:r>
            <w:r w:rsidR="00525E3C" w:rsidRPr="00525E3C">
              <w:rPr>
                <w:rFonts w:ascii="Times New Roman" w:eastAsia="Times New Roman" w:hAnsi="Times New Roman"/>
                <w:i/>
                <w:lang w:val="ru-RU"/>
              </w:rPr>
              <w:t xml:space="preserve">: </w:t>
            </w:r>
          </w:p>
        </w:tc>
        <w:tc>
          <w:tcPr>
            <w:tcW w:w="5244" w:type="dxa"/>
            <w:gridSpan w:val="2"/>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с 25.03.23г. по 02.04.23г. (9 дней)</w:t>
            </w:r>
          </w:p>
        </w:tc>
      </w:tr>
      <w:tr w:rsidR="00525E3C" w:rsidRPr="00525E3C" w:rsidTr="00525E3C">
        <w:trPr>
          <w:trHeight w:val="534"/>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rPr>
              <w:t>IV</w:t>
            </w:r>
            <w:r w:rsidRPr="00525E3C">
              <w:rPr>
                <w:rFonts w:ascii="Times New Roman" w:eastAsia="Times New Roman" w:hAnsi="Times New Roman"/>
                <w:b/>
                <w:lang w:val="ru-RU"/>
              </w:rPr>
              <w:t xml:space="preserve"> четверть:</w:t>
            </w:r>
          </w:p>
          <w:p w:rsidR="00525E3C" w:rsidRPr="00525E3C" w:rsidRDefault="000E7F75" w:rsidP="00525E3C">
            <w:pPr>
              <w:widowControl/>
              <w:spacing w:after="0" w:line="240" w:lineRule="auto"/>
              <w:contextualSpacing/>
              <w:jc w:val="both"/>
              <w:rPr>
                <w:rFonts w:ascii="Times New Roman" w:eastAsia="Times New Roman" w:hAnsi="Times New Roman"/>
                <w:b/>
                <w:i/>
                <w:lang w:val="ru-RU"/>
              </w:rPr>
            </w:pPr>
            <w:r>
              <w:rPr>
                <w:rFonts w:ascii="Times New Roman" w:eastAsia="Times New Roman" w:hAnsi="Times New Roman"/>
                <w:b/>
                <w:i/>
                <w:lang w:val="ru-RU"/>
              </w:rPr>
              <w:t xml:space="preserve">в 2-4 </w:t>
            </w:r>
            <w:r w:rsidR="00525E3C" w:rsidRPr="00525E3C">
              <w:rPr>
                <w:rFonts w:ascii="Times New Roman" w:eastAsia="Times New Roman" w:hAnsi="Times New Roman"/>
                <w:b/>
                <w:i/>
                <w:lang w:val="ru-RU"/>
              </w:rPr>
              <w:t xml:space="preserve">классах: </w:t>
            </w:r>
          </w:p>
          <w:p w:rsidR="00525E3C" w:rsidRPr="00525E3C" w:rsidRDefault="0007032D" w:rsidP="00525E3C">
            <w:pPr>
              <w:widowControl/>
              <w:spacing w:after="0" w:line="240" w:lineRule="auto"/>
              <w:contextualSpacing/>
              <w:jc w:val="both"/>
              <w:rPr>
                <w:rFonts w:ascii="Times New Roman" w:eastAsia="Times New Roman" w:hAnsi="Times New Roman"/>
                <w:lang w:val="ru-RU"/>
              </w:rPr>
            </w:pPr>
            <w:r>
              <w:rPr>
                <w:rFonts w:ascii="Times New Roman" w:eastAsia="Times New Roman" w:hAnsi="Times New Roman"/>
                <w:i/>
                <w:lang w:val="ru-RU"/>
              </w:rPr>
              <w:t>7 учебных недель и 3 учебных дня</w:t>
            </w:r>
          </w:p>
          <w:p w:rsidR="00525E3C" w:rsidRPr="00525E3C" w:rsidRDefault="0007032D" w:rsidP="00525E3C">
            <w:pPr>
              <w:widowControl/>
              <w:spacing w:after="0" w:line="240" w:lineRule="auto"/>
              <w:contextualSpacing/>
              <w:jc w:val="both"/>
              <w:rPr>
                <w:rFonts w:ascii="Times New Roman" w:eastAsia="Times New Roman" w:hAnsi="Times New Roman"/>
                <w:b/>
                <w:i/>
                <w:lang w:val="ru-RU"/>
              </w:rPr>
            </w:pPr>
            <w:r>
              <w:rPr>
                <w:rFonts w:ascii="Times New Roman" w:eastAsia="Times New Roman" w:hAnsi="Times New Roman"/>
                <w:b/>
                <w:i/>
                <w:lang w:val="ru-RU"/>
              </w:rPr>
              <w:t>в 1</w:t>
            </w:r>
            <w:r w:rsidR="00525E3C" w:rsidRPr="00525E3C">
              <w:rPr>
                <w:rFonts w:ascii="Times New Roman" w:eastAsia="Times New Roman" w:hAnsi="Times New Roman"/>
                <w:b/>
                <w:i/>
                <w:lang w:val="ru-RU"/>
              </w:rPr>
              <w:t xml:space="preserve"> классе:  </w:t>
            </w:r>
          </w:p>
          <w:p w:rsidR="00525E3C" w:rsidRPr="00525E3C" w:rsidRDefault="0007032D" w:rsidP="00525E3C">
            <w:pPr>
              <w:widowControl/>
              <w:spacing w:after="0" w:line="240" w:lineRule="auto"/>
              <w:contextualSpacing/>
              <w:jc w:val="both"/>
              <w:rPr>
                <w:rFonts w:ascii="Times New Roman" w:eastAsia="Times New Roman" w:hAnsi="Times New Roman"/>
                <w:b/>
                <w:lang w:val="ru-RU"/>
              </w:rPr>
            </w:pPr>
            <w:r>
              <w:rPr>
                <w:rFonts w:ascii="Times New Roman" w:eastAsia="Times New Roman" w:hAnsi="Times New Roman"/>
                <w:i/>
                <w:lang w:val="ru-RU"/>
              </w:rPr>
              <w:t>6  учебных  недель и 3  учебных дня</w:t>
            </w:r>
          </w:p>
        </w:tc>
        <w:tc>
          <w:tcPr>
            <w:tcW w:w="2551" w:type="dxa"/>
            <w:shd w:val="clear" w:color="auto" w:fill="auto"/>
          </w:tcPr>
          <w:p w:rsidR="00525E3C" w:rsidRPr="0051033C" w:rsidRDefault="000E7F75"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01</w:t>
            </w:r>
            <w:r w:rsidR="0007032D" w:rsidRPr="0051033C">
              <w:rPr>
                <w:rFonts w:ascii="Times New Roman" w:eastAsia="Times New Roman" w:hAnsi="Times New Roman"/>
                <w:b/>
                <w:lang w:val="ru-RU"/>
              </w:rPr>
              <w:t>.04.24</w:t>
            </w:r>
            <w:r w:rsidR="00525E3C" w:rsidRPr="0051033C">
              <w:rPr>
                <w:rFonts w:ascii="Times New Roman" w:eastAsia="Times New Roman" w:hAnsi="Times New Roman"/>
                <w:b/>
                <w:lang w:val="ru-RU"/>
              </w:rPr>
              <w:t>г.</w:t>
            </w:r>
          </w:p>
          <w:p w:rsidR="00525E3C" w:rsidRPr="0051033C" w:rsidRDefault="0007032D"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по 24.05.24</w:t>
            </w:r>
            <w:r w:rsidR="00525E3C" w:rsidRPr="0051033C">
              <w:rPr>
                <w:rFonts w:ascii="Times New Roman" w:eastAsia="Times New Roman" w:hAnsi="Times New Roman"/>
                <w:b/>
                <w:lang w:val="ru-RU"/>
              </w:rPr>
              <w:t>г.</w:t>
            </w:r>
          </w:p>
        </w:tc>
        <w:tc>
          <w:tcPr>
            <w:tcW w:w="2693" w:type="dxa"/>
            <w:shd w:val="clear" w:color="auto" w:fill="auto"/>
          </w:tcPr>
          <w:p w:rsidR="00525E3C" w:rsidRPr="0051033C" w:rsidRDefault="0007032D"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с 01.04.24</w:t>
            </w:r>
            <w:r w:rsidR="00525E3C" w:rsidRPr="0051033C">
              <w:rPr>
                <w:rFonts w:ascii="Times New Roman" w:eastAsia="Times New Roman" w:hAnsi="Times New Roman"/>
                <w:b/>
                <w:lang w:val="ru-RU"/>
              </w:rPr>
              <w:t xml:space="preserve">г. </w:t>
            </w:r>
          </w:p>
          <w:p w:rsidR="00525E3C" w:rsidRPr="0051033C" w:rsidRDefault="0007032D" w:rsidP="00525E3C">
            <w:pPr>
              <w:widowControl/>
              <w:spacing w:after="0" w:line="240" w:lineRule="auto"/>
              <w:contextualSpacing/>
              <w:jc w:val="center"/>
              <w:rPr>
                <w:rFonts w:ascii="Times New Roman" w:eastAsia="Times New Roman" w:hAnsi="Times New Roman"/>
                <w:b/>
                <w:lang w:val="ru-RU"/>
              </w:rPr>
            </w:pPr>
            <w:r w:rsidRPr="0051033C">
              <w:rPr>
                <w:rFonts w:ascii="Times New Roman" w:eastAsia="Times New Roman" w:hAnsi="Times New Roman"/>
                <w:b/>
                <w:lang w:val="ru-RU"/>
              </w:rPr>
              <w:t>по 17.05.24</w:t>
            </w:r>
            <w:r w:rsidR="00525E3C" w:rsidRPr="0051033C">
              <w:rPr>
                <w:rFonts w:ascii="Times New Roman" w:eastAsia="Times New Roman" w:hAnsi="Times New Roman"/>
                <w:b/>
                <w:lang w:val="ru-RU"/>
              </w:rPr>
              <w:t>г.</w:t>
            </w:r>
          </w:p>
        </w:tc>
      </w:tr>
      <w:tr w:rsidR="00525E3C" w:rsidRPr="00BC391D" w:rsidTr="00525E3C">
        <w:trPr>
          <w:trHeight w:val="534"/>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b/>
                <w:lang w:val="ru-RU"/>
              </w:rPr>
            </w:pPr>
            <w:r w:rsidRPr="00525E3C">
              <w:rPr>
                <w:rFonts w:ascii="Times New Roman" w:eastAsia="Times New Roman" w:hAnsi="Times New Roman"/>
                <w:b/>
                <w:lang w:val="ru-RU"/>
              </w:rPr>
              <w:t>Сроки проведения промежуточной аттестации:</w:t>
            </w:r>
          </w:p>
        </w:tc>
        <w:tc>
          <w:tcPr>
            <w:tcW w:w="5244" w:type="dxa"/>
            <w:gridSpan w:val="2"/>
            <w:shd w:val="clear" w:color="auto" w:fill="auto"/>
          </w:tcPr>
          <w:p w:rsidR="00525E3C" w:rsidRPr="0051033C" w:rsidRDefault="00525E3C" w:rsidP="00525E3C">
            <w:pPr>
              <w:widowControl/>
              <w:spacing w:after="0" w:line="240" w:lineRule="auto"/>
              <w:contextualSpacing/>
              <w:jc w:val="both"/>
              <w:rPr>
                <w:rFonts w:ascii="Times New Roman" w:eastAsia="Times New Roman" w:hAnsi="Times New Roman"/>
                <w:lang w:val="ru-RU"/>
              </w:rPr>
            </w:pPr>
            <w:r w:rsidRPr="0051033C">
              <w:rPr>
                <w:rFonts w:ascii="Times New Roman" w:eastAsia="Times New Roman" w:hAnsi="Times New Roman"/>
                <w:lang w:val="ru-RU"/>
              </w:rPr>
              <w:t>Промежуточная аттестация обучающихся на уровне начального общего образования проводится в период с 17 апреля по 12 мая 2023 года без прекращения образовательной деятельности по учебным предметам и в форме определенными учебным планом ООП ООО.</w:t>
            </w:r>
          </w:p>
        </w:tc>
      </w:tr>
      <w:tr w:rsidR="00525E3C" w:rsidRPr="00525E3C" w:rsidTr="00525E3C">
        <w:trPr>
          <w:trHeight w:val="245"/>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lang w:val="ru-RU"/>
              </w:rPr>
            </w:pPr>
            <w:r w:rsidRPr="00525E3C">
              <w:rPr>
                <w:rFonts w:ascii="Times New Roman" w:eastAsia="Times New Roman" w:hAnsi="Times New Roman"/>
                <w:i/>
                <w:lang w:val="ru-RU"/>
              </w:rPr>
              <w:t>Праздничные (нерабочие) дни:</w:t>
            </w:r>
          </w:p>
        </w:tc>
        <w:tc>
          <w:tcPr>
            <w:tcW w:w="5244" w:type="dxa"/>
            <w:gridSpan w:val="2"/>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b/>
                <w:i/>
                <w:lang w:val="ru-RU"/>
              </w:rPr>
              <w:t>01.05.23г</w:t>
            </w:r>
            <w:r w:rsidRPr="0051033C">
              <w:rPr>
                <w:rFonts w:ascii="Times New Roman" w:eastAsia="Times New Roman" w:hAnsi="Times New Roman"/>
                <w:i/>
                <w:lang w:val="ru-RU"/>
              </w:rPr>
              <w:t>.(понедельник) – Праздник Весны и Труда</w:t>
            </w:r>
          </w:p>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b/>
                <w:i/>
                <w:lang w:val="ru-RU"/>
              </w:rPr>
              <w:t xml:space="preserve"> 09.05.23г</w:t>
            </w:r>
            <w:r w:rsidRPr="0051033C">
              <w:rPr>
                <w:rFonts w:ascii="Times New Roman" w:eastAsia="Times New Roman" w:hAnsi="Times New Roman"/>
                <w:i/>
                <w:lang w:val="ru-RU"/>
              </w:rPr>
              <w:t>. (вторник) –</w:t>
            </w:r>
            <w:r w:rsidRPr="0051033C">
              <w:rPr>
                <w:rFonts w:ascii="Times New Roman" w:eastAsia="Times New Roman" w:hAnsi="Times New Roman"/>
                <w:lang w:val="ru-RU"/>
              </w:rPr>
              <w:t xml:space="preserve"> </w:t>
            </w:r>
            <w:r w:rsidRPr="0051033C">
              <w:rPr>
                <w:rFonts w:ascii="Times New Roman" w:eastAsia="Times New Roman" w:hAnsi="Times New Roman"/>
                <w:i/>
                <w:lang w:val="ru-RU"/>
              </w:rPr>
              <w:t>День Победы</w:t>
            </w:r>
          </w:p>
        </w:tc>
      </w:tr>
      <w:tr w:rsidR="00525E3C" w:rsidRPr="00525E3C" w:rsidTr="00525E3C">
        <w:trPr>
          <w:trHeight w:val="245"/>
        </w:trPr>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 xml:space="preserve">Последний звонок </w:t>
            </w:r>
          </w:p>
        </w:tc>
        <w:tc>
          <w:tcPr>
            <w:tcW w:w="5244" w:type="dxa"/>
            <w:gridSpan w:val="2"/>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b/>
                <w:i/>
                <w:lang w:val="ru-RU"/>
              </w:rPr>
            </w:pPr>
            <w:r w:rsidRPr="0051033C">
              <w:rPr>
                <w:rFonts w:ascii="Times New Roman" w:eastAsia="Times New Roman" w:hAnsi="Times New Roman"/>
                <w:b/>
                <w:i/>
                <w:lang w:val="ru-RU"/>
              </w:rPr>
              <w:t>25 мая 2023 года</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Летние каникулы:</w:t>
            </w:r>
          </w:p>
        </w:tc>
        <w:tc>
          <w:tcPr>
            <w:tcW w:w="2551"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с 26.05.23г. – 31.08.23г.</w:t>
            </w:r>
          </w:p>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(98 дней)</w:t>
            </w:r>
          </w:p>
        </w:tc>
        <w:tc>
          <w:tcPr>
            <w:tcW w:w="2693" w:type="dxa"/>
            <w:shd w:val="clear" w:color="auto" w:fill="auto"/>
          </w:tcPr>
          <w:p w:rsidR="00525E3C" w:rsidRPr="0051033C" w:rsidRDefault="00525E3C" w:rsidP="00525E3C">
            <w:pPr>
              <w:widowControl/>
              <w:spacing w:after="0" w:line="240" w:lineRule="auto"/>
              <w:ind w:left="162"/>
              <w:contextualSpacing/>
              <w:jc w:val="center"/>
              <w:rPr>
                <w:rFonts w:ascii="Times New Roman" w:eastAsia="Times New Roman" w:hAnsi="Times New Roman"/>
                <w:i/>
                <w:lang w:val="ru-RU"/>
              </w:rPr>
            </w:pPr>
          </w:p>
        </w:tc>
      </w:tr>
      <w:tr w:rsidR="00525E3C" w:rsidRPr="00525E3C" w:rsidTr="00525E3C">
        <w:tc>
          <w:tcPr>
            <w:tcW w:w="9213" w:type="dxa"/>
            <w:gridSpan w:val="3"/>
            <w:shd w:val="clear" w:color="auto" w:fill="auto"/>
          </w:tcPr>
          <w:p w:rsidR="00525E3C" w:rsidRPr="0051033C" w:rsidRDefault="00D8027F"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b/>
                <w:lang w:val="ru-RU"/>
              </w:rPr>
              <w:t xml:space="preserve">Всего за 2023/24 </w:t>
            </w:r>
            <w:r w:rsidR="00525E3C" w:rsidRPr="0051033C">
              <w:rPr>
                <w:rFonts w:ascii="Times New Roman" w:eastAsia="Times New Roman" w:hAnsi="Times New Roman"/>
                <w:b/>
                <w:lang w:val="ru-RU"/>
              </w:rPr>
              <w:t>учебный год:</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Учебные дни</w:t>
            </w:r>
          </w:p>
        </w:tc>
        <w:tc>
          <w:tcPr>
            <w:tcW w:w="2551"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204</w:t>
            </w:r>
          </w:p>
        </w:tc>
        <w:tc>
          <w:tcPr>
            <w:tcW w:w="2693"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lang w:val="ru-RU"/>
              </w:rPr>
            </w:pPr>
            <w:r w:rsidRPr="0051033C">
              <w:rPr>
                <w:rFonts w:ascii="Times New Roman" w:eastAsia="Times New Roman" w:hAnsi="Times New Roman"/>
                <w:lang w:val="ru-RU"/>
              </w:rPr>
              <w:t>-</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Праздничные (нерабочие) дни</w:t>
            </w:r>
          </w:p>
        </w:tc>
        <w:tc>
          <w:tcPr>
            <w:tcW w:w="5244" w:type="dxa"/>
            <w:gridSpan w:val="2"/>
            <w:shd w:val="clear" w:color="auto" w:fill="auto"/>
          </w:tcPr>
          <w:p w:rsidR="00525E3C" w:rsidRPr="0051033C" w:rsidRDefault="00525E3C" w:rsidP="00525E3C">
            <w:pPr>
              <w:widowControl/>
              <w:spacing w:after="0" w:line="240" w:lineRule="auto"/>
              <w:contextualSpacing/>
              <w:rPr>
                <w:rFonts w:ascii="Times New Roman" w:eastAsia="Times New Roman" w:hAnsi="Times New Roman"/>
                <w:i/>
                <w:lang w:val="ru-RU"/>
              </w:rPr>
            </w:pPr>
            <w:r w:rsidRPr="0051033C">
              <w:rPr>
                <w:rFonts w:ascii="Times New Roman" w:eastAsia="Times New Roman" w:hAnsi="Times New Roman"/>
                <w:i/>
                <w:lang w:val="ru-RU"/>
              </w:rPr>
              <w:t xml:space="preserve">                                    4 дня</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r w:rsidRPr="00525E3C">
              <w:rPr>
                <w:rFonts w:ascii="Times New Roman" w:eastAsia="Times New Roman" w:hAnsi="Times New Roman"/>
                <w:i/>
                <w:lang w:val="ru-RU"/>
              </w:rPr>
              <w:t>Каникулы</w:t>
            </w:r>
          </w:p>
        </w:tc>
        <w:tc>
          <w:tcPr>
            <w:tcW w:w="2551" w:type="dxa"/>
            <w:shd w:val="clear" w:color="auto" w:fill="auto"/>
          </w:tcPr>
          <w:p w:rsidR="00525E3C" w:rsidRPr="0051033C" w:rsidRDefault="001618E6"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126</w:t>
            </w:r>
            <w:r w:rsidR="00525E3C" w:rsidRPr="0051033C">
              <w:rPr>
                <w:rFonts w:ascii="Times New Roman" w:eastAsia="Times New Roman" w:hAnsi="Times New Roman"/>
                <w:i/>
                <w:lang w:val="ru-RU"/>
              </w:rPr>
              <w:t xml:space="preserve"> дня</w:t>
            </w:r>
          </w:p>
        </w:tc>
        <w:tc>
          <w:tcPr>
            <w:tcW w:w="2693" w:type="dxa"/>
            <w:shd w:val="clear" w:color="auto" w:fill="auto"/>
          </w:tcPr>
          <w:p w:rsidR="00525E3C" w:rsidRPr="0051033C" w:rsidRDefault="00525E3C" w:rsidP="00525E3C">
            <w:pPr>
              <w:widowControl/>
              <w:spacing w:after="0" w:line="240" w:lineRule="auto"/>
              <w:contextualSpacing/>
              <w:jc w:val="center"/>
              <w:rPr>
                <w:rFonts w:ascii="Times New Roman" w:eastAsia="Times New Roman" w:hAnsi="Times New Roman"/>
                <w:i/>
                <w:lang w:val="ru-RU"/>
              </w:rPr>
            </w:pPr>
            <w:r w:rsidRPr="0051033C">
              <w:rPr>
                <w:rFonts w:ascii="Times New Roman" w:eastAsia="Times New Roman" w:hAnsi="Times New Roman"/>
                <w:i/>
                <w:lang w:val="ru-RU"/>
              </w:rPr>
              <w:t>-</w:t>
            </w:r>
          </w:p>
        </w:tc>
      </w:tr>
      <w:tr w:rsidR="00525E3C" w:rsidRPr="00525E3C" w:rsidTr="00525E3C">
        <w:tc>
          <w:tcPr>
            <w:tcW w:w="3969" w:type="dxa"/>
            <w:shd w:val="clear" w:color="auto" w:fill="auto"/>
          </w:tcPr>
          <w:p w:rsidR="00525E3C" w:rsidRPr="00525E3C" w:rsidRDefault="00525E3C" w:rsidP="00525E3C">
            <w:pPr>
              <w:widowControl/>
              <w:spacing w:after="0" w:line="240" w:lineRule="auto"/>
              <w:contextualSpacing/>
              <w:jc w:val="both"/>
              <w:rPr>
                <w:rFonts w:ascii="Times New Roman" w:eastAsia="Times New Roman" w:hAnsi="Times New Roman"/>
                <w:i/>
                <w:lang w:val="ru-RU"/>
              </w:rPr>
            </w:pPr>
          </w:p>
        </w:tc>
        <w:tc>
          <w:tcPr>
            <w:tcW w:w="2551" w:type="dxa"/>
            <w:shd w:val="clear" w:color="auto" w:fill="auto"/>
          </w:tcPr>
          <w:p w:rsidR="00525E3C" w:rsidRPr="00525E3C" w:rsidRDefault="00525E3C" w:rsidP="00525E3C">
            <w:pPr>
              <w:widowControl/>
              <w:spacing w:after="0" w:line="240" w:lineRule="auto"/>
              <w:contextualSpacing/>
              <w:jc w:val="center"/>
              <w:rPr>
                <w:rFonts w:ascii="Times New Roman" w:eastAsia="Times New Roman" w:hAnsi="Times New Roman"/>
                <w:i/>
                <w:color w:val="C00000"/>
                <w:lang w:val="ru-RU"/>
              </w:rPr>
            </w:pPr>
            <w:r w:rsidRPr="00525E3C">
              <w:rPr>
                <w:rFonts w:ascii="Times New Roman" w:eastAsia="Times New Roman" w:hAnsi="Times New Roman"/>
                <w:i/>
                <w:color w:val="C00000"/>
                <w:lang w:val="ru-RU"/>
              </w:rPr>
              <w:t>-</w:t>
            </w:r>
          </w:p>
        </w:tc>
        <w:tc>
          <w:tcPr>
            <w:tcW w:w="2693" w:type="dxa"/>
            <w:shd w:val="clear" w:color="auto" w:fill="auto"/>
          </w:tcPr>
          <w:p w:rsidR="00525E3C" w:rsidRPr="00525E3C" w:rsidRDefault="00525E3C" w:rsidP="00525E3C">
            <w:pPr>
              <w:widowControl/>
              <w:spacing w:after="0" w:line="240" w:lineRule="auto"/>
              <w:contextualSpacing/>
              <w:jc w:val="center"/>
              <w:rPr>
                <w:rFonts w:ascii="Times New Roman" w:eastAsia="Times New Roman" w:hAnsi="Times New Roman"/>
                <w:i/>
                <w:color w:val="C00000"/>
                <w:lang w:val="ru-RU"/>
              </w:rPr>
            </w:pPr>
          </w:p>
        </w:tc>
      </w:tr>
    </w:tbl>
    <w:p w:rsidR="00097BA7" w:rsidRDefault="00097BA7" w:rsidP="00525E3C">
      <w:pPr>
        <w:spacing w:after="0" w:line="240" w:lineRule="auto"/>
        <w:jc w:val="both"/>
        <w:rPr>
          <w:rFonts w:ascii="Times New Roman" w:eastAsia="SchoolBookSanPin" w:hAnsi="Times New Roman"/>
          <w:sz w:val="28"/>
          <w:szCs w:val="28"/>
          <w:lang w:val="ru-RU"/>
        </w:rPr>
      </w:pPr>
    </w:p>
    <w:p w:rsidR="00097BA7" w:rsidRPr="00956950" w:rsidRDefault="00097BA7" w:rsidP="00525E3C">
      <w:pPr>
        <w:spacing w:after="0" w:line="240" w:lineRule="auto"/>
        <w:jc w:val="both"/>
        <w:rPr>
          <w:rFonts w:ascii="Times New Roman" w:eastAsia="SchoolBookSanPin" w:hAnsi="Times New Roman"/>
          <w:sz w:val="28"/>
          <w:szCs w:val="28"/>
          <w:lang w:val="ru-RU"/>
        </w:rPr>
      </w:pPr>
    </w:p>
    <w:p w:rsidR="004B5D5C" w:rsidRPr="00956950" w:rsidRDefault="006E20A4" w:rsidP="009241FC">
      <w:pPr>
        <w:pStyle w:val="32"/>
      </w:pPr>
      <w:bookmarkStart w:id="11" w:name="_Toc116032543"/>
      <w:r>
        <w:t>4</w:t>
      </w:r>
      <w:r w:rsidR="00102BB2">
        <w:t>.4. К</w:t>
      </w:r>
      <w:r w:rsidRPr="00956950">
        <w:t>алендарный план воспитательной работы</w:t>
      </w:r>
      <w:bookmarkEnd w:id="11"/>
    </w:p>
    <w:p w:rsidR="006E20A4" w:rsidRDefault="006E20A4" w:rsidP="00956950">
      <w:pPr>
        <w:spacing w:after="0" w:line="360" w:lineRule="auto"/>
        <w:ind w:firstLine="709"/>
        <w:jc w:val="both"/>
        <w:rPr>
          <w:rFonts w:ascii="Times New Roman" w:eastAsia="SchoolBookSanPin" w:hAnsi="Times New Roman"/>
          <w:sz w:val="28"/>
          <w:szCs w:val="28"/>
          <w:lang w:val="ru-RU"/>
        </w:rPr>
      </w:pP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План обновляется ежегодно к началу очередного учебного года.</w:t>
      </w: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571FF4" w:rsidRPr="0051033C" w:rsidRDefault="00571FF4" w:rsidP="00A82BAF">
      <w:pPr>
        <w:spacing w:after="0" w:line="240" w:lineRule="auto"/>
        <w:jc w:val="both"/>
        <w:rPr>
          <w:rFonts w:ascii="Times New Roman" w:eastAsia="SchoolBookSanPin" w:hAnsi="Times New Roman"/>
          <w:sz w:val="28"/>
          <w:szCs w:val="28"/>
          <w:lang w:val="ru-RU"/>
        </w:rPr>
      </w:pP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 xml:space="preserve">План может разрабатываться один для всей общеобразовательной организации </w:t>
      </w:r>
      <w:r w:rsidR="00CE243E" w:rsidRPr="0051033C">
        <w:rPr>
          <w:rFonts w:ascii="Times New Roman" w:eastAsia="SchoolBookSanPin" w:hAnsi="Times New Roman"/>
          <w:sz w:val="28"/>
          <w:szCs w:val="28"/>
          <w:lang w:val="ru-RU"/>
        </w:rPr>
        <w:br/>
      </w:r>
      <w:r w:rsidRPr="0051033C">
        <w:rPr>
          <w:rFonts w:ascii="Times New Roman" w:eastAsia="SchoolBookSanPin" w:hAnsi="Times New Roman"/>
          <w:sz w:val="28"/>
          <w:szCs w:val="28"/>
          <w:lang w:val="ru-RU"/>
        </w:rPr>
        <w:t xml:space="preserve">или отдельно по </w:t>
      </w:r>
      <w:r w:rsidR="00CE243E" w:rsidRPr="0051033C">
        <w:rPr>
          <w:rFonts w:ascii="Times New Roman" w:eastAsia="SchoolBookSanPin" w:hAnsi="Times New Roman"/>
          <w:sz w:val="28"/>
          <w:szCs w:val="28"/>
          <w:lang w:val="ru-RU"/>
        </w:rPr>
        <w:t xml:space="preserve">уровню начального </w:t>
      </w:r>
      <w:r w:rsidRPr="0051033C">
        <w:rPr>
          <w:rFonts w:ascii="Times New Roman" w:eastAsia="SchoolBookSanPin" w:hAnsi="Times New Roman"/>
          <w:sz w:val="28"/>
          <w:szCs w:val="28"/>
          <w:lang w:val="ru-RU"/>
        </w:rPr>
        <w:t>общего образования.</w:t>
      </w: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Приведена ориентировочная структура плана. Возможно построение плана по основным направлениям воспитания, по календарным периодам — месяцам, четвертям, триместрам — или в иной форме.</w:t>
      </w:r>
    </w:p>
    <w:p w:rsidR="00571FF4" w:rsidRPr="0051033C" w:rsidRDefault="00571FF4" w:rsidP="00102BB2">
      <w:pPr>
        <w:spacing w:after="0" w:line="240" w:lineRule="auto"/>
        <w:ind w:firstLine="709"/>
        <w:jc w:val="both"/>
        <w:rPr>
          <w:rFonts w:ascii="Times New Roman" w:eastAsia="SchoolBookSanPin" w:hAnsi="Times New Roman"/>
          <w:sz w:val="28"/>
          <w:szCs w:val="28"/>
          <w:lang w:val="ru-RU"/>
        </w:rPr>
      </w:pPr>
    </w:p>
    <w:p w:rsidR="004B5D5C" w:rsidRPr="0051033C" w:rsidRDefault="004B5D5C" w:rsidP="00102BB2">
      <w:pPr>
        <w:spacing w:after="0" w:line="240" w:lineRule="auto"/>
        <w:ind w:firstLine="709"/>
        <w:jc w:val="both"/>
        <w:rPr>
          <w:rFonts w:ascii="Times New Roman" w:eastAsia="SchoolBookSanPin" w:hAnsi="Times New Roman"/>
          <w:sz w:val="28"/>
          <w:szCs w:val="28"/>
          <w:lang w:val="ru-RU"/>
        </w:rPr>
      </w:pPr>
      <w:r w:rsidRPr="0051033C">
        <w:rPr>
          <w:rFonts w:ascii="Times New Roman" w:eastAsia="SchoolBookSanPin" w:hAnsi="Times New Roman"/>
          <w:sz w:val="28"/>
          <w:szCs w:val="28"/>
          <w:lang w:val="ru-RU"/>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102BB2" w:rsidRDefault="00102BB2" w:rsidP="00102BB2">
      <w:pPr>
        <w:spacing w:after="0" w:line="240" w:lineRule="auto"/>
        <w:ind w:firstLine="709"/>
        <w:jc w:val="center"/>
        <w:rPr>
          <w:rFonts w:ascii="Times New Roman" w:eastAsia="SchoolBookSanPin" w:hAnsi="Times New Roman"/>
          <w:b/>
          <w:sz w:val="28"/>
          <w:szCs w:val="28"/>
          <w:lang w:val="ru-RU"/>
        </w:rPr>
      </w:pPr>
    </w:p>
    <w:p w:rsidR="00102BB2" w:rsidRDefault="00102BB2" w:rsidP="00102BB2">
      <w:pPr>
        <w:spacing w:after="0" w:line="240" w:lineRule="auto"/>
        <w:ind w:firstLine="709"/>
        <w:jc w:val="center"/>
        <w:rPr>
          <w:rFonts w:ascii="Times New Roman" w:eastAsia="SchoolBookSanPin" w:hAnsi="Times New Roman"/>
          <w:b/>
          <w:sz w:val="28"/>
          <w:szCs w:val="28"/>
          <w:lang w:val="ru-RU"/>
        </w:rPr>
      </w:pPr>
    </w:p>
    <w:p w:rsidR="0051033C" w:rsidRDefault="0051033C" w:rsidP="00102BB2">
      <w:pPr>
        <w:spacing w:after="0" w:line="240" w:lineRule="auto"/>
        <w:ind w:firstLine="709"/>
        <w:jc w:val="center"/>
        <w:rPr>
          <w:rFonts w:ascii="Times New Roman" w:eastAsia="SchoolBookSanPin" w:hAnsi="Times New Roman"/>
          <w:b/>
          <w:sz w:val="28"/>
          <w:szCs w:val="28"/>
          <w:lang w:val="ru-RU"/>
        </w:rPr>
      </w:pPr>
    </w:p>
    <w:p w:rsidR="0051033C" w:rsidRDefault="0051033C" w:rsidP="00102BB2">
      <w:pPr>
        <w:spacing w:after="0" w:line="240" w:lineRule="auto"/>
        <w:ind w:firstLine="709"/>
        <w:jc w:val="center"/>
        <w:rPr>
          <w:rFonts w:ascii="Times New Roman" w:eastAsia="SchoolBookSanPin" w:hAnsi="Times New Roman"/>
          <w:b/>
          <w:sz w:val="28"/>
          <w:szCs w:val="28"/>
          <w:lang w:val="ru-RU"/>
        </w:rPr>
      </w:pPr>
    </w:p>
    <w:p w:rsidR="00C9569A" w:rsidRPr="00C9569A" w:rsidRDefault="00C9569A" w:rsidP="00C9569A">
      <w:pPr>
        <w:widowControl/>
        <w:spacing w:before="240"/>
        <w:ind w:firstLine="540"/>
        <w:jc w:val="center"/>
        <w:rPr>
          <w:rFonts w:ascii="Times New Roman" w:eastAsia="Times New Roman" w:hAnsi="Times New Roman"/>
          <w:sz w:val="28"/>
          <w:szCs w:val="28"/>
          <w:lang w:val="ru-RU" w:eastAsia="ru-RU"/>
        </w:rPr>
      </w:pPr>
      <w:r w:rsidRPr="00C9569A">
        <w:rPr>
          <w:rFonts w:ascii="Times New Roman" w:eastAsia="Times New Roman" w:hAnsi="Times New Roman"/>
          <w:sz w:val="28"/>
          <w:szCs w:val="28"/>
          <w:lang w:val="ru-RU" w:eastAsia="ru-RU"/>
        </w:rPr>
        <w:t>Календарный план воспи</w:t>
      </w:r>
      <w:r>
        <w:rPr>
          <w:rFonts w:ascii="Times New Roman" w:eastAsia="Times New Roman" w:hAnsi="Times New Roman"/>
          <w:sz w:val="28"/>
          <w:szCs w:val="28"/>
          <w:lang w:val="ru-RU" w:eastAsia="ru-RU"/>
        </w:rPr>
        <w:t>тательной работы</w:t>
      </w:r>
      <w:r w:rsidR="00481787">
        <w:rPr>
          <w:rFonts w:ascii="Times New Roman" w:eastAsia="Times New Roman" w:hAnsi="Times New Roman"/>
          <w:sz w:val="28"/>
          <w:szCs w:val="28"/>
          <w:lang w:val="ru-RU" w:eastAsia="ru-RU"/>
        </w:rPr>
        <w:t xml:space="preserve"> «МБОУ СОШ №33»</w:t>
      </w:r>
      <w:r>
        <w:rPr>
          <w:rFonts w:ascii="Times New Roman" w:eastAsia="Times New Roman" w:hAnsi="Times New Roman"/>
          <w:sz w:val="28"/>
          <w:szCs w:val="28"/>
          <w:lang w:val="ru-RU" w:eastAsia="ru-RU"/>
        </w:rPr>
        <w:t xml:space="preserve"> </w:t>
      </w:r>
      <w:r w:rsidR="00481787">
        <w:rPr>
          <w:rFonts w:ascii="Times New Roman" w:eastAsia="Times New Roman" w:hAnsi="Times New Roman"/>
          <w:sz w:val="28"/>
          <w:szCs w:val="28"/>
          <w:lang w:val="ru-RU" w:eastAsia="ru-RU"/>
        </w:rPr>
        <w:t xml:space="preserve">г. Грозного </w:t>
      </w:r>
      <w:r>
        <w:rPr>
          <w:rFonts w:ascii="Times New Roman" w:eastAsia="Times New Roman" w:hAnsi="Times New Roman"/>
          <w:sz w:val="28"/>
          <w:szCs w:val="28"/>
          <w:lang w:val="ru-RU" w:eastAsia="ru-RU"/>
        </w:rPr>
        <w:t>на 2023 - 2024</w:t>
      </w:r>
      <w:r w:rsidRPr="00C9569A">
        <w:rPr>
          <w:rFonts w:ascii="Times New Roman" w:eastAsia="Times New Roman" w:hAnsi="Times New Roman"/>
          <w:sz w:val="28"/>
          <w:szCs w:val="28"/>
          <w:lang w:val="ru-RU" w:eastAsia="ru-RU"/>
        </w:rPr>
        <w:t xml:space="preserve"> учебный год</w:t>
      </w:r>
    </w:p>
    <w:p w:rsidR="00C9569A" w:rsidRPr="00C9569A" w:rsidRDefault="00C9569A" w:rsidP="00C9569A">
      <w:pPr>
        <w:tabs>
          <w:tab w:val="left" w:pos="142"/>
        </w:tabs>
        <w:autoSpaceDE w:val="0"/>
        <w:autoSpaceDN w:val="0"/>
        <w:spacing w:after="0" w:line="240" w:lineRule="auto"/>
        <w:jc w:val="center"/>
        <w:rPr>
          <w:rFonts w:ascii="Times New Roman" w:eastAsia="Times New Roman" w:hAnsi="Times New Roman"/>
          <w:b/>
          <w:sz w:val="24"/>
          <w:szCs w:val="24"/>
          <w:lang w:val="ru-RU"/>
        </w:rPr>
      </w:pPr>
    </w:p>
    <w:tbl>
      <w:tblPr>
        <w:tblStyle w:val="82"/>
        <w:tblW w:w="9889" w:type="dxa"/>
        <w:tblLayout w:type="fixed"/>
        <w:tblLook w:val="04A0" w:firstRow="1" w:lastRow="0" w:firstColumn="1" w:lastColumn="0" w:noHBand="0" w:noVBand="1"/>
      </w:tblPr>
      <w:tblGrid>
        <w:gridCol w:w="817"/>
        <w:gridCol w:w="3827"/>
        <w:gridCol w:w="1134"/>
        <w:gridCol w:w="1560"/>
        <w:gridCol w:w="2551"/>
      </w:tblGrid>
      <w:tr w:rsidR="00C9569A" w:rsidRPr="00C9569A" w:rsidTr="00C9569A">
        <w:tc>
          <w:tcPr>
            <w:tcW w:w="817"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 п/п</w:t>
            </w:r>
          </w:p>
        </w:tc>
        <w:tc>
          <w:tcPr>
            <w:tcW w:w="3827"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Дела, события, мероприятия</w:t>
            </w:r>
          </w:p>
        </w:tc>
        <w:tc>
          <w:tcPr>
            <w:tcW w:w="1134"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Классы</w:t>
            </w:r>
          </w:p>
        </w:tc>
        <w:tc>
          <w:tcPr>
            <w:tcW w:w="1560"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Сроки</w:t>
            </w:r>
          </w:p>
        </w:tc>
        <w:tc>
          <w:tcPr>
            <w:tcW w:w="2551" w:type="dxa"/>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Ответственные</w:t>
            </w:r>
          </w:p>
        </w:tc>
      </w:tr>
      <w:tr w:rsidR="00C9569A" w:rsidRPr="00C9569A" w:rsidTr="00C9569A">
        <w:trPr>
          <w:trHeight w:val="493"/>
        </w:trPr>
        <w:tc>
          <w:tcPr>
            <w:tcW w:w="9889" w:type="dxa"/>
            <w:gridSpan w:val="5"/>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УРОЧНАЯ ДЕЯТЕЛЬНОСТЬ</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Правила учебных кабинетов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Уроки, занятия-экскурсии, уроки в театре, уроки в музее, уроки в библиотеке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 Зам.директора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предметных олимпиады по материалам платформы Учи.ру uchi.ru, ЯндексУчебник education.yandex.ru</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 классные руководители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Участвовать во Всероссийском проекте «Урок цифры» урокцифры.рф, который развивает интерес школьников к программированию</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Учитель информатики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Проведение:</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обучающих мероприятий: олимпиады, занимательные уроки и пятиминутки, урок - деловая игра, урок – путешествие, урок мастер-класс, урок-исследование и др.</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-учебно-развлекательных мероприятий: конкурс игра «Предметный кроссворд», турнир «Своя игра», викторины, литературная композиция, конкурс газет и рисунков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Интерактивные формы учебной деятельности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 Зам.директора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Киноуроки в рамках Всероссийского проекта «Киноуроки в школах мира»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Школьная научно-практическая конференция </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Дни проектных задач</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7-10</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2-6</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Согласно плану</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Завкафедрой «Проектная деятельность»</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предметных образовательных событий и декад</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предметники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Уроки Мужества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предметники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Посещение и анализ уроков для выявления выбора методов, методик, технологий, оказывающих воспитательное воздействие на личность обучающегося </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w:t>
            </w:r>
          </w:p>
        </w:tc>
      </w:tr>
      <w:tr w:rsidR="00C9569A" w:rsidRPr="00C9569A" w:rsidTr="00C9569A">
        <w:trPr>
          <w:trHeight w:val="385"/>
        </w:trPr>
        <w:tc>
          <w:tcPr>
            <w:tcW w:w="9889" w:type="dxa"/>
            <w:gridSpan w:val="5"/>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ВНЕУРОЧНАЯ ДЕЯТЕЛЬНОСТЬ</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Разговоры о важном</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  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Функциональная грамотность</w:t>
            </w:r>
          </w:p>
        </w:tc>
        <w:tc>
          <w:tcPr>
            <w:tcW w:w="1134" w:type="dxa"/>
          </w:tcPr>
          <w:p w:rsidR="00C9569A" w:rsidRPr="00C9569A" w:rsidRDefault="00C9569A" w:rsidP="00C9569A">
            <w:pPr>
              <w:spacing w:after="0" w:line="0" w:lineRule="atLeast"/>
              <w:ind w:left="172"/>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Учителя-предметники</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Тропинка в будущее</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color w:val="FF0000"/>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начальных классов</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Мое творчество</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color w:val="FF0000"/>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начальных классов</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Занимательная грамматика</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color w:val="FF0000"/>
                <w:sz w:val="24"/>
                <w:szCs w:val="24"/>
                <w:lang w:val="ru-RU"/>
              </w:rPr>
            </w:pPr>
            <w:r w:rsidRPr="00C9569A">
              <w:rPr>
                <w:rFonts w:ascii="Times New Roman" w:eastAsia="Times New Roman" w:hAnsi="Times New Roman"/>
                <w:sz w:val="24"/>
                <w:szCs w:val="24"/>
                <w:lang w:val="ru-RU"/>
              </w:rPr>
              <w:t xml:space="preserve">В течение </w:t>
            </w:r>
            <w:r w:rsidRPr="00C9569A">
              <w:rPr>
                <w:rFonts w:ascii="Times New Roman" w:eastAsia="Times New Roman" w:hAnsi="Times New Roman"/>
                <w:sz w:val="24"/>
                <w:szCs w:val="24"/>
                <w:lang w:val="ru-RU"/>
              </w:rPr>
              <w:lastRenderedPageBreak/>
              <w:t>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 xml:space="preserve">Учителя начальных </w:t>
            </w:r>
            <w:r w:rsidRPr="00C9569A">
              <w:rPr>
                <w:rFonts w:ascii="Times New Roman" w:eastAsia="Times New Roman" w:hAnsi="Times New Roman"/>
                <w:sz w:val="24"/>
                <w:szCs w:val="24"/>
                <w:lang w:val="ru-RU"/>
              </w:rPr>
              <w:lastRenderedPageBreak/>
              <w:t>классов</w:t>
            </w:r>
          </w:p>
        </w:tc>
      </w:tr>
      <w:tr w:rsidR="00C9569A" w:rsidRPr="00C9569A" w:rsidTr="00C9569A">
        <w:tc>
          <w:tcPr>
            <w:tcW w:w="817"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6</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«Здоровейка»</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2-4</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color w:val="FF0000"/>
                <w:sz w:val="24"/>
                <w:szCs w:val="24"/>
                <w:lang w:val="ru-RU"/>
              </w:rPr>
            </w:pPr>
            <w:r w:rsidRPr="00C9569A">
              <w:rPr>
                <w:rFonts w:ascii="Times New Roman" w:eastAsia="Times New Roman" w:hAnsi="Times New Roman"/>
                <w:sz w:val="24"/>
                <w:szCs w:val="24"/>
                <w:lang w:val="ru-RU"/>
              </w:rPr>
              <w:t>В течение года</w:t>
            </w:r>
          </w:p>
        </w:tc>
        <w:tc>
          <w:tcPr>
            <w:tcW w:w="2551"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Учителя начальных классов</w:t>
            </w:r>
          </w:p>
        </w:tc>
      </w:tr>
      <w:tr w:rsidR="00C9569A" w:rsidRPr="00C9569A" w:rsidTr="00C9569A">
        <w:trPr>
          <w:trHeight w:val="437"/>
        </w:trPr>
        <w:tc>
          <w:tcPr>
            <w:tcW w:w="9889" w:type="dxa"/>
            <w:gridSpan w:val="5"/>
            <w:vAlign w:val="center"/>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КЛАССНОЕ РУКОВОДСТВО</w:t>
            </w:r>
          </w:p>
        </w:tc>
      </w:tr>
    </w:tbl>
    <w:tbl>
      <w:tblPr>
        <w:tblStyle w:val="82"/>
        <w:tblpPr w:leftFromText="180" w:rightFromText="180" w:vertAnchor="text" w:tblpY="1"/>
        <w:tblOverlap w:val="never"/>
        <w:tblW w:w="9889" w:type="dxa"/>
        <w:tblLayout w:type="fixed"/>
        <w:tblLook w:val="04A0" w:firstRow="1" w:lastRow="0" w:firstColumn="1" w:lastColumn="0" w:noHBand="0" w:noVBand="1"/>
      </w:tblPr>
      <w:tblGrid>
        <w:gridCol w:w="817"/>
        <w:gridCol w:w="3827"/>
        <w:gridCol w:w="1134"/>
        <w:gridCol w:w="1560"/>
        <w:gridCol w:w="2551"/>
      </w:tblGrid>
      <w:tr w:rsidR="00C9569A" w:rsidRPr="00C9569A" w:rsidTr="00C9569A">
        <w:trPr>
          <w:trHeight w:val="673"/>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Подготовка к началу 2022-2023 учебного года. Изучение личных дел обучающихся, собеседование с учителями - предметниками, медицинским работником</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Август-сентябрь</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родительский комитет</w:t>
            </w:r>
          </w:p>
          <w:p w:rsidR="00C9569A" w:rsidRPr="00C9569A" w:rsidRDefault="00C9569A" w:rsidP="00C9569A">
            <w:pPr>
              <w:spacing w:after="0" w:line="0" w:lineRule="atLeast"/>
              <w:rPr>
                <w:rFonts w:ascii="Times New Roman" w:eastAsia="Times New Roman" w:hAnsi="Times New Roman"/>
                <w:sz w:val="24"/>
                <w:szCs w:val="24"/>
                <w:lang w:val="ru-RU"/>
              </w:rPr>
            </w:pPr>
          </w:p>
        </w:tc>
      </w:tr>
      <w:tr w:rsidR="00C9569A" w:rsidRPr="00C9569A" w:rsidTr="00C9569A">
        <w:trPr>
          <w:trHeight w:val="572"/>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Знаний: классные часы, беседы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 сентября</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родительский комитет</w:t>
            </w:r>
          </w:p>
        </w:tc>
      </w:tr>
      <w:tr w:rsidR="00C9569A" w:rsidRPr="00C9569A" w:rsidTr="00C9569A">
        <w:trPr>
          <w:trHeight w:val="708"/>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Выработка совместно со школьниками законов класса. Способствовать сплочению коллектива класса через командообразование, игры и тренинги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родительские комитеты</w:t>
            </w:r>
          </w:p>
        </w:tc>
      </w:tr>
      <w:tr w:rsidR="00C9569A" w:rsidRPr="00C9569A" w:rsidTr="00C9569A">
        <w:trPr>
          <w:trHeight w:val="90"/>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коллективные творческие дела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Согласно планам ВР классных руководителей</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родительские комитеты</w:t>
            </w:r>
          </w:p>
        </w:tc>
      </w:tr>
      <w:tr w:rsidR="00C9569A" w:rsidRPr="00C9569A" w:rsidTr="00C9569A">
        <w:trPr>
          <w:trHeight w:val="1382"/>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Инициирование и поддержка участия класса в общешкольных ключевых делах, оказание необходимой помощи детям в их подготовке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Согласно плану модуля</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«Основные</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школьные дела»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родительский комитет</w:t>
            </w:r>
          </w:p>
        </w:tc>
      </w:tr>
      <w:tr w:rsidR="00C9569A" w:rsidRPr="00BC391D" w:rsidTr="00C9569A">
        <w:trPr>
          <w:trHeight w:val="1265"/>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учебного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социальный педагог, педагог-психолог</w:t>
            </w:r>
          </w:p>
        </w:tc>
      </w:tr>
      <w:tr w:rsidR="00C9569A" w:rsidRPr="00C9569A" w:rsidTr="00C9569A">
        <w:trPr>
          <w:trHeight w:val="90"/>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Адаптация пятиклассников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педагог-психолог</w:t>
            </w:r>
          </w:p>
        </w:tc>
      </w:tr>
      <w:tr w:rsidR="00C9569A" w:rsidRPr="00C9569A" w:rsidTr="00C9569A">
        <w:trPr>
          <w:trHeight w:val="43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Формирование традиций в классном коллективе:</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именинника», праздничные концерты ко Дню чеченской женщины, Дню Матери, Дню джигита, Дню защитника Отечества, , 8 Марта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90"/>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9.</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Установление позитивных отношений с другими классными коллективами (через подготовку и проведение общешкольных дел)</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619"/>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необходимости</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619"/>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Внеклассное мероприятие «Мы теперь не просто дети, мы теперь ученики»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1а</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1.09.2022</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 Открытое мероприятие «В гостях у Светофорчика»</w:t>
            </w:r>
          </w:p>
        </w:tc>
        <w:tc>
          <w:tcPr>
            <w:tcW w:w="1134"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1г</w:t>
            </w:r>
          </w:p>
        </w:tc>
        <w:tc>
          <w:tcPr>
            <w:tcW w:w="1560"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11.11.2022</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13</w:t>
            </w:r>
          </w:p>
        </w:tc>
        <w:tc>
          <w:tcPr>
            <w:tcW w:w="3827" w:type="dxa"/>
            <w:vAlign w:val="center"/>
          </w:tcPr>
          <w:p w:rsidR="00C9569A" w:rsidRPr="00C9569A" w:rsidRDefault="00C9569A" w:rsidP="00C9569A">
            <w:pPr>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Внеклассное мероприятие по ПДД «Нас ждут дома»</w:t>
            </w:r>
          </w:p>
        </w:tc>
        <w:tc>
          <w:tcPr>
            <w:tcW w:w="1134"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4а</w:t>
            </w:r>
          </w:p>
        </w:tc>
        <w:tc>
          <w:tcPr>
            <w:tcW w:w="1560"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26.01.2023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3827" w:type="dxa"/>
            <w:vAlign w:val="center"/>
          </w:tcPr>
          <w:p w:rsidR="00C9569A" w:rsidRPr="00C9569A" w:rsidRDefault="00C9569A" w:rsidP="00C9569A">
            <w:pPr>
              <w:widowControl/>
              <w:spacing w:after="0" w:line="0" w:lineRule="atLeast"/>
              <w:outlineLvl w:val="1"/>
              <w:rPr>
                <w:rFonts w:ascii="Times New Roman" w:eastAsia="Times New Roman" w:hAnsi="Times New Roman"/>
                <w:bCs/>
                <w:i/>
                <w:sz w:val="24"/>
                <w:szCs w:val="24"/>
                <w:lang w:val="ru-RU" w:eastAsia="ru-RU"/>
              </w:rPr>
            </w:pPr>
            <w:r w:rsidRPr="00C9569A">
              <w:rPr>
                <w:rFonts w:ascii="Times New Roman" w:eastAsia="Times New Roman" w:hAnsi="Times New Roman"/>
                <w:bCs/>
                <w:i/>
                <w:sz w:val="24"/>
                <w:szCs w:val="24"/>
                <w:lang w:val="ru-RU" w:eastAsia="ru-RU"/>
              </w:rPr>
              <w:t>Открытое мероприятие «Наши маленькие защитники»</w:t>
            </w:r>
          </w:p>
        </w:tc>
        <w:tc>
          <w:tcPr>
            <w:tcW w:w="1134"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3в</w:t>
            </w:r>
          </w:p>
        </w:tc>
        <w:tc>
          <w:tcPr>
            <w:tcW w:w="1560"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19.02.2023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15</w:t>
            </w:r>
          </w:p>
        </w:tc>
        <w:tc>
          <w:tcPr>
            <w:tcW w:w="3827" w:type="dxa"/>
            <w:vAlign w:val="center"/>
          </w:tcPr>
          <w:p w:rsidR="00C9569A" w:rsidRPr="00C9569A" w:rsidRDefault="00C9569A" w:rsidP="00C9569A">
            <w:pPr>
              <w:tabs>
                <w:tab w:val="left" w:pos="6480"/>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Открытое мероприятие «8 марта – день чудесный»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3б</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eastAsia="ru-RU"/>
              </w:rPr>
            </w:pPr>
            <w:r w:rsidRPr="00C9569A">
              <w:rPr>
                <w:rFonts w:ascii="Times New Roman" w:eastAsia="Times New Roman" w:hAnsi="Times New Roman"/>
                <w:sz w:val="24"/>
                <w:szCs w:val="24"/>
                <w:lang w:val="ru-RU" w:eastAsia="ru-RU"/>
              </w:rPr>
              <w:t>06.03.2023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16</w:t>
            </w:r>
          </w:p>
        </w:tc>
        <w:tc>
          <w:tcPr>
            <w:tcW w:w="3827" w:type="dxa"/>
            <w:vAlign w:val="center"/>
          </w:tcPr>
          <w:p w:rsidR="00C9569A" w:rsidRPr="00C9569A" w:rsidRDefault="00C9569A" w:rsidP="00C9569A">
            <w:pPr>
              <w:tabs>
                <w:tab w:val="left" w:pos="6480"/>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Открытое мероприятие «Великое слово – Мама!» </w:t>
            </w:r>
          </w:p>
        </w:tc>
        <w:tc>
          <w:tcPr>
            <w:tcW w:w="1134"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2в</w:t>
            </w:r>
          </w:p>
        </w:tc>
        <w:tc>
          <w:tcPr>
            <w:tcW w:w="1560"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03.03.2023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hRule="exact" w:val="673"/>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17</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Внеклассное мероприятие ко Дню Космонавтики «Космос – это мы»</w:t>
            </w:r>
          </w:p>
        </w:tc>
        <w:tc>
          <w:tcPr>
            <w:tcW w:w="1134"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2б</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12.04.2023</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18</w:t>
            </w:r>
          </w:p>
        </w:tc>
        <w:tc>
          <w:tcPr>
            <w:tcW w:w="3827" w:type="dxa"/>
            <w:vAlign w:val="center"/>
          </w:tcPr>
          <w:p w:rsidR="00C9569A" w:rsidRPr="00C9569A" w:rsidRDefault="00C9569A" w:rsidP="00C9569A">
            <w:pPr>
              <w:tabs>
                <w:tab w:val="left" w:pos="6100"/>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Внеклассное мероприятие «Я и моя семья»</w:t>
            </w:r>
          </w:p>
        </w:tc>
        <w:tc>
          <w:tcPr>
            <w:tcW w:w="1134"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2г</w:t>
            </w:r>
          </w:p>
        </w:tc>
        <w:tc>
          <w:tcPr>
            <w:tcW w:w="1560" w:type="dxa"/>
            <w:vAlign w:val="center"/>
          </w:tcPr>
          <w:p w:rsidR="00C9569A" w:rsidRPr="00C9569A" w:rsidRDefault="00C9569A" w:rsidP="00C9569A">
            <w:pPr>
              <w:tabs>
                <w:tab w:val="left" w:pos="610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12.05.2022</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3827" w:type="dxa"/>
            <w:vAlign w:val="center"/>
          </w:tcPr>
          <w:p w:rsidR="00C9569A" w:rsidRPr="00C9569A" w:rsidRDefault="00C9569A" w:rsidP="00C9569A">
            <w:pPr>
              <w:tabs>
                <w:tab w:val="left" w:pos="6480"/>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bidi="en-US"/>
              </w:rPr>
              <w:t>Внеклассное мероприятие</w:t>
            </w:r>
            <w:r w:rsidRPr="00C9569A">
              <w:rPr>
                <w:rFonts w:ascii="Times New Roman" w:eastAsia="Times New Roman" w:hAnsi="Times New Roman"/>
                <w:sz w:val="24"/>
                <w:szCs w:val="24"/>
                <w:lang w:val="ru-RU"/>
              </w:rPr>
              <w:t xml:space="preserve"> «Вот и стали мы на год взрослее»</w:t>
            </w:r>
          </w:p>
        </w:tc>
        <w:tc>
          <w:tcPr>
            <w:tcW w:w="1134"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1в</w:t>
            </w:r>
          </w:p>
        </w:tc>
        <w:tc>
          <w:tcPr>
            <w:tcW w:w="1560" w:type="dxa"/>
            <w:vAlign w:val="center"/>
          </w:tcPr>
          <w:p w:rsidR="00C9569A" w:rsidRPr="00C9569A" w:rsidRDefault="00C9569A" w:rsidP="00C9569A">
            <w:pPr>
              <w:tabs>
                <w:tab w:val="left" w:pos="6480"/>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19.05.2022</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9889" w:type="dxa"/>
            <w:gridSpan w:val="5"/>
            <w:vAlign w:val="center"/>
          </w:tcPr>
          <w:p w:rsidR="00C9569A" w:rsidRPr="00C9569A" w:rsidRDefault="00C9569A" w:rsidP="00C9569A">
            <w:pPr>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ИНДИВИДУАЛЬНАЯ РАБОТА С ОБУЧАЮЩИМИСЯ</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Адаптация обучающихся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Педагог-психолог</w:t>
            </w:r>
          </w:p>
        </w:tc>
      </w:tr>
      <w:tr w:rsidR="00C9569A" w:rsidRPr="00BC391D"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Индивидуальные беседы с обучающимися.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педагог-психолог, социальный педагог.</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Заполнение с учащимися «Портфолио»</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Вовлечение учащихся в социально значимую деятельность</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C9569A" w:rsidTr="00C9569A">
        <w:trPr>
          <w:trHeight w:val="76"/>
        </w:trPr>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Составление карты интересов и увлечений обучающихся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560"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551"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bl>
    <w:tbl>
      <w:tblPr>
        <w:tblStyle w:val="82"/>
        <w:tblW w:w="9889" w:type="dxa"/>
        <w:tblLayout w:type="fixed"/>
        <w:tblLook w:val="04A0" w:firstRow="1" w:lastRow="0" w:firstColumn="1" w:lastColumn="0" w:noHBand="0" w:noVBand="1"/>
      </w:tblPr>
      <w:tblGrid>
        <w:gridCol w:w="817"/>
        <w:gridCol w:w="3827"/>
        <w:gridCol w:w="1134"/>
        <w:gridCol w:w="1418"/>
        <w:gridCol w:w="2693"/>
      </w:tblGrid>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ОСНОВНЫЕ ШКОЛЬНЫЕ ДЕЛА</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212121"/>
                <w:sz w:val="24"/>
                <w:szCs w:val="24"/>
                <w:lang w:val="ru-RU"/>
              </w:rPr>
              <w:t>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знаний</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1сентября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педагог-организатор 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Акция «Внимание, дети!»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1-15 сентября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учитель ОБЖ, педагог-организатор ДНВ, </w:t>
            </w:r>
            <w:r w:rsidRPr="00C9569A">
              <w:rPr>
                <w:rFonts w:ascii="Times New Roman" w:eastAsia="Times New Roman" w:hAnsi="Times New Roman"/>
                <w:sz w:val="24"/>
                <w:szCs w:val="24"/>
                <w:lang w:val="ru-RU"/>
              </w:rPr>
              <w:lastRenderedPageBreak/>
              <w:t>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0E233D"/>
                <w:sz w:val="24"/>
                <w:szCs w:val="24"/>
                <w:lang w:val="ru-RU"/>
              </w:rPr>
              <w:t>День чеченской женщины</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0E233D"/>
                <w:sz w:val="24"/>
                <w:szCs w:val="24"/>
                <w:lang w:val="ru-RU"/>
              </w:rPr>
              <w:t>Сентябрь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пожилого человека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1октября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классный руководител</w:t>
            </w:r>
            <w:r>
              <w:rPr>
                <w:rFonts w:ascii="Times New Roman" w:eastAsia="Times New Roman" w:hAnsi="Times New Roman"/>
                <w:sz w:val="24"/>
                <w:szCs w:val="24"/>
                <w:lang w:val="ru-RU"/>
              </w:rPr>
              <w:t>ь</w:t>
            </w:r>
            <w:r w:rsidRPr="00C9569A">
              <w:rPr>
                <w:rFonts w:ascii="Times New Roman" w:eastAsia="Times New Roman" w:hAnsi="Times New Roman"/>
                <w:sz w:val="24"/>
                <w:szCs w:val="24"/>
                <w:lang w:val="ru-RU"/>
              </w:rPr>
              <w:t xml:space="preserve">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Международный День учителя, День города, День молодежи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Октябрь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Праздник Осени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Сентябрь-ноябрь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народного единства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Ноябрь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Матери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Ноябрь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Всемирный день борьбы против СПИДа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1"/>
                <w:sz w:val="24"/>
                <w:szCs w:val="24"/>
                <w:lang w:val="ru-RU"/>
              </w:rPr>
              <w:t xml:space="preserve">педагог-организатор </w:t>
            </w:r>
            <w:r w:rsidRPr="00C9569A">
              <w:rPr>
                <w:rFonts w:ascii="Times New Roman" w:eastAsia="Times New Roman" w:hAnsi="Times New Roman"/>
                <w:sz w:val="24"/>
                <w:szCs w:val="24"/>
                <w:lang w:val="ru-RU"/>
              </w:rPr>
              <w:t>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инвалидов </w:t>
            </w:r>
          </w:p>
          <w:p w:rsidR="00C9569A" w:rsidRPr="00C9569A" w:rsidRDefault="00C9569A" w:rsidP="00C9569A">
            <w:pPr>
              <w:spacing w:after="0" w:line="0" w:lineRule="atLeast"/>
              <w:rPr>
                <w:rFonts w:ascii="Times New Roman" w:eastAsia="Times New Roman" w:hAnsi="Times New Roman"/>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социальный педагог классные руководители, организа</w:t>
            </w:r>
            <w:r>
              <w:rPr>
                <w:rFonts w:ascii="Times New Roman" w:eastAsia="Times New Roman" w:hAnsi="Times New Roman"/>
                <w:sz w:val="24"/>
                <w:szCs w:val="24"/>
                <w:lang w:val="ru-RU"/>
              </w:rPr>
              <w:t xml:space="preserve">тор </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неизвестного солдата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героев Отечества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z w:val="24"/>
                <w:szCs w:val="24"/>
                <w:lang w:val="ru-RU"/>
              </w:rPr>
              <w:lastRenderedPageBreak/>
              <w:t>педагог-организатор ДНВ, учитель истории,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Международный день прав человека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 декабря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обществознания, классные руководители, организатор</w:t>
            </w:r>
            <w:r>
              <w:rPr>
                <w:rFonts w:ascii="Times New Roman" w:eastAsia="Times New Roman" w:hAnsi="Times New Roman"/>
                <w:sz w:val="24"/>
                <w:szCs w:val="24"/>
                <w:lang w:val="ru-RU"/>
              </w:rPr>
              <w:t xml:space="preserve">, </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Конституции России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12декабря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r>
              <w:rPr>
                <w:rFonts w:ascii="Times New Roman" w:eastAsia="Times New Roman" w:hAnsi="Times New Roman"/>
                <w:sz w:val="24"/>
                <w:szCs w:val="24"/>
                <w:lang w:val="ru-RU"/>
              </w:rPr>
              <w:t xml:space="preserve">, </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Новый год</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w:t>
            </w:r>
            <w:r w:rsidRPr="00C9569A">
              <w:rPr>
                <w:rFonts w:ascii="Times New Roman" w:eastAsia="Times New Roman" w:hAnsi="Times New Roman"/>
                <w:spacing w:val="-1"/>
                <w:sz w:val="24"/>
                <w:szCs w:val="24"/>
                <w:lang w:val="ru-RU"/>
              </w:rPr>
              <w:t xml:space="preserve"> </w:t>
            </w:r>
            <w:r w:rsidRPr="00C9569A">
              <w:rPr>
                <w:rFonts w:ascii="Times New Roman" w:eastAsia="Times New Roman" w:hAnsi="Times New Roman"/>
                <w:sz w:val="24"/>
                <w:szCs w:val="24"/>
                <w:lang w:val="ru-RU"/>
              </w:rPr>
              <w:t>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16.</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полного освобождения Ленинграда от фашисткой блокады</w:t>
            </w:r>
          </w:p>
          <w:p w:rsidR="00C9569A" w:rsidRPr="00C9569A" w:rsidRDefault="00C9569A" w:rsidP="00C9569A">
            <w:pPr>
              <w:spacing w:after="0" w:line="0" w:lineRule="atLeast"/>
              <w:rPr>
                <w:rFonts w:ascii="Times New Roman" w:eastAsia="Times New Roman" w:hAnsi="Times New Roman"/>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27 января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17.</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памяти о россиянах, исполнявших служебный долг за пределами Отечества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15 февраля</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w:t>
            </w:r>
            <w:r w:rsidRPr="00C9569A">
              <w:rPr>
                <w:rFonts w:ascii="Times New Roman" w:eastAsia="Times New Roman" w:hAnsi="Times New Roman"/>
                <w:spacing w:val="-1"/>
                <w:sz w:val="24"/>
                <w:szCs w:val="24"/>
                <w:lang w:val="ru-RU"/>
              </w:rPr>
              <w:t xml:space="preserve"> </w:t>
            </w:r>
            <w:r w:rsidRPr="00C9569A">
              <w:rPr>
                <w:rFonts w:ascii="Times New Roman" w:eastAsia="Times New Roman" w:hAnsi="Times New Roman"/>
                <w:sz w:val="24"/>
                <w:szCs w:val="24"/>
                <w:lang w:val="ru-RU"/>
              </w:rPr>
              <w:t>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18</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Международный день родного языка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 февраля</w:t>
            </w:r>
          </w:p>
        </w:tc>
        <w:tc>
          <w:tcPr>
            <w:tcW w:w="2693" w:type="dxa"/>
          </w:tcPr>
          <w:p w:rsidR="00C9569A" w:rsidRPr="00C9569A" w:rsidRDefault="00C9569A" w:rsidP="00C9569A">
            <w:pPr>
              <w:spacing w:after="0" w:line="0" w:lineRule="atLeast"/>
              <w:jc w:val="both"/>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w:t>
            </w:r>
            <w:r w:rsidRPr="00C9569A">
              <w:rPr>
                <w:rFonts w:ascii="Times New Roman" w:eastAsia="Times New Roman" w:hAnsi="Times New Roman"/>
                <w:spacing w:val="-1"/>
                <w:sz w:val="24"/>
                <w:szCs w:val="24"/>
                <w:lang w:val="ru-RU"/>
              </w:rPr>
              <w:t xml:space="preserve"> педагог-организатор </w:t>
            </w:r>
            <w:r w:rsidRPr="00C9569A">
              <w:rPr>
                <w:rFonts w:ascii="Times New Roman" w:eastAsia="Times New Roman" w:hAnsi="Times New Roman"/>
                <w:sz w:val="24"/>
                <w:szCs w:val="24"/>
                <w:lang w:val="ru-RU"/>
              </w:rPr>
              <w:t>ДНВ, учителя чеченского языка,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защитника Отечества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февраль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20.</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джигита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март</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Международный женский день – 8 Марта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март</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педагог-организатор </w:t>
            </w:r>
            <w:r w:rsidRPr="00C9569A">
              <w:rPr>
                <w:rFonts w:ascii="Times New Roman" w:eastAsia="Times New Roman" w:hAnsi="Times New Roman"/>
                <w:sz w:val="24"/>
                <w:szCs w:val="24"/>
                <w:lang w:val="ru-RU"/>
              </w:rPr>
              <w:lastRenderedPageBreak/>
              <w:t>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22.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Конституции Чеченской Республики</w:t>
            </w:r>
          </w:p>
          <w:p w:rsidR="00C9569A" w:rsidRPr="00C9569A" w:rsidRDefault="00C9569A" w:rsidP="00C9569A">
            <w:pPr>
              <w:spacing w:after="0" w:line="0" w:lineRule="atLeast"/>
              <w:rPr>
                <w:rFonts w:ascii="Times New Roman" w:eastAsia="Times New Roman" w:hAnsi="Times New Roman"/>
                <w:color w:val="C00000"/>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20 март</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истории и обществознания,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здоровья</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март</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учитель физической культуры,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Космонавтики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педагог-организатор ДНВ, учителя истории, физики, географии, биологии,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Мира – отмена КТО</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учителя истории,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26.</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чеченского языка</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учителя чеченского языка,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27.</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Неделя добра </w:t>
            </w:r>
          </w:p>
          <w:p w:rsidR="00C9569A" w:rsidRPr="00C9569A" w:rsidRDefault="00C9569A" w:rsidP="00C9569A">
            <w:pPr>
              <w:spacing w:after="0" w:line="0" w:lineRule="atLeast"/>
              <w:rPr>
                <w:rFonts w:ascii="Times New Roman" w:eastAsia="Times New Roman" w:hAnsi="Times New Roman"/>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1"/>
                <w:sz w:val="24"/>
                <w:szCs w:val="24"/>
                <w:lang w:val="ru-RU"/>
              </w:rPr>
              <w:t xml:space="preserve">педагог-организатор </w:t>
            </w:r>
            <w:r w:rsidRPr="00C9569A">
              <w:rPr>
                <w:rFonts w:ascii="Times New Roman" w:eastAsia="Times New Roman" w:hAnsi="Times New Roman"/>
                <w:sz w:val="24"/>
                <w:szCs w:val="24"/>
                <w:lang w:val="ru-RU"/>
              </w:rPr>
              <w:t>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28.</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Весны и Труда -28 апреля</w:t>
            </w:r>
          </w:p>
          <w:p w:rsidR="00C9569A" w:rsidRPr="00C9569A" w:rsidRDefault="00C9569A" w:rsidP="00C9569A">
            <w:pPr>
              <w:spacing w:after="0" w:line="0" w:lineRule="atLeast"/>
              <w:rPr>
                <w:rFonts w:ascii="Times New Roman" w:eastAsia="Times New Roman" w:hAnsi="Times New Roman"/>
                <w:sz w:val="24"/>
                <w:szCs w:val="24"/>
                <w:lang w:val="ru-RU"/>
              </w:rPr>
            </w:pP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май</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w:t>
            </w:r>
            <w:r>
              <w:rPr>
                <w:rFonts w:ascii="Times New Roman" w:eastAsia="Times New Roman" w:hAnsi="Times New Roman"/>
                <w:sz w:val="24"/>
                <w:szCs w:val="24"/>
                <w:lang w:val="ru-RU"/>
              </w:rPr>
              <w:t>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29.</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212121"/>
                <w:sz w:val="24"/>
                <w:szCs w:val="24"/>
                <w:lang w:val="ru-RU"/>
              </w:rPr>
              <w:t>День Победы. Проект «Наследники Великой Победы»,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color w:val="212121"/>
                <w:sz w:val="24"/>
                <w:szCs w:val="24"/>
                <w:lang w:val="ru-RU"/>
              </w:rPr>
              <w:t xml:space="preserve">«Календарь Победы» </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jc w:val="both"/>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Сентябрь-май </w:t>
            </w:r>
            <w:r w:rsidRPr="00C9569A">
              <w:rPr>
                <w:rFonts w:ascii="Times New Roman" w:eastAsia="Times New Roman" w:hAnsi="Times New Roman"/>
                <w:spacing w:val="-1"/>
                <w:sz w:val="24"/>
                <w:szCs w:val="24"/>
                <w:lang w:val="ru-RU"/>
              </w:rPr>
              <w:t xml:space="preserve">по отдельному </w:t>
            </w:r>
            <w:r w:rsidRPr="00C9569A">
              <w:rPr>
                <w:rFonts w:ascii="Times New Roman" w:eastAsia="Times New Roman" w:hAnsi="Times New Roman"/>
                <w:sz w:val="24"/>
                <w:szCs w:val="24"/>
                <w:lang w:val="ru-RU"/>
              </w:rPr>
              <w:t>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2"/>
                <w:sz w:val="24"/>
                <w:szCs w:val="24"/>
                <w:lang w:val="ru-RU"/>
              </w:rPr>
              <w:t>Завкафедрой</w:t>
            </w:r>
            <w:r w:rsidRPr="00C9569A">
              <w:rPr>
                <w:rFonts w:ascii="Times New Roman" w:eastAsia="Times New Roman" w:hAnsi="Times New Roman"/>
                <w:color w:val="FF0000"/>
                <w:spacing w:val="-2"/>
                <w:sz w:val="24"/>
                <w:szCs w:val="24"/>
                <w:lang w:val="ru-RU"/>
              </w:rPr>
              <w:t xml:space="preserve">  </w:t>
            </w:r>
            <w:r w:rsidRPr="00C9569A">
              <w:rPr>
                <w:rFonts w:ascii="Times New Roman" w:eastAsia="Times New Roman" w:hAnsi="Times New Roman"/>
                <w:color w:val="FF0000"/>
                <w:sz w:val="24"/>
                <w:szCs w:val="24"/>
                <w:lang w:val="ru-RU"/>
              </w:rPr>
              <w:t>«</w:t>
            </w:r>
            <w:r w:rsidRPr="00C9569A">
              <w:rPr>
                <w:rFonts w:ascii="Times New Roman" w:eastAsia="Times New Roman" w:hAnsi="Times New Roman"/>
                <w:sz w:val="24"/>
                <w:szCs w:val="24"/>
                <w:lang w:val="ru-RU"/>
              </w:rPr>
              <w:t>История и обществознание»</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30.</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День памяти скорби народов </w:t>
            </w:r>
            <w:r w:rsidRPr="00C9569A">
              <w:rPr>
                <w:rFonts w:ascii="Times New Roman" w:eastAsia="Times New Roman" w:hAnsi="Times New Roman"/>
                <w:sz w:val="24"/>
                <w:szCs w:val="24"/>
                <w:lang w:val="ru-RU"/>
              </w:rPr>
              <w:lastRenderedPageBreak/>
              <w:t>Чеченской Республики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май</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z w:val="24"/>
                <w:szCs w:val="24"/>
                <w:lang w:val="ru-RU"/>
              </w:rPr>
              <w:lastRenderedPageBreak/>
              <w:t>педагог-организатор ДНВ, классные</w:t>
            </w:r>
            <w:r w:rsidRPr="00C9569A">
              <w:rPr>
                <w:rFonts w:ascii="Times New Roman" w:eastAsia="Times New Roman" w:hAnsi="Times New Roman"/>
                <w:spacing w:val="-1"/>
                <w:sz w:val="24"/>
                <w:szCs w:val="24"/>
                <w:lang w:val="ru-RU"/>
              </w:rPr>
              <w:t xml:space="preserve"> руководители, </w:t>
            </w:r>
            <w:r w:rsidRPr="00C9569A">
              <w:rPr>
                <w:rFonts w:ascii="Times New Roman" w:eastAsia="Times New Roman" w:hAnsi="Times New Roman"/>
                <w:sz w:val="24"/>
                <w:szCs w:val="24"/>
                <w:lang w:val="ru-RU"/>
              </w:rPr>
              <w:t>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31.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Праздник «Последний звонок»</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май</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1"/>
                <w:sz w:val="24"/>
                <w:szCs w:val="24"/>
                <w:lang w:val="ru-RU"/>
              </w:rPr>
              <w:t xml:space="preserve">педагог-организатор </w:t>
            </w:r>
            <w:r w:rsidRPr="00C9569A">
              <w:rPr>
                <w:rFonts w:ascii="Times New Roman" w:eastAsia="Times New Roman" w:hAnsi="Times New Roman"/>
                <w:sz w:val="24"/>
                <w:szCs w:val="24"/>
                <w:lang w:val="ru-RU"/>
              </w:rPr>
              <w:t>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Всемирный день защиты детей</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июнь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День России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июнь</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педагог-организатор ДНВ, классные руководители, организатор</w:t>
            </w:r>
          </w:p>
        </w:tc>
      </w:tr>
      <w:tr w:rsidR="00C9569A" w:rsidRPr="00BC391D" w:rsidTr="00C9569A">
        <w:tc>
          <w:tcPr>
            <w:tcW w:w="81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Благотворительные акции</w:t>
            </w:r>
          </w:p>
        </w:tc>
        <w:tc>
          <w:tcPr>
            <w:tcW w:w="1134"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Сентябрь–май</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 директора по ВР, </w:t>
            </w:r>
            <w:r w:rsidRPr="00C9569A">
              <w:rPr>
                <w:rFonts w:ascii="Times New Roman" w:eastAsia="Times New Roman" w:hAnsi="Times New Roman"/>
                <w:spacing w:val="-1"/>
                <w:sz w:val="24"/>
                <w:szCs w:val="24"/>
                <w:lang w:val="ru-RU"/>
              </w:rPr>
              <w:t xml:space="preserve">педагог-организатор </w:t>
            </w:r>
            <w:r w:rsidRPr="00C9569A">
              <w:rPr>
                <w:rFonts w:ascii="Times New Roman" w:eastAsia="Times New Roman" w:hAnsi="Times New Roman"/>
                <w:sz w:val="24"/>
                <w:szCs w:val="24"/>
                <w:lang w:val="ru-RU"/>
              </w:rPr>
              <w:t>ДНВ, классные руководители, организатор</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ВНЕШКОЛЬНЫЕ МЕРОПРИЯТИЯ</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в спортивных соревнованиях районного и городского уровней</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В течение года </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Учитель ФК, классные руководители</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Экскурсия по достопримечательностям города Грозный</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17.09.2022</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Организатор </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Поход к элеваторскому пруду</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4-8</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24.09.2022</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Организатор </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в литературном конкурсе «Живая классика»</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4-8</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Февраль, март</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Зам.директора, педагого доп. образования </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в Республиканском конкурсе отрядов ЮИД «Безопасное колесо»</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4-6</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Октябрь </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Учитель ОБЖ</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ОРГАНИЗАЦИЯ   ПРЕДМЕТНО-ПРОСТРАНСТВЕННОЙ   СРЕДЫ</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Оформление школы государственной символикой: герб, флаг, гимн</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АХЧ, ВР </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Оформление классных уголков, уголков здоровья, уголков ПДД. профориентации</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Сентябрь </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ВР, классные руководители </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Оформление классных кабинетов и рекреаций, тематическими стендами.</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мере необходимости</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ВР, классные руководители </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Оформление выставок: рисунков, плакатов и поделок в рекреациях школы</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ВР, учитель ИЗО, классные руководители </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Выставка фоторабот </w:t>
            </w:r>
            <w:r w:rsidRPr="00C9569A">
              <w:rPr>
                <w:rFonts w:ascii="Times New Roman" w:eastAsia="№Е" w:hAnsi="Times New Roman"/>
                <w:color w:val="000000"/>
                <w:kern w:val="24"/>
                <w:sz w:val="24"/>
                <w:szCs w:val="24"/>
                <w:lang w:val="ru-RU"/>
              </w:rPr>
              <w:lastRenderedPageBreak/>
              <w:t xml:space="preserve">обучающихся, стендовая презентация </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lastRenderedPageBreak/>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В течение </w:t>
            </w:r>
            <w:r w:rsidRPr="00C9569A">
              <w:rPr>
                <w:rFonts w:ascii="Times New Roman" w:eastAsia="№Е" w:hAnsi="Times New Roman"/>
                <w:color w:val="000000"/>
                <w:kern w:val="24"/>
                <w:sz w:val="24"/>
                <w:szCs w:val="24"/>
                <w:lang w:val="ru-RU"/>
              </w:rPr>
              <w:lastRenderedPageBreak/>
              <w:t>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lastRenderedPageBreak/>
              <w:t xml:space="preserve">Зам.директора по ВР, </w:t>
            </w:r>
            <w:r w:rsidRPr="00C9569A">
              <w:rPr>
                <w:rFonts w:ascii="Times New Roman" w:eastAsia="№Е" w:hAnsi="Times New Roman"/>
                <w:color w:val="000000"/>
                <w:kern w:val="24"/>
                <w:sz w:val="24"/>
                <w:szCs w:val="24"/>
                <w:lang w:val="ru-RU"/>
              </w:rPr>
              <w:lastRenderedPageBreak/>
              <w:t xml:space="preserve">учитель ИЗО, классные руководители </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6.</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Проектирование и разбивка клумб, </w:t>
            </w:r>
            <w:r w:rsidRPr="00C9569A">
              <w:rPr>
                <w:rFonts w:ascii="Times New Roman" w:eastAsia="Times New Roman" w:hAnsi="Times New Roman"/>
                <w:sz w:val="24"/>
                <w:szCs w:val="24"/>
                <w:lang w:val="ru-RU"/>
              </w:rPr>
              <w:t>цветников, живых изгородей, поддержание чистоты территории школьного участка</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Зам.директора по АХЧ, ВР, учитель технологии</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Times New Roman" w:hAnsi="Times New Roman"/>
                <w:color w:val="000000"/>
                <w:sz w:val="24"/>
                <w:szCs w:val="24"/>
                <w:lang w:val="ru-RU"/>
              </w:rPr>
              <w:t xml:space="preserve">Оборудование во дворе школы спортивных и игровых площадок. </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Зам.дир.по АХЧ, учитель физической культуры </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Times New Roman" w:hAnsi="Times New Roman"/>
                <w:color w:val="000000"/>
                <w:sz w:val="24"/>
                <w:szCs w:val="24"/>
                <w:lang w:val="ru-RU"/>
              </w:rPr>
              <w:t>Событийное оформление пространства при проведении конкретных школьных дел</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 xml:space="preserve">Зам.директора по ВР, организатор, классные руководители </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Конкурсы рисунков, плакатов, посвященных событиям и памятным датам. Выпуск стенгазет к предметным датам.</w:t>
            </w:r>
          </w:p>
        </w:tc>
        <w:tc>
          <w:tcPr>
            <w:tcW w:w="1134"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1-11</w:t>
            </w:r>
          </w:p>
        </w:tc>
        <w:tc>
          <w:tcPr>
            <w:tcW w:w="1418" w:type="dxa"/>
          </w:tcPr>
          <w:p w:rsidR="00C9569A" w:rsidRPr="00C9569A" w:rsidRDefault="00C9569A" w:rsidP="00C9569A">
            <w:pPr>
              <w:spacing w:after="0" w:line="0" w:lineRule="atLeast"/>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В течение года</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Организатор, классные руководители</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ВЗАИМОДЕЙСТВИЕ С РОДИТЕЛЯМИ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b/>
                <w:i/>
                <w:sz w:val="24"/>
                <w:szCs w:val="24"/>
                <w:lang w:val="ru-RU"/>
              </w:rPr>
            </w:pPr>
          </w:p>
        </w:tc>
        <w:tc>
          <w:tcPr>
            <w:tcW w:w="3827" w:type="dxa"/>
            <w:vAlign w:val="center"/>
          </w:tcPr>
          <w:p w:rsidR="00C9569A" w:rsidRPr="00C9569A" w:rsidRDefault="00C9569A" w:rsidP="00C9569A">
            <w:pPr>
              <w:spacing w:after="0" w:line="0" w:lineRule="atLeast"/>
              <w:jc w:val="center"/>
              <w:rPr>
                <w:rFonts w:ascii="Times New Roman" w:eastAsia="Times New Roman" w:hAnsi="Times New Roman"/>
                <w:b/>
                <w:i/>
                <w:sz w:val="24"/>
                <w:szCs w:val="24"/>
                <w:lang w:val="ru-RU"/>
              </w:rPr>
            </w:pPr>
            <w:r w:rsidRPr="00C9569A">
              <w:rPr>
                <w:rFonts w:ascii="Times New Roman" w:eastAsia="Times New Roman" w:hAnsi="Times New Roman"/>
                <w:b/>
                <w:i/>
                <w:sz w:val="24"/>
                <w:szCs w:val="24"/>
                <w:lang w:val="ru-RU"/>
              </w:rPr>
              <w:t>На групповом уровне</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Встречи с родителями будущих первоклассников, пятиклассников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1,5</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Администрация школы</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Общешкольное родительское собрание на тему: «Семья и школа: взгляд в одном направлении». Выборы родительского комитета и Управляющего Совета школы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p>
          <w:p w:rsidR="00C9569A" w:rsidRPr="00C9569A" w:rsidRDefault="00C9569A" w:rsidP="00C9569A">
            <w:pPr>
              <w:spacing w:after="0" w:line="0" w:lineRule="atLeast"/>
              <w:rPr>
                <w:rFonts w:ascii="Times New Roman" w:eastAsia="Times New Roman" w:hAnsi="Times New Roman"/>
                <w:sz w:val="24"/>
                <w:szCs w:val="24"/>
                <w:lang w:val="ru-RU"/>
              </w:rPr>
            </w:pP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Администрация школы</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Планирование работы на год всех субъектов образования, включенных в систему работы с родителями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председатель родительского комитета</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льготного бесплатного горяч его питания для детей-сирот и детей, сотрудников погибших при исполнении служебного долга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Социальный педагог, Родительский комитет</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Встречи с представителями родительских комитетов классов по вопросам воспитание правовой культуры с приглашением инспектора ОПДН</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Октябрь, апрель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председатель родительского комитета</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Общешкольное собрание по теме: «Роль семьи в формировании здорового образа жизни школьника» с приглашением медицинских работников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председатель родительского комитета</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Родительский всеобуч по вопросам профилактики правонарушений и безнадзорности, обеспечение безопасности жизнедеятельности детей в школе и дома с приглашением инспектора </w:t>
            </w:r>
            <w:r w:rsidRPr="00C9569A">
              <w:rPr>
                <w:rFonts w:ascii="Times New Roman" w:eastAsia="Times New Roman" w:hAnsi="Times New Roman"/>
                <w:sz w:val="24"/>
                <w:szCs w:val="24"/>
                <w:lang w:val="ru-RU"/>
              </w:rPr>
              <w:lastRenderedPageBreak/>
              <w:t>ГИБДД, ПДН</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 март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председатель родительского комитета</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родителей в подготовке и проведении общешкольных и классных творчески х мероприятий, акций, экскурсий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 по плану</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Родительский комитет</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Родительские форумы при школьном интернет-сайте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 декабрь, март, май</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Педагог-организатор, социальный педагог, пресс- центр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Круглый стол «Вопросы воспитания»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Один раз в полугодие</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социальный педагог, педагог- психолог, педагог</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организатор ДНВ</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b/>
                <w:i/>
                <w:sz w:val="24"/>
                <w:szCs w:val="24"/>
                <w:lang w:val="ru-RU"/>
              </w:rPr>
            </w:pPr>
          </w:p>
        </w:tc>
        <w:tc>
          <w:tcPr>
            <w:tcW w:w="3827" w:type="dxa"/>
            <w:vAlign w:val="center"/>
          </w:tcPr>
          <w:p w:rsidR="00C9569A" w:rsidRPr="00C9569A" w:rsidRDefault="00C9569A" w:rsidP="00C9569A">
            <w:pPr>
              <w:spacing w:after="0" w:line="0" w:lineRule="atLeast"/>
              <w:jc w:val="center"/>
              <w:rPr>
                <w:rFonts w:ascii="Times New Roman" w:eastAsia="Times New Roman" w:hAnsi="Times New Roman"/>
                <w:b/>
                <w:i/>
                <w:sz w:val="24"/>
                <w:szCs w:val="24"/>
                <w:lang w:val="ru-RU"/>
              </w:rPr>
            </w:pPr>
            <w:r w:rsidRPr="00C9569A">
              <w:rPr>
                <w:rFonts w:ascii="Times New Roman" w:eastAsia="Times New Roman" w:hAnsi="Times New Roman"/>
                <w:b/>
                <w:i/>
                <w:sz w:val="24"/>
                <w:szCs w:val="24"/>
                <w:lang w:val="ru-RU"/>
              </w:rPr>
              <w:t>На индивидуальном уровне</w:t>
            </w:r>
          </w:p>
        </w:tc>
        <w:tc>
          <w:tcPr>
            <w:tcW w:w="1134"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b/>
                <w:i/>
                <w:sz w:val="24"/>
                <w:szCs w:val="24"/>
                <w:lang w:val="ru-RU"/>
              </w:rPr>
            </w:pP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и консультации по проблемам обучения и решения острых конфликтных ситуаций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Социальный педагог, 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Правовой всеобуч для родителей детей «группы риска»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социальный педагог</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родителей в педагогических консилиумах, проектах, круглых столах</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Один раз в четверть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Социальный педагог, педагог- психолог</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Посещение семей, оказавшихся в трудной жизненной ситуации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Социальный педагог, педагог- психолог</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классные руководители социальный педагог, педагог-психолог</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Родительские дни, во время которых родители могут посещать школьные учебные и</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внеурочные занятия для получения представления о ходе учебно-воспитательного процесса в школе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УВР, заместитель директора по ВР,</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Индивидуальные психолого-педагогические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 по плану проведения</w:t>
            </w: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родительских собраний</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Классные руководители, психолог, председатель родительского комитета</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САМОУПРАВЛЕНИЕ</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Формирование активов класса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1-я неделя                     сентября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Участие в ключевых делах школы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педагог-организатор, классные руководители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Презентация классных коллективов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Педагог-организатор, самоуправление</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ПРОФИЛАКТИКА И БЕЗОПАСНОСТЬ</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p>
        </w:tc>
        <w:tc>
          <w:tcPr>
            <w:tcW w:w="6379" w:type="dxa"/>
            <w:gridSpan w:val="3"/>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hAnsi="Times New Roman"/>
                <w:b/>
                <w:i/>
                <w:sz w:val="24"/>
                <w:szCs w:val="24"/>
                <w:lang w:val="ru-RU"/>
              </w:rPr>
              <w:t>Профилактика детского дорожно-транспортного травматизма</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p>
        </w:tc>
      </w:tr>
      <w:tr w:rsidR="00C9569A" w:rsidRPr="00BC391D"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Месячник по ПДД «Внимание, дети!»</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1-15.09</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кл.рук. инспектор УГБДД</w:t>
            </w:r>
          </w:p>
        </w:tc>
      </w:tr>
      <w:tr w:rsidR="00C9569A" w:rsidRPr="00BC391D"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Неделя безопасности </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20-24.09</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учит. ОБЖ, кл.рук</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color w:val="000000"/>
                <w:spacing w:val="-1"/>
                <w:sz w:val="24"/>
                <w:szCs w:val="24"/>
                <w:lang w:val="ru-RU"/>
              </w:rPr>
              <w:t xml:space="preserve">Цикл кл.часов «Мы идем в школу». Рассказ о микрорайоне, в котором находится </w:t>
            </w:r>
            <w:r w:rsidRPr="00C9569A">
              <w:rPr>
                <w:rFonts w:ascii="Times New Roman" w:hAnsi="Times New Roman"/>
                <w:color w:val="000000"/>
                <w:spacing w:val="-2"/>
                <w:sz w:val="24"/>
                <w:szCs w:val="24"/>
                <w:lang w:val="ru-RU"/>
              </w:rPr>
              <w:t xml:space="preserve">школа. Мы переходим дорогу. Наиболее безопасный путь – самый </w:t>
            </w:r>
            <w:r w:rsidRPr="00C9569A">
              <w:rPr>
                <w:rFonts w:ascii="Times New Roman" w:hAnsi="Times New Roman"/>
                <w:color w:val="000000"/>
                <w:sz w:val="24"/>
                <w:szCs w:val="24"/>
                <w:lang w:val="ru-RU"/>
              </w:rPr>
              <w:t>лучший. Где и как надо переходить дорогу?</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1-4</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Сентябрь</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Кл. рук. 1-4 классов</w:t>
            </w:r>
          </w:p>
          <w:p w:rsidR="00C9569A" w:rsidRPr="00C9569A" w:rsidRDefault="00C9569A" w:rsidP="00C9569A">
            <w:pPr>
              <w:tabs>
                <w:tab w:val="left" w:pos="5460"/>
              </w:tabs>
              <w:spacing w:after="0" w:line="0" w:lineRule="atLeast"/>
              <w:rPr>
                <w:rFonts w:ascii="Times New Roman" w:hAnsi="Times New Roman"/>
                <w:sz w:val="24"/>
                <w:szCs w:val="24"/>
                <w:lang w:val="ru-RU"/>
              </w:rPr>
            </w:pP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Внеклассное мероприятие «Осторожно на дороге»</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2</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22.09</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Кл.рук. 2в  класса  </w:t>
            </w:r>
          </w:p>
        </w:tc>
      </w:tr>
      <w:tr w:rsidR="00C9569A" w:rsidRPr="00BC391D"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color w:val="000000"/>
                <w:spacing w:val="-1"/>
                <w:sz w:val="24"/>
                <w:szCs w:val="24"/>
                <w:highlight w:val="yellow"/>
                <w:lang w:val="ru-RU"/>
              </w:rPr>
            </w:pPr>
            <w:r w:rsidRPr="00C9569A">
              <w:rPr>
                <w:rFonts w:ascii="Times New Roman" w:hAnsi="Times New Roman"/>
                <w:spacing w:val="-1"/>
                <w:sz w:val="24"/>
                <w:szCs w:val="24"/>
                <w:lang w:val="ru-RU"/>
              </w:rPr>
              <w:t>Агитационная работа по ПДД «Безопасная дорога в школу»</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1-4</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24.09.21</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ЮК, педагог доп образования</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5460"/>
              </w:tabs>
              <w:spacing w:after="0" w:line="0" w:lineRule="atLeast"/>
              <w:rPr>
                <w:rFonts w:ascii="Times New Roman" w:hAnsi="Times New Roman"/>
                <w:color w:val="000000"/>
                <w:spacing w:val="-1"/>
                <w:sz w:val="24"/>
                <w:szCs w:val="24"/>
                <w:lang w:val="ru-RU"/>
              </w:rPr>
            </w:pPr>
            <w:r w:rsidRPr="00C9569A">
              <w:rPr>
                <w:rFonts w:ascii="Times New Roman" w:hAnsi="Times New Roman"/>
                <w:color w:val="000000"/>
                <w:spacing w:val="-1"/>
                <w:sz w:val="24"/>
                <w:szCs w:val="24"/>
                <w:lang w:val="ru-RU"/>
              </w:rPr>
              <w:t>Урок-игра по ПДД «Знай, умей, соблюдай»</w:t>
            </w:r>
          </w:p>
        </w:tc>
        <w:tc>
          <w:tcPr>
            <w:tcW w:w="1134" w:type="dxa"/>
            <w:vAlign w:val="center"/>
          </w:tcPr>
          <w:p w:rsidR="00C9569A" w:rsidRPr="00C9569A" w:rsidRDefault="00C9569A" w:rsidP="00C9569A">
            <w:pPr>
              <w:tabs>
                <w:tab w:val="left" w:pos="546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4-9</w:t>
            </w:r>
          </w:p>
        </w:tc>
        <w:tc>
          <w:tcPr>
            <w:tcW w:w="1418" w:type="dxa"/>
            <w:vAlign w:val="center"/>
          </w:tcPr>
          <w:p w:rsidR="00C9569A" w:rsidRPr="00C9569A" w:rsidRDefault="00C9569A" w:rsidP="00C9569A">
            <w:pPr>
              <w:tabs>
                <w:tab w:val="left" w:pos="546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22.09.21</w:t>
            </w:r>
          </w:p>
        </w:tc>
        <w:tc>
          <w:tcPr>
            <w:tcW w:w="2693" w:type="dxa"/>
            <w:vAlign w:val="center"/>
          </w:tcPr>
          <w:p w:rsidR="00C9569A" w:rsidRPr="00C9569A" w:rsidRDefault="00C9569A" w:rsidP="00C9569A">
            <w:pPr>
              <w:tabs>
                <w:tab w:val="left" w:pos="5460"/>
              </w:tabs>
              <w:spacing w:after="0" w:line="0" w:lineRule="atLeast"/>
              <w:rPr>
                <w:rFonts w:ascii="Times New Roman" w:hAnsi="Times New Roman"/>
                <w:sz w:val="24"/>
                <w:szCs w:val="24"/>
                <w:lang w:val="ru-RU"/>
              </w:rPr>
            </w:pPr>
            <w:r w:rsidRPr="00C9569A">
              <w:rPr>
                <w:rFonts w:ascii="Times New Roman" w:hAnsi="Times New Roman"/>
                <w:sz w:val="24"/>
                <w:szCs w:val="24"/>
                <w:lang w:val="ru-RU"/>
              </w:rPr>
              <w:t>Учитель ОБЖ</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color w:val="000000"/>
                <w:spacing w:val="-1"/>
                <w:sz w:val="24"/>
                <w:szCs w:val="24"/>
                <w:lang w:val="ru-RU"/>
              </w:rPr>
              <w:t>Разработка схемы маршрута «Мой безопасный путь домой».</w:t>
            </w:r>
          </w:p>
        </w:tc>
        <w:tc>
          <w:tcPr>
            <w:tcW w:w="1134"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1-4</w:t>
            </w:r>
          </w:p>
        </w:tc>
        <w:tc>
          <w:tcPr>
            <w:tcW w:w="1418"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Октябрь</w:t>
            </w:r>
          </w:p>
        </w:tc>
        <w:tc>
          <w:tcPr>
            <w:tcW w:w="2693" w:type="dxa"/>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Кл. рук. 1-4 кл.</w:t>
            </w:r>
          </w:p>
        </w:tc>
      </w:tr>
      <w:tr w:rsidR="00C9569A" w:rsidRPr="00BC391D"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Беседы с учащимися «Перекресток»</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shd w:val="clear" w:color="auto" w:fill="FFFFFF"/>
              <w:adjustRightInd w:val="0"/>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Октябрь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Учитель ОБЖ, организатор, кл. рук.</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Внеклассное мероприятие «В гостях у Светофорчика»</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2а</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11.11.22</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Pr>
                <w:rFonts w:ascii="Times New Roman" w:hAnsi="Times New Roman"/>
                <w:sz w:val="24"/>
                <w:szCs w:val="24"/>
                <w:lang w:val="ru-RU"/>
              </w:rPr>
              <w:t xml:space="preserve">Кл.руководитель </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Всемирный день памяти жертв ДТП</w:t>
            </w:r>
          </w:p>
        </w:tc>
        <w:tc>
          <w:tcPr>
            <w:tcW w:w="1134"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4-5</w:t>
            </w:r>
          </w:p>
        </w:tc>
        <w:tc>
          <w:tcPr>
            <w:tcW w:w="1418"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17.11.22</w:t>
            </w:r>
          </w:p>
        </w:tc>
        <w:tc>
          <w:tcPr>
            <w:tcW w:w="2693" w:type="dxa"/>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сотрудники УГБДД</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color w:val="000000"/>
                <w:spacing w:val="-2"/>
                <w:sz w:val="24"/>
                <w:szCs w:val="24"/>
                <w:lang w:val="ru-RU"/>
              </w:rPr>
            </w:pPr>
            <w:r w:rsidRPr="00C9569A">
              <w:rPr>
                <w:rFonts w:ascii="Times New Roman" w:hAnsi="Times New Roman"/>
                <w:sz w:val="24"/>
                <w:szCs w:val="24"/>
                <w:lang w:val="ru-RU"/>
              </w:rPr>
              <w:t>Тест «</w:t>
            </w:r>
            <w:r w:rsidRPr="00C9569A">
              <w:rPr>
                <w:rFonts w:ascii="Times New Roman" w:hAnsi="Times New Roman"/>
                <w:color w:val="000000"/>
                <w:spacing w:val="-2"/>
                <w:sz w:val="24"/>
                <w:szCs w:val="24"/>
                <w:lang w:val="ru-RU"/>
              </w:rPr>
              <w:t>Правила пассажиров. Все ли мы знаем?»</w:t>
            </w:r>
          </w:p>
          <w:p w:rsidR="00C9569A" w:rsidRPr="00C9569A" w:rsidRDefault="00C9569A" w:rsidP="00C9569A">
            <w:pPr>
              <w:spacing w:after="0" w:line="0" w:lineRule="atLeast"/>
              <w:rPr>
                <w:rFonts w:ascii="Times New Roman" w:hAnsi="Times New Roman"/>
                <w:sz w:val="24"/>
                <w:szCs w:val="24"/>
                <w:lang w:val="ru-RU"/>
              </w:rPr>
            </w:pPr>
          </w:p>
        </w:tc>
        <w:tc>
          <w:tcPr>
            <w:tcW w:w="1134" w:type="dxa"/>
            <w:vAlign w:val="center"/>
          </w:tcPr>
          <w:p w:rsidR="00C9569A" w:rsidRPr="00C9569A" w:rsidRDefault="00C9569A" w:rsidP="00C9569A">
            <w:pPr>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4-8</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Ноябрь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Кл. рук. 8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hd w:val="clear" w:color="auto" w:fill="FFFFFF"/>
              <w:tabs>
                <w:tab w:val="left" w:pos="10"/>
                <w:tab w:val="left" w:pos="426"/>
              </w:tabs>
              <w:spacing w:after="0" w:line="0" w:lineRule="atLeast"/>
              <w:ind w:left="10"/>
              <w:rPr>
                <w:rFonts w:ascii="Times New Roman" w:hAnsi="Times New Roman"/>
                <w:color w:val="000000"/>
                <w:spacing w:val="-3"/>
                <w:sz w:val="24"/>
                <w:szCs w:val="24"/>
                <w:lang w:val="ru-RU"/>
              </w:rPr>
            </w:pPr>
            <w:r w:rsidRPr="00C9569A">
              <w:rPr>
                <w:rFonts w:ascii="Times New Roman" w:hAnsi="Times New Roman"/>
                <w:color w:val="000000"/>
                <w:spacing w:val="-3"/>
                <w:sz w:val="24"/>
                <w:szCs w:val="24"/>
                <w:lang w:val="ru-RU"/>
              </w:rPr>
              <w:t xml:space="preserve">Конкурс - игра «Дисциплинированный пешеход. Лучший инспектор. </w:t>
            </w:r>
            <w:r w:rsidRPr="00C9569A">
              <w:rPr>
                <w:rFonts w:ascii="Times New Roman" w:hAnsi="Times New Roman"/>
                <w:color w:val="000000"/>
                <w:spacing w:val="-1"/>
                <w:sz w:val="24"/>
                <w:szCs w:val="24"/>
                <w:lang w:val="ru-RU"/>
              </w:rPr>
              <w:t>Осторожный водитель».</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4б</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Ноябрь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Кл</w:t>
            </w:r>
            <w:r>
              <w:rPr>
                <w:rFonts w:ascii="Times New Roman" w:hAnsi="Times New Roman"/>
                <w:sz w:val="24"/>
                <w:szCs w:val="24"/>
                <w:lang w:val="ru-RU"/>
              </w:rPr>
              <w:t>. рук. 4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hd w:val="clear" w:color="auto" w:fill="FFFFFF"/>
              <w:tabs>
                <w:tab w:val="left" w:pos="284"/>
              </w:tabs>
              <w:spacing w:after="0" w:line="0" w:lineRule="atLeast"/>
              <w:rPr>
                <w:rFonts w:ascii="Times New Roman" w:hAnsi="Times New Roman"/>
                <w:color w:val="000000"/>
                <w:spacing w:val="-1"/>
                <w:sz w:val="24"/>
                <w:szCs w:val="24"/>
                <w:lang w:val="ru-RU"/>
              </w:rPr>
            </w:pPr>
            <w:r w:rsidRPr="00C9569A">
              <w:rPr>
                <w:rFonts w:ascii="Times New Roman" w:hAnsi="Times New Roman"/>
                <w:color w:val="000000"/>
                <w:spacing w:val="-1"/>
                <w:sz w:val="24"/>
                <w:szCs w:val="24"/>
                <w:lang w:val="ru-RU"/>
              </w:rPr>
              <w:t>Конкурс обращений-памяток «Водитель, садясь за руль, помните».</w:t>
            </w:r>
          </w:p>
        </w:tc>
        <w:tc>
          <w:tcPr>
            <w:tcW w:w="1134"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bCs/>
                <w:color w:val="000000"/>
                <w:spacing w:val="-7"/>
                <w:sz w:val="24"/>
                <w:szCs w:val="24"/>
                <w:lang w:val="ru-RU"/>
              </w:rPr>
              <w:t>4в</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Декабрь</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w:t>
            </w:r>
            <w:r>
              <w:rPr>
                <w:rFonts w:ascii="Times New Roman" w:hAnsi="Times New Roman"/>
                <w:sz w:val="24"/>
                <w:szCs w:val="24"/>
                <w:lang w:val="ru-RU"/>
              </w:rPr>
              <w:t xml:space="preserve"> кл. рук. 4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color w:val="000000"/>
                <w:spacing w:val="-1"/>
                <w:sz w:val="24"/>
                <w:szCs w:val="24"/>
                <w:lang w:val="ru-RU"/>
              </w:rPr>
              <w:t>Конкурс рисунков «Самый главный на дороге - это дядя Светофор!»</w:t>
            </w:r>
          </w:p>
        </w:tc>
        <w:tc>
          <w:tcPr>
            <w:tcW w:w="1134" w:type="dxa"/>
            <w:vAlign w:val="center"/>
          </w:tcPr>
          <w:p w:rsidR="00C9569A" w:rsidRPr="00C9569A" w:rsidRDefault="00C9569A" w:rsidP="00C9569A">
            <w:pPr>
              <w:tabs>
                <w:tab w:val="left" w:pos="648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1г</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Декабрь</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w:t>
            </w:r>
            <w:r>
              <w:rPr>
                <w:rFonts w:ascii="Times New Roman" w:hAnsi="Times New Roman"/>
                <w:sz w:val="24"/>
                <w:szCs w:val="24"/>
                <w:lang w:val="ru-RU"/>
              </w:rPr>
              <w:t xml:space="preserve"> кл. рук. 1 классов</w:t>
            </w:r>
          </w:p>
        </w:tc>
      </w:tr>
      <w:tr w:rsidR="00C9569A" w:rsidRPr="00BC391D"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Беседа с учащимися «Как вести себя во время зимних каникул»</w:t>
            </w:r>
          </w:p>
        </w:tc>
        <w:tc>
          <w:tcPr>
            <w:tcW w:w="1134" w:type="dxa"/>
            <w:vAlign w:val="center"/>
          </w:tcPr>
          <w:p w:rsidR="00C9569A" w:rsidRPr="00C9569A" w:rsidRDefault="00C9569A" w:rsidP="00C9569A">
            <w:pPr>
              <w:tabs>
                <w:tab w:val="left" w:pos="648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23-26.12</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Кл. рук. 1-10 классов, </w:t>
            </w:r>
          </w:p>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учитель ОБЖ, УС</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Практикум «Вежливый пешеход»</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4-8</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Январь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работники ГИБДД</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color w:val="000000"/>
                <w:spacing w:val="-1"/>
                <w:sz w:val="24"/>
                <w:szCs w:val="24"/>
                <w:lang w:val="ru-RU"/>
              </w:rPr>
              <w:t>Викторина «Аукцион знаков»</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3в</w:t>
            </w:r>
          </w:p>
        </w:tc>
        <w:tc>
          <w:tcPr>
            <w:tcW w:w="1418" w:type="dxa"/>
            <w:vAlign w:val="center"/>
          </w:tcPr>
          <w:p w:rsidR="00C9569A" w:rsidRPr="00C9569A" w:rsidRDefault="00C9569A" w:rsidP="00C9569A">
            <w:pPr>
              <w:tabs>
                <w:tab w:val="left" w:pos="610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Январь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Кл. </w:t>
            </w:r>
            <w:r>
              <w:rPr>
                <w:rFonts w:ascii="Times New Roman" w:hAnsi="Times New Roman"/>
                <w:sz w:val="24"/>
                <w:szCs w:val="24"/>
                <w:lang w:val="ru-RU"/>
              </w:rPr>
              <w:t>рук. 3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hd w:val="clear" w:color="auto" w:fill="FFFFFF"/>
              <w:tabs>
                <w:tab w:val="left" w:pos="-142"/>
                <w:tab w:val="left" w:pos="426"/>
              </w:tabs>
              <w:spacing w:after="0" w:line="0" w:lineRule="atLeast"/>
              <w:ind w:firstLine="10"/>
              <w:rPr>
                <w:rFonts w:ascii="Times New Roman" w:hAnsi="Times New Roman"/>
                <w:color w:val="000000"/>
                <w:spacing w:val="-1"/>
                <w:sz w:val="24"/>
                <w:szCs w:val="24"/>
                <w:lang w:val="ru-RU"/>
              </w:rPr>
            </w:pPr>
            <w:r w:rsidRPr="00C9569A">
              <w:rPr>
                <w:rFonts w:ascii="Times New Roman" w:hAnsi="Times New Roman"/>
                <w:spacing w:val="-3"/>
                <w:sz w:val="24"/>
                <w:szCs w:val="24"/>
                <w:lang w:val="ru-RU"/>
              </w:rPr>
              <w:t xml:space="preserve">Экскурсия по городу. Практическое закрепление знаний и умений </w:t>
            </w:r>
            <w:r w:rsidRPr="00C9569A">
              <w:rPr>
                <w:rFonts w:ascii="Times New Roman" w:hAnsi="Times New Roman"/>
                <w:spacing w:val="-1"/>
                <w:sz w:val="24"/>
                <w:szCs w:val="24"/>
                <w:lang w:val="ru-RU"/>
              </w:rPr>
              <w:t>правильно вести себя на дорогах.</w:t>
            </w:r>
          </w:p>
        </w:tc>
        <w:tc>
          <w:tcPr>
            <w:tcW w:w="1134"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bCs/>
                <w:color w:val="000000"/>
                <w:spacing w:val="-7"/>
                <w:sz w:val="24"/>
                <w:szCs w:val="24"/>
                <w:lang w:val="ru-RU"/>
              </w:rPr>
              <w:t>2</w:t>
            </w:r>
          </w:p>
        </w:tc>
        <w:tc>
          <w:tcPr>
            <w:tcW w:w="1418"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sz w:val="24"/>
                <w:szCs w:val="24"/>
                <w:lang w:val="ru-RU"/>
              </w:rPr>
              <w:t>Февраль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Кл. рук. 2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Рейд «Культура поведения на дорогах»</w:t>
            </w:r>
          </w:p>
        </w:tc>
        <w:tc>
          <w:tcPr>
            <w:tcW w:w="1134" w:type="dxa"/>
            <w:vAlign w:val="center"/>
          </w:tcPr>
          <w:p w:rsidR="00C9569A" w:rsidRPr="00C9569A" w:rsidRDefault="00C9569A" w:rsidP="00C9569A">
            <w:pPr>
              <w:tabs>
                <w:tab w:val="left" w:pos="610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sz w:val="24"/>
                <w:szCs w:val="24"/>
                <w:lang w:val="ru-RU"/>
              </w:rPr>
              <w:t>Февраль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УС</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shd w:val="clear" w:color="auto" w:fill="FFFFFF"/>
              <w:tabs>
                <w:tab w:val="left" w:pos="284"/>
              </w:tabs>
              <w:spacing w:after="0" w:line="0" w:lineRule="atLeast"/>
              <w:rPr>
                <w:rFonts w:ascii="Times New Roman" w:hAnsi="Times New Roman"/>
                <w:color w:val="000000"/>
                <w:spacing w:val="-2"/>
                <w:sz w:val="24"/>
                <w:szCs w:val="24"/>
                <w:lang w:val="ru-RU"/>
              </w:rPr>
            </w:pPr>
            <w:r w:rsidRPr="00C9569A">
              <w:rPr>
                <w:rFonts w:ascii="Times New Roman" w:hAnsi="Times New Roman"/>
                <w:color w:val="000000"/>
                <w:spacing w:val="-2"/>
                <w:sz w:val="24"/>
                <w:szCs w:val="24"/>
                <w:lang w:val="ru-RU"/>
              </w:rPr>
              <w:t>Конкурс загадок «Знаки на дорогах нам в пути помогут».</w:t>
            </w:r>
          </w:p>
        </w:tc>
        <w:tc>
          <w:tcPr>
            <w:tcW w:w="1134" w:type="dxa"/>
            <w:vAlign w:val="center"/>
          </w:tcPr>
          <w:p w:rsidR="00C9569A" w:rsidRPr="00C9569A" w:rsidRDefault="00C9569A" w:rsidP="00C9569A">
            <w:pPr>
              <w:tabs>
                <w:tab w:val="left" w:pos="8664"/>
              </w:tabs>
              <w:spacing w:after="0" w:line="0" w:lineRule="atLeast"/>
              <w:jc w:val="center"/>
              <w:rPr>
                <w:rFonts w:ascii="Times New Roman" w:hAnsi="Times New Roman"/>
                <w:bCs/>
                <w:color w:val="000000"/>
                <w:spacing w:val="-7"/>
                <w:sz w:val="24"/>
                <w:szCs w:val="24"/>
                <w:lang w:val="ru-RU"/>
              </w:rPr>
            </w:pPr>
            <w:r w:rsidRPr="00C9569A">
              <w:rPr>
                <w:rFonts w:ascii="Times New Roman" w:hAnsi="Times New Roman"/>
                <w:bCs/>
                <w:color w:val="000000"/>
                <w:spacing w:val="-7"/>
                <w:sz w:val="24"/>
                <w:szCs w:val="24"/>
                <w:lang w:val="ru-RU"/>
              </w:rPr>
              <w:t>1</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Апрель</w:t>
            </w:r>
          </w:p>
        </w:tc>
        <w:tc>
          <w:tcPr>
            <w:tcW w:w="2693" w:type="dxa"/>
            <w:vAlign w:val="center"/>
          </w:tcPr>
          <w:p w:rsidR="00C9569A" w:rsidRPr="00C9569A" w:rsidRDefault="00C9569A" w:rsidP="00C9569A">
            <w:pPr>
              <w:tabs>
                <w:tab w:val="left" w:pos="610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кл.рук 1 классов</w:t>
            </w:r>
          </w:p>
        </w:tc>
      </w:tr>
      <w:tr w:rsidR="00C9569A" w:rsidRPr="00C9569A" w:rsidTr="00C9569A">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Рейды агитбригады по ПДД «Вежливый пешеход»</w:t>
            </w:r>
          </w:p>
        </w:tc>
        <w:tc>
          <w:tcPr>
            <w:tcW w:w="1134" w:type="dxa"/>
            <w:vAlign w:val="center"/>
          </w:tcPr>
          <w:p w:rsidR="00C9569A" w:rsidRPr="00C9569A" w:rsidRDefault="00C9569A" w:rsidP="00C9569A">
            <w:pPr>
              <w:tabs>
                <w:tab w:val="left" w:pos="648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1-4</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10.05-13.05</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СУС</w:t>
            </w:r>
          </w:p>
        </w:tc>
      </w:tr>
      <w:tr w:rsidR="00C9569A" w:rsidRPr="00C9569A" w:rsidTr="00C9569A">
        <w:trPr>
          <w:trHeight w:val="423"/>
        </w:trPr>
        <w:tc>
          <w:tcPr>
            <w:tcW w:w="817" w:type="dxa"/>
            <w:vAlign w:val="center"/>
          </w:tcPr>
          <w:p w:rsidR="00C9569A" w:rsidRPr="00C9569A" w:rsidRDefault="00C9569A" w:rsidP="0052161B">
            <w:pPr>
              <w:widowControl/>
              <w:numPr>
                <w:ilvl w:val="0"/>
                <w:numId w:val="24"/>
              </w:numPr>
              <w:tabs>
                <w:tab w:val="left" w:pos="6480"/>
              </w:tabs>
              <w:spacing w:after="0" w:line="0" w:lineRule="atLeast"/>
              <w:jc w:val="center"/>
              <w:rPr>
                <w:rFonts w:ascii="Times New Roman" w:hAnsi="Times New Roman"/>
                <w:sz w:val="24"/>
                <w:szCs w:val="24"/>
                <w:lang w:val="ru-RU"/>
              </w:rPr>
            </w:pPr>
          </w:p>
        </w:tc>
        <w:tc>
          <w:tcPr>
            <w:tcW w:w="3827"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Беседы по классам «Как вести себя летом»</w:t>
            </w:r>
          </w:p>
        </w:tc>
        <w:tc>
          <w:tcPr>
            <w:tcW w:w="1134" w:type="dxa"/>
            <w:vAlign w:val="center"/>
          </w:tcPr>
          <w:p w:rsidR="00C9569A" w:rsidRPr="00C9569A" w:rsidRDefault="00C9569A" w:rsidP="00C9569A">
            <w:pPr>
              <w:tabs>
                <w:tab w:val="left" w:pos="6480"/>
              </w:tabs>
              <w:spacing w:after="0" w:line="0" w:lineRule="atLeast"/>
              <w:jc w:val="center"/>
              <w:rPr>
                <w:rFonts w:ascii="Times New Roman" w:hAnsi="Times New Roman"/>
                <w:sz w:val="24"/>
                <w:szCs w:val="24"/>
                <w:lang w:val="ru-RU"/>
              </w:rPr>
            </w:pPr>
            <w:r w:rsidRPr="00C9569A">
              <w:rPr>
                <w:rFonts w:ascii="Times New Roman" w:hAnsi="Times New Roman"/>
                <w:sz w:val="24"/>
                <w:szCs w:val="24"/>
                <w:lang w:val="ru-RU"/>
              </w:rPr>
              <w:t>1-10</w:t>
            </w:r>
          </w:p>
        </w:tc>
        <w:tc>
          <w:tcPr>
            <w:tcW w:w="1418" w:type="dxa"/>
            <w:vAlign w:val="center"/>
          </w:tcPr>
          <w:p w:rsidR="00C9569A" w:rsidRPr="00C9569A" w:rsidRDefault="00C9569A" w:rsidP="00C9569A">
            <w:pPr>
              <w:tabs>
                <w:tab w:val="left" w:pos="6480"/>
              </w:tabs>
              <w:spacing w:after="0" w:line="0" w:lineRule="atLeast"/>
              <w:ind w:left="-108" w:right="-62"/>
              <w:jc w:val="center"/>
              <w:rPr>
                <w:rFonts w:ascii="Times New Roman" w:hAnsi="Times New Roman"/>
                <w:sz w:val="24"/>
                <w:szCs w:val="24"/>
                <w:lang w:val="ru-RU"/>
              </w:rPr>
            </w:pPr>
            <w:r w:rsidRPr="00C9569A">
              <w:rPr>
                <w:rFonts w:ascii="Times New Roman" w:hAnsi="Times New Roman"/>
                <w:sz w:val="24"/>
                <w:szCs w:val="24"/>
                <w:lang w:val="ru-RU"/>
              </w:rPr>
              <w:t>20-30</w:t>
            </w:r>
          </w:p>
        </w:tc>
        <w:tc>
          <w:tcPr>
            <w:tcW w:w="2693" w:type="dxa"/>
            <w:vAlign w:val="center"/>
          </w:tcPr>
          <w:p w:rsidR="00C9569A" w:rsidRPr="00C9569A" w:rsidRDefault="00C9569A" w:rsidP="00C9569A">
            <w:pPr>
              <w:tabs>
                <w:tab w:val="left" w:pos="6480"/>
              </w:tabs>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Организатор , кл. рук 1-10 классов</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ПРОФИЛАКТИКА ТЕРРОРИЗМА И ЭКСТРЕМИЗМА</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Международному дню солидарности в борьбе с терроризмом:</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-акции «Нет – терроризму!»</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2-3 сентября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педагог-организатор ДНВ, организатор, 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16 апреля – Дню Мира – отмены КТО:</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-торжественная линейка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стихов.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-спортивные соревнования, флэш-мобы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10-16 апреля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 ДНВ, организатор, классные руководители.</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Мероприятия, приуроченные к Всемирному дню защиты детей</w:t>
            </w:r>
            <w:r w:rsidRPr="00C9569A">
              <w:rPr>
                <w:rFonts w:ascii="Times New Roman" w:eastAsia="Times New Roman" w:hAnsi="Times New Roman"/>
                <w:sz w:val="24"/>
                <w:szCs w:val="24"/>
                <w:lang w:val="ru-RU"/>
              </w:rPr>
              <w:tab/>
              <w:t>(флэш-мобы, экскурсии)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 июня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Организатор, классные руководители.</w:t>
            </w:r>
          </w:p>
        </w:tc>
      </w:tr>
      <w:tr w:rsidR="00C9569A" w:rsidRPr="00BC391D"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 xml:space="preserve">ПРЕДУПРЕЖДЕНИЕ </w:t>
            </w:r>
            <w:r w:rsidRPr="00C9569A">
              <w:rPr>
                <w:rFonts w:ascii="Times New Roman" w:hAnsi="Times New Roman"/>
                <w:b/>
                <w:sz w:val="24"/>
                <w:szCs w:val="24"/>
                <w:lang w:val="ru-RU"/>
              </w:rPr>
              <w:t>БЕЗНАДЗОРНОСТИ И ПРАВОНАРУШЕНИЙ НЕСОВЕРШЕННОЛЕТНИХ, ВЫЯВЛЕНИ</w:t>
            </w:r>
            <w:r w:rsidRPr="00C9569A">
              <w:rPr>
                <w:rFonts w:ascii="Times New Roman" w:eastAsia="Times New Roman" w:hAnsi="Times New Roman"/>
                <w:b/>
                <w:sz w:val="24"/>
                <w:szCs w:val="24"/>
                <w:lang w:val="ru-RU"/>
              </w:rPr>
              <w:t>Е</w:t>
            </w:r>
            <w:r w:rsidRPr="00C9569A">
              <w:rPr>
                <w:rFonts w:ascii="Times New Roman" w:hAnsi="Times New Roman"/>
                <w:b/>
                <w:sz w:val="24"/>
                <w:szCs w:val="24"/>
                <w:lang w:val="ru-RU"/>
              </w:rPr>
              <w:t xml:space="preserve"> И УСТРАНЕНИЮ ПРИЧИН, СПОСОБСТВУЮЩИХ СУИЦИДАМ НЕСОВЕРШЕННОЛЕТНИХ</w:t>
            </w:r>
          </w:p>
        </w:tc>
      </w:tr>
      <w:tr w:rsidR="00C9569A" w:rsidRPr="00BC391D"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Организация совместной работы  с сотрудниками подразделений по делам несовершеннолетних (ПДН) по профилактике правонарушений.</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В течение года  </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Зам.дир. по ВР, соц.педагог </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Составление банка данных на детей по социальному статусу.</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Сентябрь </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Соц.педагог, кл. рук</w:t>
            </w:r>
          </w:p>
        </w:tc>
      </w:tr>
      <w:tr w:rsidR="00C9569A" w:rsidRPr="00BC391D"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Выявление и учет несовершеннолетних 6-15 лет, не посещающих или систематически пропускающих занятия </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До 1.10.2</w:t>
            </w:r>
            <w:r w:rsidRPr="00C9569A">
              <w:rPr>
                <w:rFonts w:ascii="Times New Roman" w:eastAsia="Times New Roman" w:hAnsi="Times New Roman"/>
                <w:sz w:val="24"/>
                <w:szCs w:val="24"/>
                <w:lang w:val="ru-RU"/>
              </w:rPr>
              <w:t>2</w:t>
            </w:r>
            <w:r w:rsidRPr="00C9569A">
              <w:rPr>
                <w:rFonts w:ascii="Times New Roman" w:hAnsi="Times New Roman"/>
                <w:sz w:val="24"/>
                <w:szCs w:val="24"/>
                <w:lang w:val="ru-RU"/>
              </w:rPr>
              <w:t xml:space="preserve"> г. и по мере необходимости</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Зам.дир. по ВР, соц.педагог, кл. рук </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Организация работы по выявлению и учету семей, находящихся в социально-опасном положении  и невыполняющими обязанности по воспитанию, обучению и содержанию своих несовершеннолетних детей (банк данных).</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Постоянно</w:t>
            </w:r>
          </w:p>
        </w:tc>
        <w:tc>
          <w:tcPr>
            <w:tcW w:w="2693"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Соц. педагог</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color w:val="000000"/>
                <w:sz w:val="24"/>
                <w:szCs w:val="24"/>
                <w:shd w:val="clear" w:color="auto" w:fill="FFFFFF"/>
                <w:lang w:val="ru-RU"/>
              </w:rPr>
              <w:t xml:space="preserve">Проведение классных часов, </w:t>
            </w:r>
            <w:r w:rsidRPr="00C9569A">
              <w:rPr>
                <w:rFonts w:ascii="Times New Roman" w:hAnsi="Times New Roman"/>
                <w:color w:val="000000"/>
                <w:sz w:val="24"/>
                <w:szCs w:val="24"/>
                <w:shd w:val="clear" w:color="auto" w:fill="FFFFFF"/>
                <w:lang w:val="ru-RU"/>
              </w:rPr>
              <w:lastRenderedPageBreak/>
              <w:t>бесед, лекций на тему «Безопасность в сети Интернет»</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7-11</w:t>
            </w:r>
          </w:p>
        </w:tc>
        <w:tc>
          <w:tcPr>
            <w:tcW w:w="1418"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Октябрь </w:t>
            </w:r>
          </w:p>
        </w:tc>
        <w:tc>
          <w:tcPr>
            <w:tcW w:w="2693"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Классные руководители </w:t>
            </w:r>
            <w:r w:rsidRPr="00C9569A">
              <w:rPr>
                <w:rFonts w:ascii="Times New Roman" w:hAnsi="Times New Roman"/>
                <w:sz w:val="24"/>
                <w:szCs w:val="24"/>
                <w:lang w:val="ru-RU"/>
              </w:rPr>
              <w:lastRenderedPageBreak/>
              <w:t>7-10 классов</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 Проведение спортивных олимпиад, спартакиад, конкурсов.</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В течение года  </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Учитель физ. культуры</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Психологические классные часы и беседы:</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«Как научиться жить без драки» (3 кл)</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«Я – уникальная и неповторимая личность» (5-6 кл, цель: формирование позитивного отношения к другим людям (толерантности), «Мир глазами агрессивного человека» (8 класс, Подростки ХХI века. Психолого-педагогическая работа в кризисных ситуациях: 8-10 классы.)</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«Подросток и конфликты» (8-9 класс, Подростки ХХI века. Психолого-педагогическая работа в кризисных ситуациях: 8-10 классы.)</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«Расскажи мне обо мне» (10-10 классы, Подростки ХХI века. Психолого-педагогическая работа в кризисных ситуациях: 8-10 классы.)</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«Стресс в жизни человека. Способы борьбы со стрессом» (8-9 класс)</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«Способы саморегуляции эмоционального состояния» (9 класс)</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В течение года (по запросу)</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Педагог-психолог,</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классные руководители</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Посещение семей находящихся в социально опасном положении, с целью обследования материально-бытовых условий проживания несовершеннолетних</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Весь период</w:t>
            </w:r>
          </w:p>
          <w:p w:rsidR="00C9569A" w:rsidRPr="00C9569A" w:rsidRDefault="00C9569A" w:rsidP="00C9569A">
            <w:pPr>
              <w:widowControl/>
              <w:spacing w:after="0" w:line="0" w:lineRule="atLeast"/>
              <w:rPr>
                <w:rFonts w:ascii="Times New Roman" w:hAnsi="Times New Roman"/>
                <w:sz w:val="24"/>
                <w:szCs w:val="24"/>
                <w:lang w:val="ru-RU"/>
              </w:rPr>
            </w:pPr>
          </w:p>
        </w:tc>
        <w:tc>
          <w:tcPr>
            <w:tcW w:w="2693"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Соц.педагог</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Проведение лекций и бесед по духовно-нравственному воспитанию подрастающего поколения с привлечением представителей духовенства и педагогов по ДНВ</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Постоянно</w:t>
            </w:r>
          </w:p>
        </w:tc>
        <w:tc>
          <w:tcPr>
            <w:tcW w:w="2693" w:type="dxa"/>
            <w:vAlign w:val="center"/>
          </w:tcPr>
          <w:p w:rsidR="00C9569A" w:rsidRPr="00C9569A" w:rsidRDefault="00C9569A" w:rsidP="00C9569A">
            <w:pPr>
              <w:widowControl/>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Педагог по ДНВ </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Организация диагностирования и консультирования детей, поддержка родителей с целью оказания экстренной помощи.</w:t>
            </w:r>
          </w:p>
          <w:p w:rsidR="00C9569A" w:rsidRPr="00C9569A" w:rsidRDefault="00C9569A" w:rsidP="00C9569A">
            <w:pPr>
              <w:spacing w:after="0" w:line="0" w:lineRule="atLeast"/>
              <w:rPr>
                <w:rFonts w:ascii="Times New Roman" w:hAnsi="Times New Roman"/>
                <w:sz w:val="24"/>
                <w:szCs w:val="24"/>
                <w:lang w:val="ru-RU"/>
              </w:rPr>
            </w:pP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Ежедневно </w:t>
            </w:r>
          </w:p>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по мере необходимости</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 xml:space="preserve">Психолог </w:t>
            </w:r>
          </w:p>
        </w:tc>
      </w:tr>
      <w:tr w:rsidR="00C9569A" w:rsidRPr="00C9569A"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tcPr>
          <w:p w:rsidR="00C9569A" w:rsidRPr="00C9569A" w:rsidRDefault="00C9569A" w:rsidP="00C9569A">
            <w:pPr>
              <w:widowControl/>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 xml:space="preserve">Индивидуальная работа с обучающимися, оказавшимися в </w:t>
            </w:r>
            <w:r w:rsidRPr="00C9569A">
              <w:rPr>
                <w:rFonts w:ascii="Times New Roman" w:eastAsia="Times New Roman" w:hAnsi="Times New Roman"/>
                <w:color w:val="000000"/>
                <w:sz w:val="24"/>
                <w:szCs w:val="24"/>
                <w:lang w:val="ru-RU" w:eastAsia="ru-RU"/>
              </w:rPr>
              <w:lastRenderedPageBreak/>
              <w:t>трудной жизненной ситуации</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1-11</w:t>
            </w:r>
          </w:p>
        </w:tc>
        <w:tc>
          <w:tcPr>
            <w:tcW w:w="1418" w:type="dxa"/>
          </w:tcPr>
          <w:p w:rsidR="00C9569A" w:rsidRPr="00C9569A" w:rsidRDefault="00C9569A" w:rsidP="00C9569A">
            <w:pPr>
              <w:widowControl/>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В течение года</w:t>
            </w:r>
          </w:p>
        </w:tc>
        <w:tc>
          <w:tcPr>
            <w:tcW w:w="2693" w:type="dxa"/>
          </w:tcPr>
          <w:p w:rsidR="00C9569A" w:rsidRPr="00C9569A" w:rsidRDefault="00C9569A" w:rsidP="00C9569A">
            <w:pPr>
              <w:widowControl/>
              <w:shd w:val="clear" w:color="auto" w:fill="FFFFFF"/>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Педагог-психолог;</w:t>
            </w:r>
          </w:p>
          <w:p w:rsidR="00C9569A" w:rsidRPr="00C9569A" w:rsidRDefault="00C9569A" w:rsidP="00C9569A">
            <w:pPr>
              <w:widowControl/>
              <w:shd w:val="clear" w:color="auto" w:fill="FFFFFF"/>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социальный педагог</w:t>
            </w:r>
          </w:p>
        </w:tc>
      </w:tr>
      <w:tr w:rsidR="00C9569A" w:rsidRPr="00BC391D" w:rsidTr="00C9569A">
        <w:tc>
          <w:tcPr>
            <w:tcW w:w="817" w:type="dxa"/>
            <w:vAlign w:val="center"/>
          </w:tcPr>
          <w:p w:rsidR="00C9569A" w:rsidRPr="00C9569A" w:rsidRDefault="00C9569A" w:rsidP="0052161B">
            <w:pPr>
              <w:widowControl/>
              <w:numPr>
                <w:ilvl w:val="0"/>
                <w:numId w:val="25"/>
              </w:numPr>
              <w:spacing w:after="0" w:line="0" w:lineRule="atLeast"/>
              <w:jc w:val="center"/>
              <w:rPr>
                <w:rFonts w:ascii="Times New Roman" w:hAnsi="Times New Roman"/>
                <w:b/>
                <w:sz w:val="24"/>
                <w:szCs w:val="24"/>
                <w:lang w:val="ru-RU"/>
              </w:rPr>
            </w:pPr>
          </w:p>
        </w:tc>
        <w:tc>
          <w:tcPr>
            <w:tcW w:w="3827" w:type="dxa"/>
          </w:tcPr>
          <w:p w:rsidR="00C9569A" w:rsidRPr="00C9569A" w:rsidRDefault="00C9569A" w:rsidP="00C9569A">
            <w:pPr>
              <w:widowControl/>
              <w:spacing w:after="0" w:line="0" w:lineRule="atLeast"/>
              <w:rPr>
                <w:rFonts w:ascii="Times New Roman" w:eastAsia="Times New Roman" w:hAnsi="Times New Roman"/>
                <w:color w:val="000000"/>
                <w:sz w:val="24"/>
                <w:szCs w:val="24"/>
                <w:lang w:val="ru-RU" w:eastAsia="ru-RU"/>
              </w:rPr>
            </w:pPr>
            <w:r w:rsidRPr="00C9569A">
              <w:rPr>
                <w:rFonts w:ascii="Times New Roman" w:eastAsia="Times New Roman" w:hAnsi="Times New Roman"/>
                <w:color w:val="000000"/>
                <w:sz w:val="24"/>
                <w:szCs w:val="24"/>
                <w:lang w:val="ru-RU" w:eastAsia="ru-RU"/>
              </w:rPr>
              <w:t>Организации оздоровления детей-сирот и их занятости в летний период</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Май-август</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Зам. директора по ВР, классные руководители</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СОЦИАЛЬНОЕ ПАРТНЕРСТВО</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1.</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ГДБ «Детская поликлиника №5» - Диспансеризация; вакцинация.</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графику поликлиники</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Медицинская сестра, классные руководители</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2.</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ОПДН ОП№3 – Совместные беседы с инспектором ПДН по профилактике правонарушений, табакокурения, суицидального поведения, экстремистского поведения; посещения на дому семей учащихся, часто пропускающих занятия; участие в работе Совета профилактики. </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плану совместных мероприятий</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соц. педагог, классные руководители.</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3.</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ДДТ Ахматовского района – совместное проведение конкурсов</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графику ДДТ</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Зам. директора по ВР</w:t>
            </w:r>
          </w:p>
        </w:tc>
      </w:tr>
      <w:tr w:rsidR="00C9569A" w:rsidRPr="00BC391D"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4</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Детские лагеря отдыха по ЧР – организация отдыха детей</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1-9</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мере поступления мест</w:t>
            </w:r>
          </w:p>
        </w:tc>
        <w:tc>
          <w:tcPr>
            <w:tcW w:w="2693" w:type="dxa"/>
            <w:vAlign w:val="center"/>
          </w:tcPr>
          <w:p w:rsidR="00C9569A" w:rsidRPr="00C9569A" w:rsidRDefault="00C9569A" w:rsidP="00C9569A">
            <w:pPr>
              <w:spacing w:after="0" w:line="0" w:lineRule="atLeast"/>
              <w:rPr>
                <w:rFonts w:ascii="Times New Roman" w:hAnsi="Times New Roman"/>
                <w:sz w:val="24"/>
                <w:szCs w:val="24"/>
                <w:lang w:val="ru-RU"/>
              </w:rPr>
            </w:pPr>
            <w:r w:rsidRPr="00C9569A">
              <w:rPr>
                <w:rFonts w:ascii="Times New Roman" w:hAnsi="Times New Roman"/>
                <w:sz w:val="24"/>
                <w:szCs w:val="24"/>
                <w:lang w:val="ru-RU"/>
              </w:rPr>
              <w:t>Зам. директора по ВР, классные руководители</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5</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ДЮСШ – вовлечение учащихся в секцию «Тхэквондо»</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графику секции</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Тренер </w:t>
            </w:r>
          </w:p>
        </w:tc>
      </w:tr>
      <w:tr w:rsidR="00C9569A" w:rsidRPr="00C9569A" w:rsidTr="00C9569A">
        <w:tc>
          <w:tcPr>
            <w:tcW w:w="817" w:type="dxa"/>
          </w:tcPr>
          <w:p w:rsidR="00C9569A" w:rsidRPr="00C9569A" w:rsidRDefault="00C9569A" w:rsidP="00C9569A">
            <w:pPr>
              <w:tabs>
                <w:tab w:val="left" w:pos="142"/>
              </w:tabs>
              <w:spacing w:after="0" w:line="0" w:lineRule="atLeast"/>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6</w:t>
            </w:r>
          </w:p>
        </w:tc>
        <w:tc>
          <w:tcPr>
            <w:tcW w:w="3827"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ДЮСШ – вовлечение учащихся в секцию «Вольная борьба»</w:t>
            </w:r>
          </w:p>
        </w:tc>
        <w:tc>
          <w:tcPr>
            <w:tcW w:w="1134" w:type="dxa"/>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 графику секции</w:t>
            </w:r>
          </w:p>
        </w:tc>
        <w:tc>
          <w:tcPr>
            <w:tcW w:w="2693" w:type="dxa"/>
          </w:tcPr>
          <w:p w:rsidR="00C9569A" w:rsidRPr="00C9569A" w:rsidRDefault="00C9569A" w:rsidP="00C9569A">
            <w:pPr>
              <w:tabs>
                <w:tab w:val="left" w:pos="142"/>
              </w:tabs>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Тренер </w:t>
            </w:r>
          </w:p>
        </w:tc>
      </w:tr>
      <w:tr w:rsidR="00C9569A" w:rsidRPr="00C9569A" w:rsidTr="00C9569A">
        <w:tc>
          <w:tcPr>
            <w:tcW w:w="9889" w:type="dxa"/>
            <w:gridSpan w:val="5"/>
          </w:tcPr>
          <w:p w:rsidR="00C9569A" w:rsidRPr="00C9569A" w:rsidRDefault="00C9569A" w:rsidP="00C9569A">
            <w:pPr>
              <w:tabs>
                <w:tab w:val="left" w:pos="142"/>
              </w:tabs>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b/>
                <w:sz w:val="24"/>
                <w:szCs w:val="24"/>
                <w:lang w:val="ru-RU"/>
              </w:rPr>
              <w:t>ПРОФОРИЕНТАЦИЯ</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Участие в проекте «ПРОеКТОриЯ» </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Билет в будущее</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классный руководитель</w:t>
            </w:r>
          </w:p>
        </w:tc>
      </w:tr>
      <w:tr w:rsidR="00C9569A" w:rsidRPr="00C9569A" w:rsidTr="00C9569A">
        <w:tc>
          <w:tcPr>
            <w:tcW w:w="9889" w:type="dxa"/>
            <w:gridSpan w:val="5"/>
            <w:vAlign w:val="center"/>
          </w:tcPr>
          <w:p w:rsidR="00C9569A" w:rsidRPr="00C9569A" w:rsidRDefault="00C9569A" w:rsidP="00C9569A">
            <w:pPr>
              <w:spacing w:after="0" w:line="0" w:lineRule="atLeast"/>
              <w:jc w:val="center"/>
              <w:rPr>
                <w:rFonts w:ascii="Times New Roman" w:eastAsia="Times New Roman" w:hAnsi="Times New Roman"/>
                <w:b/>
                <w:sz w:val="24"/>
                <w:szCs w:val="24"/>
                <w:lang w:val="ru-RU"/>
              </w:rPr>
            </w:pPr>
            <w:r w:rsidRPr="00C9569A">
              <w:rPr>
                <w:rFonts w:ascii="Times New Roman" w:eastAsia="Times New Roman" w:hAnsi="Times New Roman"/>
                <w:b/>
                <w:sz w:val="24"/>
                <w:szCs w:val="24"/>
                <w:lang w:val="ru-RU"/>
              </w:rPr>
              <w:t>ДУХОВНО-НРАВСТВЕННОЕ ВОСПИТАНИЕ</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рождения Первого Президента Чеченской Республики, Героя России А-Х. А.Кадырова: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классные часы, беседы;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чтецов;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-спортивные соревнования.</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ДНВ организатор, учителя физ. культуры, кл. рук.</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посвященные Дню Ашура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Август</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 ДНВ</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чеченской женщины: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стенгазет;</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-праздничный концерт.</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Сентябрь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ДНВ организатор, кл. рук.</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рождения пророка Мухаммада(с.а.в.):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чтецов Корана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нашидов;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на знания паспорта пророка Мухаммада (с.а.в.);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-посещение святых мест, зияртов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1-10 октября</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Педагог-организатор ДНВ, организатор, 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Матери:</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стенгазет;</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-праздничный концерт</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Ноябрь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 ДНВ, организатор, 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почитания и памяти Кунта - Хаджи Кишиева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чтецов Корана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нашидов;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посещение святых мест, зияртов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p>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Декабрь-январь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 ДНВ, организатор, 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7.</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восстановления государственности ЧИАССР</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Декабрь-январь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ДНВ, организатор, 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посвященных Дню чеченского языка:</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-торжественное мероприятие</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-конкурс стихов;</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-ярмарка национальных блюд;</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 викторины</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Апрель</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директора по ВР, ДНВ, организатор, учителя чеченского языка и литературы, кл. рук.</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9.</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мероприятий, посвященный Дню памяти и скорби народов Чеченской Республики:</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-беседы, классные часы.</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-чтение стихов и выставка рисунков</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Май</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Заместитель директора по ВР, педагог ДНВ, организатор, 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10.</w:t>
            </w:r>
          </w:p>
          <w:p w:rsidR="00C9569A" w:rsidRPr="00C9569A" w:rsidRDefault="00C9569A" w:rsidP="00C9569A">
            <w:pPr>
              <w:spacing w:after="0" w:line="0" w:lineRule="atLeast"/>
              <w:jc w:val="center"/>
              <w:rPr>
                <w:rFonts w:ascii="Times New Roman" w:eastAsia="Times New Roman" w:hAnsi="Times New Roman"/>
                <w:sz w:val="24"/>
                <w:szCs w:val="24"/>
                <w:lang w:val="ru-RU"/>
              </w:rPr>
            </w:pP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Проведение цикла публикаций в интернет — издании и в сети «Интернет» на тему: «Экологическое воспитание молодежи»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 по ИКТ организатор, 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Проведение разъяснительной работы среди подрастающего поколения о значимости «Вирда» во всех учреждениях района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 ДНВ организатор, классные руководители.</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бесед, направленных на популяризацию традиций и обычаев чеченского народа: «Воспитание детей – воспитание нации»</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                    (один раз в месяц)</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ДНВ, психолог, соцпедагог, родкомитет, кл. рук.</w:t>
            </w:r>
          </w:p>
        </w:tc>
      </w:tr>
      <w:tr w:rsidR="00C9569A" w:rsidRPr="00BC391D"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Цикл бесед, направленных на популяризацию семейных ценностей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В течение года (раз месяц)</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ДНВ, соцпедагог, психолог, родкомитет, кл. рук.</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Религиозные праздники в Исламе - Ураза байрам,</w:t>
            </w:r>
          </w:p>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Курбан-Байрам</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1-11</w:t>
            </w:r>
          </w:p>
        </w:tc>
        <w:tc>
          <w:tcPr>
            <w:tcW w:w="1418"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отдельный план</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Педагог ДНВ,</w:t>
            </w:r>
          </w:p>
        </w:tc>
      </w:tr>
      <w:tr w:rsidR="00C9569A" w:rsidRPr="00C9569A" w:rsidTr="00C9569A">
        <w:tc>
          <w:tcPr>
            <w:tcW w:w="9889" w:type="dxa"/>
            <w:gridSpan w:val="5"/>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Е" w:hAnsi="Times New Roman"/>
                <w:b/>
                <w:color w:val="000000"/>
                <w:kern w:val="24"/>
                <w:sz w:val="24"/>
                <w:szCs w:val="24"/>
                <w:lang w:val="ru-RU"/>
              </w:rPr>
              <w:t>ДОПОЛНИТЕЛЬНОЕ ОБРАЗОВАНИЕ</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lastRenderedPageBreak/>
              <w:t>1.</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Школьный музей</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4-7</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2.</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Хор «Вдохновение»</w:t>
            </w:r>
          </w:p>
        </w:tc>
        <w:tc>
          <w:tcPr>
            <w:tcW w:w="1134" w:type="dxa"/>
          </w:tcPr>
          <w:p w:rsidR="00C9569A" w:rsidRPr="00C9569A" w:rsidRDefault="00C9569A" w:rsidP="00C9569A">
            <w:pPr>
              <w:spacing w:after="0" w:line="0" w:lineRule="atLeast"/>
              <w:jc w:val="center"/>
              <w:rPr>
                <w:rFonts w:ascii="Times New Roman" w:eastAsia="№Е" w:hAnsi="Times New Roman"/>
                <w:kern w:val="24"/>
                <w:sz w:val="24"/>
                <w:szCs w:val="24"/>
                <w:lang w:val="ru-RU"/>
              </w:rPr>
            </w:pPr>
            <w:r w:rsidRPr="00C9569A">
              <w:rPr>
                <w:rFonts w:ascii="Times New Roman" w:eastAsia="№Е" w:hAnsi="Times New Roman"/>
                <w:kern w:val="24"/>
                <w:sz w:val="24"/>
                <w:szCs w:val="24"/>
                <w:lang w:val="ru-RU"/>
              </w:rPr>
              <w:t>2-4</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3.</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Шью сама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4-6</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Театр юного актера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rPr>
              <w:t>2-</w:t>
            </w:r>
            <w:r w:rsidRPr="00C9569A">
              <w:rPr>
                <w:rFonts w:ascii="Times New Roman" w:eastAsia="Times New Roman" w:hAnsi="Times New Roman"/>
                <w:sz w:val="24"/>
                <w:szCs w:val="24"/>
                <w:lang w:val="ru-RU"/>
              </w:rPr>
              <w:t>7</w:t>
            </w:r>
          </w:p>
          <w:p w:rsidR="00C9569A" w:rsidRPr="00C9569A" w:rsidRDefault="00C9569A" w:rsidP="00C9569A">
            <w:pPr>
              <w:spacing w:after="0" w:line="0" w:lineRule="atLeast"/>
              <w:jc w:val="center"/>
              <w:rPr>
                <w:rFonts w:ascii="Times New Roman" w:eastAsia="Times New Roman" w:hAnsi="Times New Roman"/>
                <w:sz w:val="24"/>
                <w:szCs w:val="24"/>
              </w:rPr>
            </w:pP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Понедельник – суббота</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Живая классика</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4-8</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6</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Бокс</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rPr>
            </w:pPr>
            <w:r w:rsidRPr="00C9569A">
              <w:rPr>
                <w:rFonts w:ascii="Times New Roman" w:eastAsia="Times New Roman" w:hAnsi="Times New Roman"/>
                <w:sz w:val="24"/>
                <w:szCs w:val="24"/>
              </w:rPr>
              <w:t>3-10</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C9569A" w:rsidTr="00C9569A">
        <w:tc>
          <w:tcPr>
            <w:tcW w:w="817"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8</w:t>
            </w:r>
          </w:p>
        </w:tc>
        <w:tc>
          <w:tcPr>
            <w:tcW w:w="3827" w:type="dxa"/>
            <w:vAlign w:val="center"/>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Школьный спортивный клуб</w:t>
            </w:r>
          </w:p>
        </w:tc>
        <w:tc>
          <w:tcPr>
            <w:tcW w:w="1134" w:type="dxa"/>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5-11</w:t>
            </w:r>
          </w:p>
        </w:tc>
        <w:tc>
          <w:tcPr>
            <w:tcW w:w="1418"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Понедельник – суббота </w:t>
            </w:r>
          </w:p>
        </w:tc>
        <w:tc>
          <w:tcPr>
            <w:tcW w:w="2693" w:type="dxa"/>
          </w:tcPr>
          <w:p w:rsidR="00C9569A" w:rsidRDefault="00C9569A" w:rsidP="00C9569A">
            <w:r w:rsidRPr="007C242D">
              <w:rPr>
                <w:rFonts w:ascii="Times New Roman" w:eastAsia="Times New Roman" w:hAnsi="Times New Roman"/>
                <w:sz w:val="24"/>
                <w:szCs w:val="24"/>
                <w:lang w:val="ru-RU"/>
              </w:rPr>
              <w:t>Заместитель по ВР</w:t>
            </w:r>
          </w:p>
        </w:tc>
      </w:tr>
      <w:tr w:rsidR="00C9569A" w:rsidRPr="00BC391D" w:rsidTr="00C9569A">
        <w:tc>
          <w:tcPr>
            <w:tcW w:w="9889" w:type="dxa"/>
            <w:gridSpan w:val="5"/>
            <w:vAlign w:val="center"/>
          </w:tcPr>
          <w:p w:rsidR="00C9569A" w:rsidRPr="00C9569A" w:rsidRDefault="00C9569A" w:rsidP="00C9569A">
            <w:pPr>
              <w:spacing w:after="0" w:line="0" w:lineRule="atLeast"/>
              <w:jc w:val="center"/>
              <w:rPr>
                <w:rFonts w:ascii="Times New Roman" w:eastAsia="Times New Roman" w:hAnsi="Times New Roman"/>
                <w:sz w:val="24"/>
                <w:szCs w:val="24"/>
                <w:lang w:val="ru-RU"/>
              </w:rPr>
            </w:pPr>
            <w:r w:rsidRPr="00C9569A">
              <w:rPr>
                <w:rFonts w:ascii="Times New Roman" w:eastAsia="Times New Roman" w:hAnsi="Times New Roman"/>
                <w:b/>
                <w:sz w:val="24"/>
                <w:szCs w:val="24"/>
                <w:lang w:val="ru-RU"/>
              </w:rPr>
              <w:t>ДЕТСКИЕ ОБЩЕСТВЕННЫЕ ОБЪЕДИНЕНИЯ И ВОЛОНТЕРСКИЕ ОТРЯДЫ</w:t>
            </w:r>
          </w:p>
        </w:tc>
      </w:tr>
      <w:tr w:rsidR="00C9569A" w:rsidRPr="00C9569A" w:rsidTr="00C9569A">
        <w:trPr>
          <w:trHeight w:val="372"/>
        </w:trPr>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1.</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Организация работы школьного ученического самоуправления </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4-11</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 Организатор </w:t>
            </w:r>
          </w:p>
        </w:tc>
      </w:tr>
      <w:tr w:rsidR="00C9569A" w:rsidRPr="00C9569A" w:rsidTr="00C9569A">
        <w:trPr>
          <w:trHeight w:val="372"/>
        </w:trPr>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2.</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работы патриотического отряда «Юные Кадыровцы»</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7-11</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Организатор </w:t>
            </w:r>
          </w:p>
        </w:tc>
      </w:tr>
      <w:tr w:rsidR="00C9569A" w:rsidRPr="00C9569A" w:rsidTr="00C9569A">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Организация работы патриотического отряда «ЮИД»</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4-7</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w:t>
            </w:r>
            <w:r>
              <w:rPr>
                <w:rFonts w:ascii="Times New Roman" w:eastAsia="Times New Roman" w:hAnsi="Times New Roman"/>
                <w:sz w:val="24"/>
                <w:szCs w:val="24"/>
                <w:lang w:val="ru-RU"/>
              </w:rPr>
              <w:t>ректора по ВР</w:t>
            </w:r>
          </w:p>
        </w:tc>
      </w:tr>
      <w:tr w:rsidR="00C9569A" w:rsidRPr="00BC391D" w:rsidTr="00C9569A">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5.</w:t>
            </w:r>
          </w:p>
        </w:tc>
        <w:tc>
          <w:tcPr>
            <w:tcW w:w="3827"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Организация работы </w:t>
            </w:r>
            <w:r w:rsidRPr="00C9569A">
              <w:rPr>
                <w:rFonts w:ascii="Times New Roman" w:eastAsia="Arial Unicode MS" w:hAnsi="Times New Roman"/>
                <w:color w:val="000000"/>
                <w:sz w:val="24"/>
                <w:szCs w:val="24"/>
                <w:lang w:val="ru-RU" w:eastAsia="ru-RU"/>
              </w:rPr>
              <w:t>общественно-государственной детско-юношеской организации «Российское движение школьников»</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4-11</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 xml:space="preserve">Зам.директора по ВР, организатор </w:t>
            </w:r>
          </w:p>
        </w:tc>
      </w:tr>
      <w:tr w:rsidR="00C9569A" w:rsidRPr="00BC391D" w:rsidTr="00C9569A">
        <w:tc>
          <w:tcPr>
            <w:tcW w:w="817"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6.</w:t>
            </w:r>
          </w:p>
        </w:tc>
        <w:tc>
          <w:tcPr>
            <w:tcW w:w="3827" w:type="dxa"/>
          </w:tcPr>
          <w:p w:rsidR="00C9569A" w:rsidRPr="00C9569A" w:rsidRDefault="00C9569A" w:rsidP="00C9569A">
            <w:pPr>
              <w:spacing w:after="0" w:line="0" w:lineRule="atLeast"/>
              <w:rPr>
                <w:rFonts w:ascii="Times New Roman" w:eastAsia="Arial Unicode MS" w:hAnsi="Times New Roman"/>
                <w:b/>
                <w:color w:val="000000"/>
                <w:sz w:val="24"/>
                <w:szCs w:val="24"/>
                <w:lang w:val="ru-RU" w:eastAsia="ru-RU"/>
              </w:rPr>
            </w:pPr>
            <w:r w:rsidRPr="00C9569A">
              <w:rPr>
                <w:rFonts w:ascii="Times New Roman" w:eastAsia="Times New Roman" w:hAnsi="Times New Roman"/>
                <w:sz w:val="24"/>
                <w:szCs w:val="24"/>
                <w:lang w:val="ru-RU"/>
              </w:rPr>
              <w:t xml:space="preserve">Организация работы </w:t>
            </w:r>
            <w:r w:rsidRPr="00C9569A">
              <w:rPr>
                <w:rFonts w:ascii="Times New Roman" w:eastAsia="Arial Unicode MS" w:hAnsi="Times New Roman"/>
                <w:color w:val="000000"/>
                <w:sz w:val="24"/>
                <w:szCs w:val="24"/>
                <w:lang w:val="ru-RU" w:eastAsia="ru-RU"/>
              </w:rPr>
              <w:t>школьного отряда «Юные друзья полиции»</w:t>
            </w:r>
          </w:p>
        </w:tc>
        <w:tc>
          <w:tcPr>
            <w:tcW w:w="1134"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4-9</w:t>
            </w:r>
          </w:p>
        </w:tc>
        <w:tc>
          <w:tcPr>
            <w:tcW w:w="1418" w:type="dxa"/>
          </w:tcPr>
          <w:p w:rsidR="00C9569A" w:rsidRPr="00C9569A" w:rsidRDefault="00C9569A" w:rsidP="00C9569A">
            <w:pPr>
              <w:spacing w:after="0" w:line="0" w:lineRule="atLeast"/>
              <w:jc w:val="center"/>
              <w:rPr>
                <w:rFonts w:ascii="Times New Roman" w:eastAsia="№Е" w:hAnsi="Times New Roman"/>
                <w:color w:val="000000"/>
                <w:kern w:val="24"/>
                <w:sz w:val="24"/>
                <w:szCs w:val="24"/>
                <w:lang w:val="ru-RU"/>
              </w:rPr>
            </w:pPr>
            <w:r w:rsidRPr="00C9569A">
              <w:rPr>
                <w:rFonts w:ascii="Times New Roman" w:eastAsia="№Е" w:hAnsi="Times New Roman"/>
                <w:color w:val="000000"/>
                <w:kern w:val="24"/>
                <w:sz w:val="24"/>
                <w:szCs w:val="24"/>
                <w:lang w:val="ru-RU"/>
              </w:rPr>
              <w:t>По отд. плану</w:t>
            </w:r>
          </w:p>
        </w:tc>
        <w:tc>
          <w:tcPr>
            <w:tcW w:w="2693" w:type="dxa"/>
          </w:tcPr>
          <w:p w:rsidR="00C9569A" w:rsidRPr="00C9569A" w:rsidRDefault="00C9569A" w:rsidP="00C9569A">
            <w:pPr>
              <w:spacing w:after="0" w:line="0" w:lineRule="atLeast"/>
              <w:rPr>
                <w:rFonts w:ascii="Times New Roman" w:eastAsia="Times New Roman" w:hAnsi="Times New Roman"/>
                <w:sz w:val="24"/>
                <w:szCs w:val="24"/>
                <w:lang w:val="ru-RU"/>
              </w:rPr>
            </w:pPr>
            <w:r w:rsidRPr="00C9569A">
              <w:rPr>
                <w:rFonts w:ascii="Times New Roman" w:eastAsia="Times New Roman" w:hAnsi="Times New Roman"/>
                <w:sz w:val="24"/>
                <w:szCs w:val="24"/>
                <w:lang w:val="ru-RU"/>
              </w:rPr>
              <w:t>Зам.директора по ВР, организатор</w:t>
            </w:r>
          </w:p>
        </w:tc>
      </w:tr>
    </w:tbl>
    <w:p w:rsidR="00102BB2" w:rsidRPr="00F30C39" w:rsidRDefault="00102BB2" w:rsidP="00C9569A">
      <w:pPr>
        <w:spacing w:after="0" w:line="240" w:lineRule="auto"/>
        <w:jc w:val="both"/>
        <w:rPr>
          <w:rFonts w:ascii="Times New Roman" w:eastAsia="OfficinaSansBoldITC" w:hAnsi="Times New Roman"/>
          <w:color w:val="C00000"/>
          <w:sz w:val="28"/>
          <w:szCs w:val="28"/>
          <w:lang w:val="ru-RU"/>
        </w:rPr>
      </w:pPr>
    </w:p>
    <w:p w:rsidR="00102BB2" w:rsidRDefault="00102BB2" w:rsidP="00C9569A">
      <w:pPr>
        <w:spacing w:after="0" w:line="240" w:lineRule="auto"/>
        <w:jc w:val="both"/>
        <w:rPr>
          <w:rFonts w:ascii="Times New Roman" w:eastAsia="OfficinaSansBoldITC" w:hAnsi="Times New Roman"/>
          <w:sz w:val="28"/>
          <w:szCs w:val="28"/>
          <w:lang w:val="ru-RU"/>
        </w:rPr>
      </w:pPr>
    </w:p>
    <w:p w:rsidR="0051033C" w:rsidRDefault="0051033C" w:rsidP="00A82BAF">
      <w:pPr>
        <w:spacing w:after="0" w:line="240" w:lineRule="auto"/>
        <w:ind w:firstLine="709"/>
        <w:jc w:val="center"/>
        <w:rPr>
          <w:rFonts w:ascii="Times New Roman" w:eastAsia="OfficinaSansBoldITC" w:hAnsi="Times New Roman"/>
          <w:b/>
          <w:sz w:val="28"/>
          <w:szCs w:val="28"/>
          <w:lang w:val="ru-RU"/>
        </w:rPr>
      </w:pPr>
    </w:p>
    <w:p w:rsidR="004B5D5C" w:rsidRPr="00A82BAF" w:rsidRDefault="004B5D5C" w:rsidP="00A82BAF">
      <w:pPr>
        <w:spacing w:after="0" w:line="240" w:lineRule="auto"/>
        <w:ind w:firstLine="709"/>
        <w:jc w:val="center"/>
        <w:rPr>
          <w:rFonts w:ascii="Times New Roman" w:eastAsia="OfficinaSansBoldITC" w:hAnsi="Times New Roman"/>
          <w:b/>
          <w:sz w:val="28"/>
          <w:szCs w:val="28"/>
          <w:lang w:val="ru-RU"/>
        </w:rPr>
      </w:pPr>
      <w:r w:rsidRPr="00A82BAF">
        <w:rPr>
          <w:rFonts w:ascii="Times New Roman" w:eastAsia="OfficinaSansBoldITC" w:hAnsi="Times New Roman"/>
          <w:b/>
          <w:sz w:val="28"/>
          <w:szCs w:val="28"/>
          <w:lang w:val="ru-RU"/>
        </w:rPr>
        <w:t>Перечень основных государственных и на</w:t>
      </w:r>
      <w:r w:rsidR="00A82BAF">
        <w:rPr>
          <w:rFonts w:ascii="Times New Roman" w:eastAsia="OfficinaSansBoldITC" w:hAnsi="Times New Roman"/>
          <w:b/>
          <w:sz w:val="28"/>
          <w:szCs w:val="28"/>
          <w:lang w:val="ru-RU"/>
        </w:rPr>
        <w:t xml:space="preserve">родных праздников, памятных дат </w:t>
      </w:r>
      <w:r w:rsidRPr="00A82BAF">
        <w:rPr>
          <w:rFonts w:ascii="Times New Roman" w:eastAsia="OfficinaSansBoldITC" w:hAnsi="Times New Roman"/>
          <w:b/>
          <w:sz w:val="28"/>
          <w:szCs w:val="28"/>
          <w:lang w:val="ru-RU"/>
        </w:rPr>
        <w:t>в календарном плане воспитательной работы</w:t>
      </w:r>
    </w:p>
    <w:p w:rsidR="00A82BAF" w:rsidRDefault="00A82BAF" w:rsidP="00102BB2">
      <w:pPr>
        <w:spacing w:after="0" w:line="240" w:lineRule="auto"/>
        <w:ind w:firstLine="709"/>
        <w:jc w:val="both"/>
        <w:rPr>
          <w:rFonts w:ascii="Times New Roman" w:eastAsia="SchoolBookSanPin" w:hAnsi="Times New Roman"/>
          <w:i/>
          <w:color w:val="C00000"/>
          <w:sz w:val="28"/>
          <w:szCs w:val="28"/>
          <w:lang w:val="ru-RU"/>
        </w:rPr>
      </w:pPr>
    </w:p>
    <w:p w:rsidR="004B5D5C" w:rsidRPr="00C9569A" w:rsidRDefault="004B5D5C" w:rsidP="00102BB2">
      <w:pPr>
        <w:spacing w:after="0" w:line="240" w:lineRule="auto"/>
        <w:ind w:firstLine="709"/>
        <w:jc w:val="both"/>
        <w:rPr>
          <w:rFonts w:ascii="Times New Roman" w:eastAsia="SchoolBookSanPin" w:hAnsi="Times New Roman"/>
          <w:sz w:val="28"/>
          <w:szCs w:val="28"/>
          <w:lang w:val="ru-RU"/>
        </w:rPr>
      </w:pPr>
      <w:r w:rsidRPr="00C9569A">
        <w:rPr>
          <w:rFonts w:ascii="Times New Roman" w:eastAsia="SchoolBookSanPin" w:hAnsi="Times New Roman"/>
          <w:i/>
          <w:sz w:val="28"/>
          <w:szCs w:val="28"/>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82BAF" w:rsidRPr="00C9569A" w:rsidRDefault="00A82BAF" w:rsidP="00102BB2">
      <w:pPr>
        <w:spacing w:after="0" w:line="240" w:lineRule="auto"/>
        <w:ind w:firstLine="709"/>
        <w:jc w:val="both"/>
        <w:rPr>
          <w:rFonts w:ascii="Times New Roman" w:eastAsia="SchoolBookSanPin" w:hAnsi="Times New Roman"/>
          <w:b/>
          <w:sz w:val="28"/>
          <w:szCs w:val="28"/>
          <w:lang w:val="ru-RU"/>
        </w:rPr>
      </w:pPr>
    </w:p>
    <w:p w:rsidR="00A82BAF" w:rsidRDefault="00A82BAF" w:rsidP="00102BB2">
      <w:pPr>
        <w:spacing w:after="0" w:line="240" w:lineRule="auto"/>
        <w:ind w:firstLine="709"/>
        <w:jc w:val="both"/>
        <w:rPr>
          <w:rFonts w:ascii="Times New Roman" w:eastAsia="SchoolBookSanPin" w:hAnsi="Times New Roman"/>
          <w:b/>
          <w:sz w:val="28"/>
          <w:szCs w:val="28"/>
          <w:lang w:val="ru-RU"/>
        </w:rPr>
      </w:pP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Январь: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102BB2" w:rsidRPr="00956950" w:rsidRDefault="00102BB2" w:rsidP="00102BB2">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Апрель: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12 июня: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Июль: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1673D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rsidR="00E84AAA" w:rsidRDefault="00E84AAA" w:rsidP="001673D0">
      <w:pPr>
        <w:rPr>
          <w:rFonts w:ascii="Times New Roman" w:eastAsia="SchoolBookSanPin" w:hAnsi="Times New Roman"/>
          <w:sz w:val="28"/>
          <w:szCs w:val="28"/>
          <w:lang w:val="ru-RU"/>
        </w:rPr>
      </w:pPr>
    </w:p>
    <w:p w:rsidR="001673D0" w:rsidRDefault="00295065" w:rsidP="001673D0">
      <w:pPr>
        <w:jc w:val="center"/>
        <w:rPr>
          <w:rFonts w:ascii="Times New Roman" w:eastAsia="SchoolBookSanPin" w:hAnsi="Times New Roman"/>
          <w:b/>
          <w:sz w:val="28"/>
          <w:szCs w:val="28"/>
          <w:lang w:val="ru-RU"/>
        </w:rPr>
      </w:pPr>
      <w:r>
        <w:rPr>
          <w:rFonts w:ascii="Times New Roman" w:eastAsia="SchoolBookSanPin" w:hAnsi="Times New Roman"/>
          <w:b/>
          <w:sz w:val="28"/>
          <w:szCs w:val="28"/>
        </w:rPr>
        <w:t>V</w:t>
      </w:r>
      <w:r>
        <w:rPr>
          <w:rFonts w:ascii="Times New Roman" w:eastAsia="SchoolBookSanPin" w:hAnsi="Times New Roman"/>
          <w:b/>
          <w:sz w:val="28"/>
          <w:szCs w:val="28"/>
          <w:lang w:val="ru-RU"/>
        </w:rPr>
        <w:t>.</w:t>
      </w:r>
      <w:r w:rsidR="005A0053">
        <w:rPr>
          <w:rFonts w:ascii="Times New Roman" w:eastAsia="SchoolBookSanPin" w:hAnsi="Times New Roman"/>
          <w:b/>
          <w:sz w:val="28"/>
          <w:szCs w:val="28"/>
          <w:lang w:val="ru-RU"/>
        </w:rPr>
        <w:t>Характеристика условий реализации ООП НОО</w:t>
      </w:r>
    </w:p>
    <w:p w:rsidR="00A26321" w:rsidRPr="00053570" w:rsidRDefault="00C93E01" w:rsidP="0030144F">
      <w:pPr>
        <w:spacing w:after="0" w:line="240" w:lineRule="auto"/>
        <w:ind w:firstLine="709"/>
        <w:jc w:val="both"/>
        <w:rPr>
          <w:rFonts w:ascii="Times New Roman" w:eastAsia="SchoolBookSanPin" w:hAnsi="Times New Roman"/>
          <w:sz w:val="28"/>
          <w:szCs w:val="28"/>
          <w:lang w:val="ru-RU"/>
        </w:rPr>
      </w:pPr>
      <w:r w:rsidRPr="00053570">
        <w:rPr>
          <w:rFonts w:ascii="Times New Roman" w:eastAsia="SchoolBookSanPin" w:hAnsi="Times New Roman"/>
          <w:sz w:val="28"/>
          <w:szCs w:val="28"/>
          <w:lang w:val="ru-RU"/>
        </w:rPr>
        <w:t xml:space="preserve">Согласно требованиям ФГОС НОО (раздел </w:t>
      </w:r>
      <w:r w:rsidRPr="00053570">
        <w:rPr>
          <w:rFonts w:ascii="Times New Roman" w:eastAsia="SchoolBookSanPin" w:hAnsi="Times New Roman"/>
          <w:sz w:val="28"/>
          <w:szCs w:val="28"/>
        </w:rPr>
        <w:t>III</w:t>
      </w:r>
      <w:r w:rsidRPr="00053570">
        <w:rPr>
          <w:rFonts w:ascii="Times New Roman" w:eastAsia="SchoolBookSanPin" w:hAnsi="Times New Roman"/>
          <w:sz w:val="28"/>
          <w:szCs w:val="28"/>
          <w:lang w:val="ru-RU"/>
        </w:rPr>
        <w:t>)</w:t>
      </w:r>
      <w:r w:rsidR="0030144F" w:rsidRPr="00053570">
        <w:rPr>
          <w:rFonts w:ascii="Times New Roman" w:eastAsia="SchoolBookSanPin" w:hAnsi="Times New Roman"/>
          <w:sz w:val="28"/>
          <w:szCs w:val="28"/>
          <w:lang w:val="ru-RU"/>
        </w:rPr>
        <w:t xml:space="preserve"> условия реализации программы начального общего образования включают в себя:</w:t>
      </w:r>
    </w:p>
    <w:p w:rsidR="0030144F" w:rsidRPr="00053570" w:rsidRDefault="0030144F" w:rsidP="00110A21">
      <w:pPr>
        <w:pStyle w:val="a7"/>
        <w:numPr>
          <w:ilvl w:val="0"/>
          <w:numId w:val="2"/>
        </w:numPr>
        <w:spacing w:after="0" w:line="240" w:lineRule="auto"/>
        <w:ind w:left="0" w:firstLine="709"/>
        <w:jc w:val="both"/>
        <w:rPr>
          <w:rFonts w:ascii="Times New Roman" w:eastAsia="SchoolBookSanPin" w:hAnsi="Times New Roman"/>
          <w:sz w:val="28"/>
          <w:szCs w:val="28"/>
          <w:lang w:val="ru-RU"/>
        </w:rPr>
      </w:pPr>
      <w:r w:rsidRPr="00053570">
        <w:rPr>
          <w:rFonts w:ascii="Times New Roman" w:eastAsia="SchoolBookSanPin" w:hAnsi="Times New Roman"/>
          <w:sz w:val="28"/>
          <w:szCs w:val="28"/>
          <w:lang w:val="ru-RU"/>
        </w:rPr>
        <w:t>Общесистемные требования;</w:t>
      </w:r>
    </w:p>
    <w:p w:rsidR="0030144F" w:rsidRPr="00053570" w:rsidRDefault="0030144F" w:rsidP="00110A21">
      <w:pPr>
        <w:pStyle w:val="a7"/>
        <w:numPr>
          <w:ilvl w:val="0"/>
          <w:numId w:val="2"/>
        </w:numPr>
        <w:spacing w:after="0" w:line="240" w:lineRule="auto"/>
        <w:ind w:left="0" w:firstLine="709"/>
        <w:jc w:val="both"/>
        <w:rPr>
          <w:rFonts w:ascii="Times New Roman" w:eastAsia="SchoolBookSanPin" w:hAnsi="Times New Roman"/>
          <w:sz w:val="28"/>
          <w:szCs w:val="28"/>
          <w:lang w:val="ru-RU"/>
        </w:rPr>
      </w:pPr>
      <w:r w:rsidRPr="00053570">
        <w:rPr>
          <w:rFonts w:ascii="Times New Roman" w:eastAsia="SchoolBookSanPin" w:hAnsi="Times New Roman"/>
          <w:sz w:val="28"/>
          <w:szCs w:val="28"/>
          <w:lang w:val="ru-RU"/>
        </w:rPr>
        <w:t>Требования к материально-техническому и учебно-методическому обеспечению;</w:t>
      </w:r>
    </w:p>
    <w:p w:rsidR="0030144F" w:rsidRPr="00053570" w:rsidRDefault="0030144F" w:rsidP="00110A21">
      <w:pPr>
        <w:pStyle w:val="a7"/>
        <w:numPr>
          <w:ilvl w:val="0"/>
          <w:numId w:val="2"/>
        </w:numPr>
        <w:spacing w:after="0" w:line="240" w:lineRule="auto"/>
        <w:ind w:left="0" w:firstLine="709"/>
        <w:jc w:val="both"/>
        <w:rPr>
          <w:rFonts w:ascii="Times New Roman" w:eastAsia="SchoolBookSanPin" w:hAnsi="Times New Roman"/>
          <w:sz w:val="28"/>
          <w:szCs w:val="28"/>
          <w:lang w:val="ru-RU"/>
        </w:rPr>
      </w:pPr>
      <w:r w:rsidRPr="00053570">
        <w:rPr>
          <w:rFonts w:ascii="Times New Roman" w:eastAsia="SchoolBookSanPin" w:hAnsi="Times New Roman"/>
          <w:sz w:val="28"/>
          <w:szCs w:val="28"/>
          <w:lang w:val="ru-RU"/>
        </w:rPr>
        <w:t>Требования к психолого-педагогическим, кадровым и финансовым условиям.</w:t>
      </w:r>
    </w:p>
    <w:p w:rsidR="0097584F" w:rsidRDefault="0097584F" w:rsidP="0097584F">
      <w:pPr>
        <w:pStyle w:val="a7"/>
        <w:spacing w:after="0" w:line="240" w:lineRule="auto"/>
        <w:ind w:left="709"/>
        <w:jc w:val="both"/>
        <w:rPr>
          <w:rFonts w:ascii="Times New Roman" w:eastAsia="SchoolBookSanPin" w:hAnsi="Times New Roman"/>
          <w:color w:val="C00000"/>
          <w:sz w:val="28"/>
          <w:szCs w:val="28"/>
          <w:lang w:val="ru-RU"/>
        </w:rPr>
      </w:pPr>
    </w:p>
    <w:p w:rsidR="00053570" w:rsidRPr="00053570" w:rsidRDefault="00053570" w:rsidP="00053570">
      <w:pPr>
        <w:pStyle w:val="ConsPlusNormal"/>
        <w:ind w:left="284" w:firstLine="424"/>
        <w:jc w:val="both"/>
      </w:pPr>
      <w:r w:rsidRPr="00053570">
        <w:t xml:space="preserve"> В соответствии с п. 33. ФГОС НОО требования к условиям реализации ООП НОО включают общесистемные требования; требования к материально-техническому и учебно-методическому обеспечению; требования к психолого-педагогическим, кадровым и финансовым условиям.</w:t>
      </w:r>
    </w:p>
    <w:p w:rsidR="00053570" w:rsidRPr="00053570" w:rsidRDefault="00295065"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bookmarkStart w:id="12" w:name="_Hlk107328551"/>
      <w:bookmarkStart w:id="13" w:name="_Toc111738682"/>
      <w:r>
        <w:rPr>
          <w:rFonts w:ascii="Times New Roman" w:eastAsia="Times New Roman" w:hAnsi="Times New Roman"/>
          <w:i/>
          <w:iCs/>
          <w:sz w:val="28"/>
          <w:szCs w:val="28"/>
          <w:lang w:val="ru-RU" w:eastAsia="ru-RU"/>
        </w:rPr>
        <w:t xml:space="preserve">5.1. </w:t>
      </w:r>
      <w:r w:rsidR="00053570" w:rsidRPr="00053570">
        <w:rPr>
          <w:rFonts w:ascii="Times New Roman" w:eastAsia="Times New Roman" w:hAnsi="Times New Roman"/>
          <w:i/>
          <w:iCs/>
          <w:sz w:val="28"/>
          <w:szCs w:val="28"/>
          <w:lang w:val="ru-RU" w:eastAsia="ru-RU"/>
        </w:rPr>
        <w:t xml:space="preserve">Общесистемные </w:t>
      </w:r>
      <w:bookmarkEnd w:id="12"/>
      <w:r w:rsidR="00053570" w:rsidRPr="00053570">
        <w:rPr>
          <w:rFonts w:ascii="Times New Roman" w:eastAsia="Times New Roman" w:hAnsi="Times New Roman"/>
          <w:i/>
          <w:iCs/>
          <w:sz w:val="28"/>
          <w:szCs w:val="28"/>
          <w:lang w:val="ru-RU" w:eastAsia="ru-RU"/>
        </w:rPr>
        <w:t>требования</w:t>
      </w:r>
      <w:bookmarkEnd w:id="13"/>
      <w:r w:rsidR="00053570" w:rsidRPr="00053570">
        <w:rPr>
          <w:rFonts w:ascii="Times New Roman" w:eastAsia="Times New Roman" w:hAnsi="Times New Roman"/>
          <w:sz w:val="28"/>
          <w:szCs w:val="28"/>
          <w:lang w:val="ru-RU" w:eastAsia="ru-RU"/>
        </w:rPr>
        <w:t xml:space="preserve"> </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iCs/>
          <w:sz w:val="28"/>
          <w:szCs w:val="28"/>
          <w:lang w:val="ru-RU" w:eastAsia="ru-RU"/>
        </w:rPr>
        <w:t>Общесистемные требования</w:t>
      </w:r>
      <w:r w:rsidRPr="00053570">
        <w:rPr>
          <w:rFonts w:ascii="Times New Roman" w:eastAsia="Times New Roman" w:hAnsi="Times New Roman"/>
          <w:sz w:val="28"/>
          <w:szCs w:val="28"/>
          <w:lang w:val="ru-RU" w:eastAsia="ru-RU"/>
        </w:rPr>
        <w:t xml:space="preserve"> к реализации</w:t>
      </w:r>
      <w:r>
        <w:rPr>
          <w:rFonts w:ascii="Times New Roman" w:eastAsia="Times New Roman" w:hAnsi="Times New Roman"/>
          <w:sz w:val="28"/>
          <w:szCs w:val="28"/>
          <w:lang w:val="ru-RU" w:eastAsia="ru-RU"/>
        </w:rPr>
        <w:t xml:space="preserve"> программы</w:t>
      </w:r>
      <w:r w:rsidRPr="00053570">
        <w:rPr>
          <w:rFonts w:ascii="Times New Roman" w:eastAsia="Times New Roman" w:hAnsi="Times New Roman"/>
          <w:sz w:val="28"/>
          <w:szCs w:val="28"/>
          <w:lang w:val="ru-RU" w:eastAsia="ru-RU"/>
        </w:rPr>
        <w:t xml:space="preserve"> ООП НОО 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НОО с использованием сетевой формы. Рассмотрим каждую позицию общесистемных требований более подробно.</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Результатом выполнения требований к условиям реализации</w:t>
      </w:r>
      <w:r w:rsidR="004A3425">
        <w:rPr>
          <w:rFonts w:ascii="Times New Roman" w:eastAsia="Times New Roman" w:hAnsi="Times New Roman"/>
          <w:sz w:val="28"/>
          <w:szCs w:val="28"/>
          <w:lang w:val="ru-RU" w:eastAsia="ru-RU"/>
        </w:rPr>
        <w:t xml:space="preserve"> программы ООП НОО </w:t>
      </w:r>
      <w:r w:rsidRPr="00053570">
        <w:rPr>
          <w:rFonts w:ascii="Times New Roman" w:eastAsia="Times New Roman" w:hAnsi="Times New Roman"/>
          <w:sz w:val="28"/>
          <w:szCs w:val="28"/>
          <w:lang w:val="ru-RU" w:eastAsia="ru-RU"/>
        </w:rPr>
        <w:t>является создание комфортной развивающей образовательной среды по отношению к обучающимся и педагогическим работникам:</w:t>
      </w:r>
    </w:p>
    <w:p w:rsidR="00053570" w:rsidRPr="00053570" w:rsidRDefault="00053570" w:rsidP="0052161B">
      <w:pPr>
        <w:numPr>
          <w:ilvl w:val="0"/>
          <w:numId w:val="14"/>
        </w:numPr>
        <w:autoSpaceDE w:val="0"/>
        <w:autoSpaceDN w:val="0"/>
        <w:adjustRightInd w:val="0"/>
        <w:spacing w:after="0" w:line="240" w:lineRule="auto"/>
        <w:ind w:left="284"/>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53570" w:rsidRPr="00053570" w:rsidRDefault="00053570" w:rsidP="0052161B">
      <w:pPr>
        <w:numPr>
          <w:ilvl w:val="0"/>
          <w:numId w:val="14"/>
        </w:numPr>
        <w:autoSpaceDE w:val="0"/>
        <w:autoSpaceDN w:val="0"/>
        <w:adjustRightInd w:val="0"/>
        <w:spacing w:after="0" w:line="240" w:lineRule="auto"/>
        <w:ind w:left="284"/>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гарантирующей безопасность, охрану и укрепление физического, психического здоровья и социального благополучия обучающихся.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целях обеспечения реализации</w:t>
      </w:r>
      <w:r w:rsidR="004A3425">
        <w:rPr>
          <w:rFonts w:ascii="Times New Roman" w:eastAsia="Times New Roman" w:hAnsi="Times New Roman"/>
          <w:sz w:val="28"/>
          <w:szCs w:val="28"/>
          <w:lang w:val="ru-RU" w:eastAsia="ru-RU"/>
        </w:rPr>
        <w:t xml:space="preserve"> программы ООП НОО </w:t>
      </w:r>
      <w:r w:rsidRPr="00053570">
        <w:rPr>
          <w:rFonts w:ascii="Times New Roman" w:eastAsia="Times New Roman" w:hAnsi="Times New Roman"/>
          <w:sz w:val="28"/>
          <w:szCs w:val="28"/>
          <w:lang w:val="ru-RU" w:eastAsia="ru-RU"/>
        </w:rPr>
        <w:t>для участников образовательных отношений создаются условия, обеспечивающие возможность:</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достижения планируемых результатов освоения ООП НОО </w:t>
      </w:r>
      <w:r w:rsidRPr="00053570">
        <w:rPr>
          <w:rFonts w:ascii="Times New Roman" w:eastAsia="Times New Roman" w:hAnsi="Times New Roman"/>
          <w:sz w:val="28"/>
          <w:szCs w:val="28"/>
          <w:lang w:val="ru-RU" w:eastAsia="ru-RU"/>
        </w:rPr>
        <w:lastRenderedPageBreak/>
        <w:t>обучающимися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выявления и развития способностей обучающихся через урочную и внеурочную деятельность, систему воспитательных мероприятий, отраженную в календарном плане воспитательной работы,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sidRPr="00053570">
        <w:rPr>
          <w:rFonts w:ascii="Times New Roman" w:eastAsia="Times New Roman" w:hAnsi="Times New Roman"/>
          <w:sz w:val="28"/>
          <w:szCs w:val="28"/>
          <w:vertAlign w:val="superscript"/>
          <w:lang w:val="ru-RU" w:eastAsia="ru-RU"/>
        </w:rPr>
        <w:footnoteReference w:id="2"/>
      </w:r>
      <w:r w:rsidRPr="00053570">
        <w:rPr>
          <w:rFonts w:ascii="Times New Roman" w:eastAsia="Times New Roman" w:hAnsi="Times New Roman"/>
          <w:sz w:val="28"/>
          <w:szCs w:val="28"/>
          <w:lang w:val="ru-RU" w:eastAsia="ru-RU"/>
        </w:rPr>
        <w:t xml:space="preserve"> образованию (пункты ООП НОО: «Рабочие программы учебных предметов, учебных курсов, учебных курсов внеурочной деятельности», «Рабочая программа воспитания», «Учебный план», «План внеурочной деятельности», «Календарный план воспитательной работы» и др.);</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(пункты ООП НОО «Рабочая программа воспитания», «План внеурочной деятельности», «Календарный план воспитательной работы»);</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 (пункты ООП НОО: «Рабочая программа воспитания», «План внеурочной деятельности», «Календарный план воспитательной работы»);</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участия обучающихся, их родителей (законных представителей) и педагогических работников в разработке ООП НОО, пр</w:t>
      </w:r>
      <w:r w:rsidR="004A3425">
        <w:rPr>
          <w:rFonts w:ascii="Times New Roman" w:eastAsia="Times New Roman" w:hAnsi="Times New Roman"/>
          <w:sz w:val="28"/>
          <w:szCs w:val="28"/>
          <w:lang w:val="ru-RU" w:eastAsia="ru-RU"/>
        </w:rPr>
        <w:t xml:space="preserve">оектировании и развитии </w:t>
      </w:r>
      <w:r w:rsidRPr="00053570">
        <w:rPr>
          <w:rFonts w:ascii="Times New Roman" w:eastAsia="Times New Roman" w:hAnsi="Times New Roman"/>
          <w:sz w:val="28"/>
          <w:szCs w:val="28"/>
          <w:lang w:val="ru-RU" w:eastAsia="ru-RU"/>
        </w:rPr>
        <w:t xml:space="preserve"> социальной среды, а также в разработке и реализации индивидуальных учебных планов (пункты ООП НОО, касающиеся части, формируемой участниками образовательных отношений: «Рабочая программа воспитания», «Учебный план», «План внеурочной деятельности», «Календарный учебный график», «Календарный план воспитательной работы» и участие родителей (законных </w:t>
      </w:r>
      <w:r w:rsidRPr="00053570">
        <w:rPr>
          <w:rFonts w:ascii="Times New Roman" w:eastAsia="Times New Roman" w:hAnsi="Times New Roman"/>
          <w:sz w:val="28"/>
          <w:szCs w:val="28"/>
          <w:lang w:val="ru-RU" w:eastAsia="ru-RU"/>
        </w:rPr>
        <w:lastRenderedPageBreak/>
        <w:t>представителей) в деятельно</w:t>
      </w:r>
      <w:r w:rsidR="004A3425">
        <w:rPr>
          <w:rFonts w:ascii="Times New Roman" w:eastAsia="Times New Roman" w:hAnsi="Times New Roman"/>
          <w:sz w:val="28"/>
          <w:szCs w:val="28"/>
          <w:lang w:val="ru-RU" w:eastAsia="ru-RU"/>
        </w:rPr>
        <w:t>сти коллегиального органа школы</w:t>
      </w:r>
      <w:r w:rsidRPr="00053570">
        <w:rPr>
          <w:rFonts w:ascii="Times New Roman" w:eastAsia="Times New Roman" w:hAnsi="Times New Roman"/>
          <w:sz w:val="28"/>
          <w:szCs w:val="28"/>
          <w:lang w:val="ru-RU" w:eastAsia="ru-RU"/>
        </w:rPr>
        <w:t>– Управляющий совет, согласую</w:t>
      </w:r>
      <w:r w:rsidR="004A3425">
        <w:rPr>
          <w:rFonts w:ascii="Times New Roman" w:eastAsia="Times New Roman" w:hAnsi="Times New Roman"/>
          <w:sz w:val="28"/>
          <w:szCs w:val="28"/>
          <w:lang w:val="ru-RU" w:eastAsia="ru-RU"/>
        </w:rPr>
        <w:t>щего ряд локальных актов школы</w:t>
      </w:r>
      <w:r w:rsidRPr="00053570">
        <w:rPr>
          <w:rFonts w:ascii="Times New Roman" w:eastAsia="Times New Roman" w:hAnsi="Times New Roman"/>
          <w:sz w:val="28"/>
          <w:szCs w:val="28"/>
          <w:lang w:val="ru-RU" w:eastAsia="ru-RU"/>
        </w:rPr>
        <w:t>, затрагивающих права несовершеннолетних обучающих, осваивающих ООП НОО);</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эффективного использования времени, отведенного на реализацию части ООП НОО,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w:t>
      </w:r>
      <w:r w:rsidR="004A3425">
        <w:rPr>
          <w:rFonts w:ascii="Times New Roman" w:eastAsia="Times New Roman" w:hAnsi="Times New Roman"/>
          <w:sz w:val="28"/>
          <w:szCs w:val="28"/>
          <w:lang w:val="ru-RU" w:eastAsia="ru-RU"/>
        </w:rPr>
        <w:t>и обучающихся, спецификой школы</w:t>
      </w:r>
      <w:r w:rsidRPr="00053570">
        <w:rPr>
          <w:rFonts w:ascii="Times New Roman" w:eastAsia="Times New Roman" w:hAnsi="Times New Roman"/>
          <w:sz w:val="28"/>
          <w:szCs w:val="28"/>
          <w:lang w:val="ru-RU" w:eastAsia="ru-RU"/>
        </w:rPr>
        <w:t>, и с учетом национальных и культурных особенностей субъекта Чеченской Республики. (Часть учебного плана и план внеурочной деятельности</w:t>
      </w:r>
      <w:r w:rsidR="004A3425">
        <w:rPr>
          <w:rFonts w:ascii="Times New Roman" w:eastAsia="Times New Roman" w:hAnsi="Times New Roman"/>
          <w:sz w:val="28"/>
          <w:szCs w:val="28"/>
          <w:lang w:val="ru-RU" w:eastAsia="ru-RU"/>
        </w:rPr>
        <w:t xml:space="preserve"> программы ООП НОО </w:t>
      </w:r>
      <w:r w:rsidRPr="00053570">
        <w:rPr>
          <w:rFonts w:ascii="Times New Roman" w:eastAsia="Times New Roman" w:hAnsi="Times New Roman"/>
          <w:sz w:val="28"/>
          <w:szCs w:val="28"/>
          <w:lang w:val="ru-RU" w:eastAsia="ru-RU"/>
        </w:rPr>
        <w:t>сформированы по запросам родителей (законных представителей) несовершеннолетних обучающихся (письменных заявлений, представленных в личных делах обучающихся) и предусматривает учебные курсы, учебные курсы внеурочной деятельности, обеспечивающие удовлетворение различных интересов обучающихся и отражены в ре</w:t>
      </w:r>
      <w:r w:rsidR="004A3425">
        <w:rPr>
          <w:rFonts w:ascii="Times New Roman" w:eastAsia="Times New Roman" w:hAnsi="Times New Roman"/>
          <w:sz w:val="28"/>
          <w:szCs w:val="28"/>
          <w:lang w:val="ru-RU" w:eastAsia="ru-RU"/>
        </w:rPr>
        <w:t>жиме занятий и расписании школы</w:t>
      </w:r>
      <w:r w:rsidRPr="00053570">
        <w:rPr>
          <w:rFonts w:ascii="Times New Roman" w:eastAsia="Times New Roman" w:hAnsi="Times New Roman"/>
          <w:sz w:val="28"/>
          <w:szCs w:val="28"/>
          <w:lang w:val="ru-RU" w:eastAsia="ru-RU"/>
        </w:rPr>
        <w:t>);</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использования в образовательной деятельности современных образовательных и информационных технологий;</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эффективной самостоятельной работы обучающихся при поддержке педагогических работников;</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включения обучающихся в процессы понимания и преобразования внешней социальной среды (Грозный, Чеченская Республика) для приобретения опыта социальной деятельности, реализации социальных проектов и программ (пункты ООП НОО «Рабочая программа воспитания», «План внеурочной деятельности», «Календарный учебный график», «Календарный план воспитательной работы»);</w:t>
      </w:r>
    </w:p>
    <w:p w:rsidR="00053570" w:rsidRPr="00053570" w:rsidRDefault="00053570"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Чеченской Республики (пункты ООП НОО «Рабочая программа воспитания», «План внеурочной деятельности», «Календарный учебный график», «Календарный план воспитательной работы»);</w:t>
      </w:r>
    </w:p>
    <w:p w:rsidR="00053570" w:rsidRPr="00053570" w:rsidRDefault="004A3425" w:rsidP="0052161B">
      <w:pPr>
        <w:numPr>
          <w:ilvl w:val="0"/>
          <w:numId w:val="15"/>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эффективного управления школы</w:t>
      </w:r>
      <w:r w:rsidR="00053570" w:rsidRPr="00053570">
        <w:rPr>
          <w:rFonts w:ascii="Times New Roman" w:eastAsia="Times New Roman" w:hAnsi="Times New Roman"/>
          <w:sz w:val="28"/>
          <w:szCs w:val="28"/>
          <w:lang w:val="ru-RU" w:eastAsia="ru-RU"/>
        </w:rPr>
        <w:t xml:space="preserve"> с использованием ИКТ, а также современных механизмов финансирования реализации программ начального общего образования.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w:t>
      </w:r>
      <w:r w:rsidRPr="00053570">
        <w:rPr>
          <w:rFonts w:ascii="Times New Roman" w:eastAsia="Times New Roman" w:hAnsi="Times New Roman"/>
          <w:i/>
          <w:sz w:val="28"/>
          <w:szCs w:val="28"/>
          <w:lang w:val="ru-RU" w:eastAsia="ru-RU"/>
        </w:rPr>
        <w:t>к информационно-образовательной среде</w:t>
      </w:r>
      <w:r w:rsidR="004A3425">
        <w:rPr>
          <w:rFonts w:ascii="Times New Roman" w:eastAsia="Times New Roman" w:hAnsi="Times New Roman"/>
          <w:sz w:val="28"/>
          <w:szCs w:val="28"/>
          <w:lang w:val="ru-RU" w:eastAsia="ru-RU"/>
        </w:rPr>
        <w:t xml:space="preserve"> школы</w:t>
      </w:r>
      <w:r w:rsidRPr="00053570">
        <w:rPr>
          <w:rFonts w:ascii="Times New Roman" w:eastAsia="Times New Roman" w:hAnsi="Times New Roman"/>
          <w:sz w:val="28"/>
          <w:szCs w:val="28"/>
          <w:lang w:val="ru-RU" w:eastAsia="ru-RU"/>
        </w:rPr>
        <w:t xml:space="preserve">: </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w:t>
      </w:r>
      <w:r w:rsidRPr="00053570">
        <w:rPr>
          <w:rFonts w:ascii="Times New Roman" w:eastAsia="Times New Roman" w:hAnsi="Times New Roman"/>
          <w:sz w:val="28"/>
          <w:szCs w:val="28"/>
          <w:lang w:val="ru-RU" w:eastAsia="ru-RU"/>
        </w:rPr>
        <w:lastRenderedPageBreak/>
        <w:t>деятельности, результатах промежуточной и итоговой аттестации обучающихся;</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доступ к информации о расписании проведения учебных занятий, процедурах и критериях оценки результатов обучения.</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w:t>
      </w:r>
      <w:r w:rsidR="004A3425">
        <w:rPr>
          <w:rFonts w:ascii="Times New Roman" w:eastAsia="Times New Roman" w:hAnsi="Times New Roman"/>
          <w:sz w:val="28"/>
          <w:szCs w:val="28"/>
          <w:lang w:val="ru-RU" w:eastAsia="ru-RU"/>
        </w:rPr>
        <w:t>рнет на официальном сайте школы</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портфолио обучающегося, в том числе выполненных им работ и результатов выполнения работ;</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53570" w:rsidRPr="00053570" w:rsidRDefault="00053570" w:rsidP="0052161B">
      <w:pPr>
        <w:numPr>
          <w:ilvl w:val="0"/>
          <w:numId w:val="16"/>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взаимодействие между участниками образовательного процесса, в том числе посредством сети Интернет.</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случае реализации ООП НОО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w:t>
      </w:r>
      <w:r w:rsidR="004A3425">
        <w:rPr>
          <w:rFonts w:ascii="Times New Roman" w:eastAsia="Times New Roman" w:hAnsi="Times New Roman"/>
          <w:sz w:val="28"/>
          <w:szCs w:val="28"/>
          <w:lang w:val="ru-RU" w:eastAsia="ru-RU"/>
        </w:rPr>
        <w:t>тернет, как на территории школы</w:t>
      </w:r>
      <w:r w:rsidRPr="00053570">
        <w:rPr>
          <w:rFonts w:ascii="Times New Roman" w:eastAsia="Times New Roman" w:hAnsi="Times New Roman"/>
          <w:sz w:val="28"/>
          <w:szCs w:val="28"/>
          <w:lang w:val="ru-RU" w:eastAsia="ru-RU"/>
        </w:rPr>
        <w:t>, так и за ее пределами (далее - электронная информационно-образовательная среда).</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Реализация ООП НОО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 Условия для функционирования электронной информационно-образовательной среды могут быть обеспечены ресурсами иных организаций.</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Функционирование электронной информационно-образовательной среды (далее – ИОС)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sidRPr="00053570">
        <w:rPr>
          <w:rFonts w:ascii="Times New Roman" w:eastAsia="Times New Roman" w:hAnsi="Times New Roman"/>
          <w:sz w:val="28"/>
          <w:szCs w:val="28"/>
          <w:vertAlign w:val="superscript"/>
          <w:lang w:val="ru-RU" w:eastAsia="ru-RU"/>
        </w:rPr>
        <w:footnoteReference w:id="3"/>
      </w:r>
      <w:r w:rsidRPr="00053570">
        <w:rPr>
          <w:rFonts w:ascii="Times New Roman" w:eastAsia="Times New Roman" w:hAnsi="Times New Roman"/>
          <w:sz w:val="28"/>
          <w:szCs w:val="28"/>
          <w:lang w:val="ru-RU" w:eastAsia="ru-RU"/>
        </w:rPr>
        <w:t xml:space="preserve">. Условия использования </w:t>
      </w:r>
      <w:r w:rsidRPr="00053570">
        <w:rPr>
          <w:rFonts w:ascii="Times New Roman" w:eastAsia="Times New Roman" w:hAnsi="Times New Roman"/>
          <w:sz w:val="28"/>
          <w:szCs w:val="28"/>
          <w:lang w:val="ru-RU" w:eastAsia="ru-RU"/>
        </w:rPr>
        <w:lastRenderedPageBreak/>
        <w:t>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w:t>
      </w:r>
      <w:r w:rsidR="004A3425">
        <w:rPr>
          <w:rFonts w:ascii="Times New Roman" w:eastAsia="Times New Roman" w:hAnsi="Times New Roman"/>
          <w:sz w:val="28"/>
          <w:szCs w:val="28"/>
          <w:lang w:val="ru-RU" w:eastAsia="ru-RU"/>
        </w:rPr>
        <w:t xml:space="preserve">ых ресурсов, используемых </w:t>
      </w:r>
      <w:r w:rsidRPr="00053570">
        <w:rPr>
          <w:rFonts w:ascii="Times New Roman" w:eastAsia="Times New Roman" w:hAnsi="Times New Roman"/>
          <w:sz w:val="28"/>
          <w:szCs w:val="28"/>
          <w:lang w:val="ru-RU" w:eastAsia="ru-RU"/>
        </w:rPr>
        <w:t>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Условия для функционирования электронной информационно-образовательной среды могут быть обеспечены ресурсами иных организаций.</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053570" w:rsidRPr="00053570" w:rsidRDefault="004A3425"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В школе </w:t>
      </w:r>
      <w:r w:rsidR="00053570" w:rsidRPr="00053570">
        <w:rPr>
          <w:rFonts w:ascii="Times New Roman" w:eastAsia="Times New Roman" w:hAnsi="Times New Roman"/>
          <w:sz w:val="28"/>
          <w:szCs w:val="28"/>
          <w:lang w:val="ru-RU" w:eastAsia="ru-RU"/>
        </w:rPr>
        <w:t>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053570" w:rsidRPr="00053570" w:rsidRDefault="00053570" w:rsidP="00053570">
      <w:pPr>
        <w:widowControl/>
        <w:autoSpaceDE w:val="0"/>
        <w:autoSpaceDN w:val="0"/>
        <w:adjustRightInd w:val="0"/>
        <w:spacing w:after="0" w:line="240" w:lineRule="auto"/>
        <w:ind w:left="284" w:firstLine="227"/>
        <w:jc w:val="both"/>
        <w:textAlignment w:val="center"/>
        <w:rPr>
          <w:rFonts w:ascii="Times New Roman" w:eastAsia="Times New Roman" w:hAnsi="Times New Roman"/>
          <w:sz w:val="28"/>
          <w:szCs w:val="28"/>
          <w:lang w:val="ru-RU" w:eastAsia="ru-RU"/>
        </w:rPr>
      </w:pPr>
    </w:p>
    <w:tbl>
      <w:tblPr>
        <w:tblW w:w="9214" w:type="dxa"/>
        <w:tblInd w:w="397" w:type="dxa"/>
        <w:tblLayout w:type="fixed"/>
        <w:tblCellMar>
          <w:left w:w="0" w:type="dxa"/>
          <w:right w:w="0" w:type="dxa"/>
        </w:tblCellMar>
        <w:tblLook w:val="0000" w:firstRow="0" w:lastRow="0" w:firstColumn="0" w:lastColumn="0" w:noHBand="0" w:noVBand="0"/>
      </w:tblPr>
      <w:tblGrid>
        <w:gridCol w:w="992"/>
        <w:gridCol w:w="3402"/>
        <w:gridCol w:w="2552"/>
        <w:gridCol w:w="2268"/>
      </w:tblGrid>
      <w:tr w:rsidR="00053570" w:rsidRPr="00BC391D"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sz w:val="24"/>
                <w:szCs w:val="24"/>
                <w:lang w:val="ru-RU" w:eastAsia="ru-RU"/>
              </w:rPr>
            </w:pPr>
            <w:r w:rsidRPr="00053570">
              <w:rPr>
                <w:rFonts w:ascii="Times New Roman" w:eastAsia="Times New Roman" w:hAnsi="Times New Roman"/>
                <w:b/>
                <w:bCs/>
                <w:sz w:val="24"/>
                <w:szCs w:val="24"/>
                <w:lang w:val="ru-RU" w:eastAsia="ru-RU"/>
              </w:rPr>
              <w:t>№ п/п</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sz w:val="24"/>
                <w:szCs w:val="24"/>
                <w:lang w:val="ru-RU" w:eastAsia="ru-RU"/>
              </w:rPr>
            </w:pPr>
            <w:r w:rsidRPr="00053570">
              <w:rPr>
                <w:rFonts w:ascii="Times New Roman" w:eastAsia="Times New Roman" w:hAnsi="Times New Roman"/>
                <w:b/>
                <w:bCs/>
                <w:sz w:val="24"/>
                <w:szCs w:val="24"/>
                <w:lang w:val="ru-RU" w:eastAsia="ru-RU"/>
              </w:rPr>
              <w:t xml:space="preserve">Компоненты ИОС </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sz w:val="24"/>
                <w:szCs w:val="24"/>
                <w:lang w:val="ru-RU" w:eastAsia="ru-RU"/>
              </w:rPr>
            </w:pPr>
            <w:r w:rsidRPr="00053570">
              <w:rPr>
                <w:rFonts w:ascii="Times New Roman" w:eastAsia="Times New Roman" w:hAnsi="Times New Roman"/>
                <w:b/>
                <w:bCs/>
                <w:sz w:val="24"/>
                <w:szCs w:val="24"/>
                <w:lang w:val="ru-RU" w:eastAsia="ru-RU"/>
              </w:rPr>
              <w:t xml:space="preserve">Наличие </w:t>
            </w:r>
            <w:r w:rsidRPr="00053570">
              <w:rPr>
                <w:rFonts w:ascii="Times New Roman" w:eastAsia="Times New Roman" w:hAnsi="Times New Roman"/>
                <w:b/>
                <w:bCs/>
                <w:sz w:val="24"/>
                <w:szCs w:val="24"/>
                <w:lang w:val="ru-RU" w:eastAsia="ru-RU"/>
              </w:rPr>
              <w:br/>
              <w:t xml:space="preserve">компонентов </w:t>
            </w:r>
            <w:r w:rsidRPr="00053570">
              <w:rPr>
                <w:rFonts w:ascii="Times New Roman" w:eastAsia="Times New Roman" w:hAnsi="Times New Roman"/>
                <w:b/>
                <w:bCs/>
                <w:sz w:val="24"/>
                <w:szCs w:val="24"/>
                <w:lang w:val="ru-RU" w:eastAsia="ru-RU"/>
              </w:rPr>
              <w:br/>
              <w:t>ИОС</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sz w:val="24"/>
                <w:szCs w:val="24"/>
                <w:lang w:val="ru-RU" w:eastAsia="ru-RU"/>
              </w:rPr>
            </w:pPr>
            <w:r w:rsidRPr="00053570">
              <w:rPr>
                <w:rFonts w:ascii="Times New Roman" w:eastAsia="Times New Roman" w:hAnsi="Times New Roman"/>
                <w:b/>
                <w:bCs/>
                <w:sz w:val="24"/>
                <w:szCs w:val="24"/>
                <w:lang w:val="ru-RU" w:eastAsia="ru-RU"/>
              </w:rPr>
              <w:t xml:space="preserve">Сроки создания </w:t>
            </w:r>
            <w:r w:rsidRPr="00053570">
              <w:rPr>
                <w:rFonts w:ascii="Times New Roman" w:eastAsia="Times New Roman" w:hAnsi="Times New Roman"/>
                <w:b/>
                <w:bCs/>
                <w:sz w:val="24"/>
                <w:szCs w:val="24"/>
                <w:lang w:val="ru-RU" w:eastAsia="ru-RU"/>
              </w:rPr>
              <w:br/>
              <w:t xml:space="preserve">условий </w:t>
            </w:r>
            <w:r w:rsidRPr="00053570">
              <w:rPr>
                <w:rFonts w:ascii="Times New Roman" w:eastAsia="Times New Roman" w:hAnsi="Times New Roman"/>
                <w:b/>
                <w:bCs/>
                <w:sz w:val="24"/>
                <w:szCs w:val="24"/>
                <w:lang w:val="ru-RU" w:eastAsia="ru-RU"/>
              </w:rPr>
              <w:br/>
              <w:t xml:space="preserve">в соответствии </w:t>
            </w:r>
            <w:r w:rsidRPr="00053570">
              <w:rPr>
                <w:rFonts w:ascii="Times New Roman" w:eastAsia="Times New Roman" w:hAnsi="Times New Roman"/>
                <w:b/>
                <w:bCs/>
                <w:sz w:val="24"/>
                <w:szCs w:val="24"/>
                <w:lang w:val="ru-RU" w:eastAsia="ru-RU"/>
              </w:rPr>
              <w:br/>
              <w:t xml:space="preserve">с требованиями </w:t>
            </w:r>
            <w:r w:rsidRPr="00053570">
              <w:rPr>
                <w:rFonts w:ascii="Times New Roman" w:eastAsia="Times New Roman" w:hAnsi="Times New Roman"/>
                <w:b/>
                <w:bCs/>
                <w:sz w:val="24"/>
                <w:szCs w:val="24"/>
                <w:lang w:val="ru-RU" w:eastAsia="ru-RU"/>
              </w:rPr>
              <w:br/>
              <w:t>ФГОС НОО</w:t>
            </w: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I</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Учебники по всем учебным предметам на языках обучения, определённых учредителем образовательной организации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113"/>
                <w:tab w:val="left" w:pos="29"/>
              </w:tabs>
              <w:autoSpaceDE w:val="0"/>
              <w:autoSpaceDN w:val="0"/>
              <w:spacing w:after="0"/>
              <w:ind w:left="284"/>
              <w:jc w:val="both"/>
              <w:rPr>
                <w:rFonts w:ascii="Times New Roman" w:hAnsi="Times New Roman"/>
                <w:sz w:val="24"/>
                <w:szCs w:val="24"/>
                <w:lang w:val="ru-RU" w:eastAsia="ru-RU"/>
              </w:rPr>
            </w:pPr>
            <w:r w:rsidRPr="00053570">
              <w:rPr>
                <w:rFonts w:ascii="Times New Roman" w:hAnsi="Times New Roman"/>
                <w:sz w:val="24"/>
                <w:szCs w:val="24"/>
                <w:lang w:val="ru-RU" w:eastAsia="ru-RU"/>
              </w:rPr>
              <w:t>Федеральный центр информационно-образовательных ресурсов</w:t>
            </w:r>
            <w:r w:rsidRPr="00053570">
              <w:rPr>
                <w:rFonts w:ascii="Times New Roman" w:hAnsi="Times New Roman"/>
                <w:sz w:val="24"/>
                <w:szCs w:val="24"/>
                <w:lang w:eastAsia="ru-RU"/>
              </w:rPr>
              <w:t> </w:t>
            </w:r>
            <w:hyperlink r:id="rId8" w:history="1">
              <w:r w:rsidRPr="00053570">
                <w:rPr>
                  <w:rFonts w:ascii="Times New Roman" w:hAnsi="Times New Roman"/>
                  <w:sz w:val="24"/>
                  <w:szCs w:val="24"/>
                  <w:u w:val="single"/>
                  <w:lang w:eastAsia="ru-RU"/>
                </w:rPr>
                <w:t>http</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fcior</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edu</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ru</w:t>
              </w:r>
            </w:hyperlink>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142"/>
                <w:tab w:val="left" w:pos="851"/>
                <w:tab w:val="left" w:pos="9498"/>
              </w:tabs>
              <w:autoSpaceDE w:val="0"/>
              <w:autoSpaceDN w:val="0"/>
              <w:spacing w:after="0"/>
              <w:ind w:left="284"/>
              <w:jc w:val="both"/>
              <w:rPr>
                <w:rFonts w:ascii="Times New Roman" w:hAnsi="Times New Roman"/>
                <w:sz w:val="24"/>
                <w:szCs w:val="24"/>
                <w:lang w:val="ru-RU"/>
              </w:rPr>
            </w:pPr>
            <w:r>
              <w:rPr>
                <w:rFonts w:ascii="Times New Roman" w:hAnsi="Times New Roman"/>
                <w:sz w:val="24"/>
                <w:szCs w:val="24"/>
                <w:lang w:val="ru-RU"/>
              </w:rPr>
              <w:t>До начала 2023-2024</w:t>
            </w:r>
            <w:r w:rsidRPr="00053570">
              <w:rPr>
                <w:rFonts w:ascii="Times New Roman" w:hAnsi="Times New Roman"/>
                <w:sz w:val="24"/>
                <w:szCs w:val="24"/>
                <w:lang w:val="ru-RU"/>
              </w:rPr>
              <w:t xml:space="preserve"> учебного года</w:t>
            </w: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II</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Учебно-наглядные пособия</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29"/>
                <w:tab w:val="left" w:pos="142"/>
              </w:tabs>
              <w:autoSpaceDE w:val="0"/>
              <w:autoSpaceDN w:val="0"/>
              <w:spacing w:after="0"/>
              <w:ind w:left="284"/>
              <w:jc w:val="both"/>
              <w:rPr>
                <w:rFonts w:ascii="Times New Roman" w:hAnsi="Times New Roman"/>
                <w:sz w:val="24"/>
                <w:szCs w:val="24"/>
                <w:lang w:val="ru-RU" w:eastAsia="ru-RU"/>
              </w:rPr>
            </w:pPr>
            <w:r w:rsidRPr="00053570">
              <w:rPr>
                <w:rFonts w:ascii="Times New Roman" w:hAnsi="Times New Roman"/>
                <w:sz w:val="24"/>
                <w:szCs w:val="24"/>
                <w:lang w:val="ru-RU" w:eastAsia="ru-RU"/>
              </w:rPr>
              <w:t>Министерство просвещения Российской Федерации</w:t>
            </w:r>
            <w:r w:rsidRPr="00053570">
              <w:rPr>
                <w:rFonts w:ascii="Times New Roman" w:hAnsi="Times New Roman"/>
                <w:sz w:val="24"/>
                <w:szCs w:val="24"/>
                <w:lang w:eastAsia="ru-RU"/>
              </w:rPr>
              <w:t> </w:t>
            </w:r>
            <w:hyperlink r:id="rId9" w:tgtFrame="_blank" w:history="1">
              <w:r w:rsidRPr="00053570">
                <w:rPr>
                  <w:rFonts w:ascii="Times New Roman" w:hAnsi="Times New Roman"/>
                  <w:sz w:val="24"/>
                  <w:szCs w:val="24"/>
                  <w:u w:val="single"/>
                  <w:lang w:eastAsia="ru-RU"/>
                </w:rPr>
                <w:t>https</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edu</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gov</w:t>
              </w:r>
              <w:r w:rsidRPr="00053570">
                <w:rPr>
                  <w:rFonts w:ascii="Times New Roman" w:hAnsi="Times New Roman"/>
                  <w:sz w:val="24"/>
                  <w:szCs w:val="24"/>
                  <w:u w:val="single"/>
                  <w:lang w:val="ru-RU" w:eastAsia="ru-RU"/>
                </w:rPr>
                <w:t>.</w:t>
              </w:r>
              <w:r w:rsidRPr="00053570">
                <w:rPr>
                  <w:rFonts w:ascii="Times New Roman" w:hAnsi="Times New Roman"/>
                  <w:sz w:val="24"/>
                  <w:szCs w:val="24"/>
                  <w:u w:val="single"/>
                  <w:lang w:eastAsia="ru-RU"/>
                </w:rPr>
                <w:t>ru</w:t>
              </w:r>
              <w:r w:rsidRPr="00053570">
                <w:rPr>
                  <w:rFonts w:ascii="Times New Roman" w:hAnsi="Times New Roman"/>
                  <w:sz w:val="24"/>
                  <w:szCs w:val="24"/>
                  <w:u w:val="single"/>
                  <w:lang w:val="ru-RU" w:eastAsia="ru-RU"/>
                </w:rPr>
                <w:t>/</w:t>
              </w:r>
            </w:hyperlink>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142"/>
                <w:tab w:val="left" w:pos="851"/>
                <w:tab w:val="left" w:pos="9498"/>
              </w:tabs>
              <w:autoSpaceDE w:val="0"/>
              <w:autoSpaceDN w:val="0"/>
              <w:spacing w:after="0"/>
              <w:ind w:left="284"/>
              <w:jc w:val="both"/>
              <w:rPr>
                <w:rFonts w:ascii="Times New Roman" w:hAnsi="Times New Roman"/>
                <w:sz w:val="24"/>
                <w:szCs w:val="24"/>
                <w:lang w:val="ru-RU"/>
              </w:rPr>
            </w:pPr>
            <w:r>
              <w:rPr>
                <w:rFonts w:ascii="Times New Roman" w:hAnsi="Times New Roman"/>
                <w:sz w:val="24"/>
                <w:szCs w:val="24"/>
                <w:lang w:val="ru-RU"/>
              </w:rPr>
              <w:t>До начала 2023-2024</w:t>
            </w:r>
            <w:r w:rsidRPr="00053570">
              <w:rPr>
                <w:rFonts w:ascii="Times New Roman" w:hAnsi="Times New Roman"/>
                <w:sz w:val="24"/>
                <w:szCs w:val="24"/>
                <w:lang w:val="ru-RU"/>
              </w:rPr>
              <w:t xml:space="preserve"> учебного года</w:t>
            </w: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III</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Технические средства, обеспечивающие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280"/>
                <w:tab w:val="left" w:pos="851"/>
                <w:tab w:val="left" w:pos="9498"/>
              </w:tabs>
              <w:autoSpaceDE w:val="0"/>
              <w:autoSpaceDN w:val="0"/>
              <w:spacing w:after="0"/>
              <w:ind w:left="284" w:firstLine="280"/>
              <w:jc w:val="both"/>
              <w:rPr>
                <w:rFonts w:ascii="Times New Roman" w:hAnsi="Times New Roman"/>
                <w:sz w:val="24"/>
                <w:szCs w:val="24"/>
                <w:lang w:val="ru-RU"/>
              </w:rPr>
            </w:pPr>
            <w:r w:rsidRPr="00053570">
              <w:rPr>
                <w:rFonts w:ascii="Times New Roman" w:hAnsi="Times New Roman"/>
                <w:sz w:val="24"/>
                <w:szCs w:val="24"/>
                <w:lang w:val="ru-RU"/>
              </w:rPr>
              <w:t xml:space="preserve">Имеются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sz w:val="24"/>
                <w:szCs w:val="24"/>
                <w:lang w:val="ru-RU" w:eastAsia="ru-RU"/>
              </w:rPr>
            </w:pP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lastRenderedPageBreak/>
              <w:t>IV</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Программные инструменты, обеспечивающие функционирование ИОС</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280"/>
                <w:tab w:val="left" w:pos="851"/>
                <w:tab w:val="left" w:pos="9498"/>
              </w:tabs>
              <w:autoSpaceDE w:val="0"/>
              <w:autoSpaceDN w:val="0"/>
              <w:spacing w:after="0"/>
              <w:ind w:left="284" w:firstLine="280"/>
              <w:jc w:val="both"/>
              <w:rPr>
                <w:rFonts w:ascii="Times New Roman" w:hAnsi="Times New Roman"/>
                <w:sz w:val="24"/>
                <w:szCs w:val="24"/>
                <w:lang w:val="ru-RU"/>
              </w:rPr>
            </w:pPr>
            <w:r w:rsidRPr="00053570">
              <w:rPr>
                <w:rFonts w:ascii="Times New Roman" w:hAnsi="Times New Roman"/>
                <w:sz w:val="24"/>
                <w:szCs w:val="24"/>
                <w:lang w:val="ru-RU"/>
              </w:rPr>
              <w:t xml:space="preserve">Имеются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sz w:val="24"/>
                <w:szCs w:val="24"/>
                <w:lang w:val="ru-RU" w:eastAsia="ru-RU"/>
              </w:rPr>
            </w:pPr>
          </w:p>
        </w:tc>
      </w:tr>
      <w:tr w:rsidR="00053570" w:rsidRPr="00053570" w:rsidTr="00CA1937">
        <w:trPr>
          <w:trHeight w:val="20"/>
        </w:trPr>
        <w:tc>
          <w:tcPr>
            <w:tcW w:w="99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V</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sz w:val="24"/>
                <w:szCs w:val="24"/>
                <w:lang w:val="ru-RU" w:eastAsia="ru-RU"/>
              </w:rPr>
            </w:pPr>
            <w:r w:rsidRPr="00053570">
              <w:rPr>
                <w:rFonts w:ascii="Times New Roman" w:eastAsia="Times New Roman" w:hAnsi="Times New Roman"/>
                <w:sz w:val="24"/>
                <w:szCs w:val="24"/>
                <w:lang w:val="ru-RU" w:eastAsia="ru-RU"/>
              </w:rPr>
              <w:t>Служба технической поддержки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tabs>
                <w:tab w:val="left" w:pos="280"/>
                <w:tab w:val="left" w:pos="851"/>
                <w:tab w:val="left" w:pos="9498"/>
              </w:tabs>
              <w:autoSpaceDE w:val="0"/>
              <w:autoSpaceDN w:val="0"/>
              <w:spacing w:after="0"/>
              <w:ind w:left="284" w:firstLine="280"/>
              <w:jc w:val="both"/>
              <w:rPr>
                <w:rFonts w:ascii="Times New Roman" w:hAnsi="Times New Roman"/>
                <w:sz w:val="24"/>
                <w:szCs w:val="24"/>
                <w:lang w:val="ru-RU"/>
              </w:rPr>
            </w:pPr>
            <w:r w:rsidRPr="00053570">
              <w:rPr>
                <w:rFonts w:ascii="Times New Roman" w:hAnsi="Times New Roman"/>
                <w:sz w:val="24"/>
                <w:szCs w:val="24"/>
                <w:lang w:val="ru-RU"/>
              </w:rPr>
              <w:t xml:space="preserve">Имеется </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sz w:val="24"/>
                <w:szCs w:val="24"/>
                <w:lang w:val="ru-RU" w:eastAsia="ru-RU"/>
              </w:rPr>
            </w:pPr>
          </w:p>
        </w:tc>
      </w:tr>
    </w:tbl>
    <w:p w:rsidR="00053570" w:rsidRPr="00053570" w:rsidRDefault="00053570" w:rsidP="00053570">
      <w:pPr>
        <w:widowControl/>
        <w:autoSpaceDE w:val="0"/>
        <w:autoSpaceDN w:val="0"/>
        <w:adjustRightInd w:val="0"/>
        <w:spacing w:after="0" w:line="240" w:lineRule="auto"/>
        <w:ind w:left="284" w:firstLine="227"/>
        <w:jc w:val="both"/>
        <w:textAlignment w:val="center"/>
        <w:rPr>
          <w:rFonts w:ascii="Times New Roman" w:eastAsia="Times New Roman" w:hAnsi="Times New Roman"/>
          <w:sz w:val="28"/>
          <w:szCs w:val="28"/>
          <w:lang w:val="ru-RU" w:eastAsia="ru-RU"/>
        </w:rPr>
      </w:pPr>
    </w:p>
    <w:p w:rsidR="00053570" w:rsidRPr="00053570" w:rsidRDefault="0080136F" w:rsidP="00053570">
      <w:pPr>
        <w:autoSpaceDE w:val="0"/>
        <w:autoSpaceDN w:val="0"/>
        <w:adjustRightInd w:val="0"/>
        <w:spacing w:after="0" w:line="240" w:lineRule="auto"/>
        <w:ind w:left="284" w:firstLine="539"/>
        <w:jc w:val="both"/>
        <w:outlineLvl w:val="2"/>
        <w:rPr>
          <w:rFonts w:ascii="Times New Roman" w:eastAsia="Times New Roman" w:hAnsi="Times New Roman"/>
          <w:i/>
          <w:sz w:val="28"/>
          <w:szCs w:val="28"/>
          <w:lang w:val="ru-RU" w:eastAsia="ru-RU"/>
        </w:rPr>
      </w:pPr>
      <w:bookmarkStart w:id="14" w:name="_Toc111738683"/>
      <w:r>
        <w:rPr>
          <w:rFonts w:ascii="Times New Roman" w:eastAsia="Times New Roman" w:hAnsi="Times New Roman"/>
          <w:i/>
          <w:iCs/>
          <w:sz w:val="28"/>
          <w:szCs w:val="28"/>
          <w:lang w:val="ru-RU" w:eastAsia="ru-RU"/>
        </w:rPr>
        <w:t>5.2.</w:t>
      </w:r>
      <w:r w:rsidR="00053570" w:rsidRPr="00053570">
        <w:rPr>
          <w:rFonts w:ascii="Times New Roman" w:eastAsia="Times New Roman" w:hAnsi="Times New Roman"/>
          <w:i/>
          <w:iCs/>
          <w:sz w:val="28"/>
          <w:szCs w:val="28"/>
          <w:lang w:val="ru-RU" w:eastAsia="ru-RU"/>
        </w:rPr>
        <w:t xml:space="preserve"> Материально-техническое обеспечение</w:t>
      </w:r>
      <w:r w:rsidR="00053570" w:rsidRPr="00053570">
        <w:rPr>
          <w:rFonts w:ascii="Times New Roman" w:eastAsia="Times New Roman" w:hAnsi="Times New Roman"/>
          <w:i/>
          <w:sz w:val="28"/>
          <w:szCs w:val="28"/>
          <w:lang w:val="ru-RU" w:eastAsia="ru-RU"/>
        </w:rPr>
        <w:t xml:space="preserve"> реализации ООП НОО</w:t>
      </w:r>
      <w:bookmarkEnd w:id="14"/>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sz w:val="28"/>
          <w:szCs w:val="28"/>
          <w:lang w:val="ru-RU" w:eastAsia="ru-RU"/>
        </w:rPr>
      </w:pP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МБОУ «СОШ №33» располагает на праве собственности или ином законном основании материально-техническим обеспечением образовательной деятельности помещением (366021, Чеченская Республика, г.Грозный, Байсангуровский р-он., п. им. Ж.Элиханова ул.Ленина, 12) для реализации ООП НОО в соответствии с лицензией.  </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Материально-технические условия реализации ООП НОО обеспечивают:</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1) возможность достижения обучающимися результатов освоения ООП НОО, требования к которым установлены ФГОС НОО;</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2) соблюдение:</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Гигиенических нормативов и Санитарно-эпидемиологических требований, указанных в пункте «Пояснительная записка» данной ООП НОО;</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требований пожарной безопасности</w:t>
      </w:r>
      <w:r w:rsidRPr="00053570">
        <w:rPr>
          <w:rFonts w:ascii="Times New Roman" w:eastAsia="Times New Roman" w:hAnsi="Times New Roman"/>
          <w:sz w:val="28"/>
          <w:szCs w:val="28"/>
          <w:vertAlign w:val="superscript"/>
          <w:lang w:val="ru-RU" w:eastAsia="ru-RU"/>
        </w:rPr>
        <w:footnoteReference w:id="4"/>
      </w:r>
      <w:r w:rsidRPr="00053570">
        <w:rPr>
          <w:rFonts w:ascii="Times New Roman" w:eastAsia="Times New Roman" w:hAnsi="Times New Roman"/>
          <w:sz w:val="28"/>
          <w:szCs w:val="28"/>
          <w:lang w:val="ru-RU" w:eastAsia="ru-RU"/>
        </w:rPr>
        <w:t xml:space="preserve"> и электробезопасности;</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требований охраны труда</w:t>
      </w:r>
      <w:r w:rsidRPr="00053570">
        <w:rPr>
          <w:rFonts w:ascii="Times New Roman" w:eastAsia="Times New Roman" w:hAnsi="Times New Roman"/>
          <w:sz w:val="28"/>
          <w:szCs w:val="28"/>
          <w:vertAlign w:val="superscript"/>
          <w:lang w:val="ru-RU" w:eastAsia="ru-RU"/>
        </w:rPr>
        <w:footnoteReference w:id="5"/>
      </w:r>
      <w:r w:rsidRPr="00053570">
        <w:rPr>
          <w:rFonts w:ascii="Times New Roman" w:eastAsia="Times New Roman" w:hAnsi="Times New Roman"/>
          <w:sz w:val="28"/>
          <w:szCs w:val="28"/>
          <w:lang w:val="ru-RU" w:eastAsia="ru-RU"/>
        </w:rPr>
        <w:t>;</w:t>
      </w:r>
    </w:p>
    <w:p w:rsidR="00053570" w:rsidRPr="00053570" w:rsidRDefault="00053570" w:rsidP="0052161B">
      <w:pPr>
        <w:numPr>
          <w:ilvl w:val="0"/>
          <w:numId w:val="17"/>
        </w:numPr>
        <w:autoSpaceDE w:val="0"/>
        <w:autoSpaceDN w:val="0"/>
        <w:adjustRightInd w:val="0"/>
        <w:spacing w:after="0" w:line="240" w:lineRule="auto"/>
        <w:ind w:left="284" w:firstLine="126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сроков и объемов текущего и капитального ремонта зданий и сооружений, благоустройства территории.</w:t>
      </w:r>
    </w:p>
    <w:p w:rsidR="00053570" w:rsidRPr="00053570" w:rsidRDefault="004A3425"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В зональную структуру школы</w:t>
      </w:r>
      <w:r w:rsidR="00053570" w:rsidRPr="00053570">
        <w:rPr>
          <w:rFonts w:ascii="Times New Roman" w:eastAsia="Times New Roman" w:hAnsi="Times New Roman"/>
          <w:sz w:val="28"/>
          <w:szCs w:val="28"/>
          <w:lang w:val="ru-RU" w:eastAsia="ru-RU"/>
        </w:rPr>
        <w:t xml:space="preserve"> включены входная зона; учебные классы с рабочими местами обучающихся и педагогических работников; учебные кабинеты (мастерские) для занятий технологией, изобразительным искусством,; библиотека с рабочими зонами: книгохранилищем, медиатекой, читальным залом; спортивные сооружения (зал, стадион, спортивная площадка); помещения для питания обучающихся, а также для хранения и приготовления пищи, обеспечивающие возможность организации качественного горячего питания; административные помещения; гардеробы, санузлы; участки (территории) с целесообразным набором оснащённых зон. Полная актуальная информа</w:t>
      </w:r>
      <w:r>
        <w:rPr>
          <w:rFonts w:ascii="Times New Roman" w:eastAsia="Times New Roman" w:hAnsi="Times New Roman"/>
          <w:sz w:val="28"/>
          <w:szCs w:val="28"/>
          <w:lang w:val="ru-RU" w:eastAsia="ru-RU"/>
        </w:rPr>
        <w:t xml:space="preserve">ция о </w:t>
      </w:r>
      <w:r>
        <w:rPr>
          <w:rFonts w:ascii="Times New Roman" w:eastAsia="Times New Roman" w:hAnsi="Times New Roman"/>
          <w:sz w:val="28"/>
          <w:szCs w:val="28"/>
          <w:lang w:val="ru-RU" w:eastAsia="ru-RU"/>
        </w:rPr>
        <w:lastRenderedPageBreak/>
        <w:t>зональной структуре школы</w:t>
      </w:r>
      <w:r w:rsidR="00053570" w:rsidRPr="00053570">
        <w:rPr>
          <w:rFonts w:ascii="Times New Roman" w:eastAsia="Times New Roman" w:hAnsi="Times New Roman"/>
          <w:sz w:val="28"/>
          <w:szCs w:val="28"/>
          <w:lang w:val="ru-RU" w:eastAsia="ru-RU"/>
        </w:rPr>
        <w:t xml:space="preserve"> при реализации ООП НОО представ</w:t>
      </w:r>
      <w:r>
        <w:rPr>
          <w:rFonts w:ascii="Times New Roman" w:eastAsia="Times New Roman" w:hAnsi="Times New Roman"/>
          <w:sz w:val="28"/>
          <w:szCs w:val="28"/>
          <w:lang w:val="ru-RU" w:eastAsia="ru-RU"/>
        </w:rPr>
        <w:t>лена на официальном сайте школы</w:t>
      </w:r>
      <w:r w:rsidR="00053570" w:rsidRPr="00053570">
        <w:rPr>
          <w:rFonts w:ascii="Times New Roman" w:eastAsia="Times New Roman" w:hAnsi="Times New Roman"/>
          <w:sz w:val="28"/>
          <w:szCs w:val="28"/>
          <w:lang w:val="ru-RU" w:eastAsia="ru-RU"/>
        </w:rPr>
        <w:t xml:space="preserve"> в подразделе "Документы":</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Состав и площади учебных помещений предоставляют условия для начального общего образования согласно учебного плана в соответствии с ФГОС НОО; 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053570" w:rsidRPr="00053570" w:rsidRDefault="00053570" w:rsidP="00053570">
      <w:pPr>
        <w:autoSpaceDE w:val="0"/>
        <w:autoSpaceDN w:val="0"/>
        <w:adjustRightInd w:val="0"/>
        <w:spacing w:before="240" w:after="0" w:line="240" w:lineRule="auto"/>
        <w:ind w:left="284" w:firstLine="540"/>
        <w:jc w:val="both"/>
        <w:rPr>
          <w:rFonts w:ascii="Arial" w:eastAsia="Times New Roman" w:hAnsi="Arial" w:cs="Arial"/>
          <w:sz w:val="20"/>
          <w:szCs w:val="20"/>
          <w:lang w:val="ru-RU" w:eastAsia="ru-RU"/>
        </w:rPr>
      </w:pPr>
      <w:r w:rsidRPr="00053570">
        <w:rPr>
          <w:rFonts w:ascii="Times New Roman" w:eastAsia="Times New Roman" w:hAnsi="Times New Roman"/>
          <w:sz w:val="28"/>
          <w:szCs w:val="28"/>
          <w:lang w:val="ru-RU" w:eastAsia="ru-RU"/>
        </w:rPr>
        <w:t xml:space="preserve">Организация зональной структуры отвечает педагогическим и эргономическим требованиям, комфортности и безопасности образовательной деятельности.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r w:rsidR="004A3425">
        <w:rPr>
          <w:rFonts w:ascii="Times New Roman" w:eastAsia="Times New Roman" w:hAnsi="Times New Roman"/>
          <w:sz w:val="28"/>
          <w:szCs w:val="28"/>
          <w:lang w:val="ru-RU" w:eastAsia="ru-RU"/>
        </w:rPr>
        <w:t>В школе</w:t>
      </w:r>
      <w:r w:rsidRPr="00053570">
        <w:rPr>
          <w:rFonts w:ascii="Times New Roman" w:eastAsia="Times New Roman" w:hAnsi="Times New Roman"/>
          <w:sz w:val="28"/>
          <w:szCs w:val="28"/>
          <w:lang w:val="ru-RU" w:eastAsia="ru-RU"/>
        </w:rPr>
        <w:t xml:space="preserve"> разработаны и закреплены локальным актами перечни оснащения и оборудования</w:t>
      </w:r>
      <w:r w:rsidRPr="00053570">
        <w:rPr>
          <w:rFonts w:ascii="Times New Roman" w:eastAsia="Times New Roman" w:hAnsi="Times New Roman"/>
          <w:sz w:val="28"/>
          <w:szCs w:val="28"/>
          <w:vertAlign w:val="superscript"/>
          <w:lang w:val="ru-RU" w:eastAsia="ru-RU"/>
        </w:rPr>
        <w:footnoteReference w:id="6"/>
      </w:r>
      <w:r w:rsidRPr="00053570">
        <w:rPr>
          <w:rFonts w:ascii="Times New Roman" w:eastAsia="Times New Roman" w:hAnsi="Times New Roman"/>
          <w:sz w:val="28"/>
          <w:szCs w:val="28"/>
          <w:lang w:val="ru-RU" w:eastAsia="ru-RU"/>
        </w:rPr>
        <w:t>, обеспечивающие образовательную деятельность для младших школьников при реализации ООП НОО. Полная актуальная информация о материально-техническом обеспечении кабинетов, реализующих ООП НОО в конкретном учебном году, представ</w:t>
      </w:r>
      <w:r w:rsidR="004A3425">
        <w:rPr>
          <w:rFonts w:ascii="Times New Roman" w:eastAsia="Times New Roman" w:hAnsi="Times New Roman"/>
          <w:sz w:val="28"/>
          <w:szCs w:val="28"/>
          <w:lang w:val="ru-RU" w:eastAsia="ru-RU"/>
        </w:rPr>
        <w:t>лена на официальном сайте школы</w:t>
      </w:r>
      <w:r w:rsidRPr="00053570">
        <w:rPr>
          <w:rFonts w:ascii="Times New Roman" w:eastAsia="Times New Roman" w:hAnsi="Times New Roman"/>
          <w:sz w:val="28"/>
          <w:szCs w:val="28"/>
          <w:lang w:val="ru-RU" w:eastAsia="ru-RU"/>
        </w:rPr>
        <w:t xml:space="preserve"> в подразделе</w:t>
      </w:r>
      <w:r w:rsidRPr="00053570">
        <w:rPr>
          <w:rFonts w:ascii="Arial" w:eastAsia="Times New Roman" w:hAnsi="Arial" w:cs="Arial"/>
          <w:sz w:val="28"/>
          <w:szCs w:val="28"/>
          <w:lang w:val="ru-RU" w:eastAsia="ru-RU"/>
        </w:rPr>
        <w:t xml:space="preserve"> </w:t>
      </w:r>
      <w:r w:rsidRPr="00053570">
        <w:rPr>
          <w:rFonts w:ascii="Times New Roman" w:eastAsia="Times New Roman" w:hAnsi="Times New Roman"/>
          <w:sz w:val="28"/>
          <w:szCs w:val="20"/>
          <w:lang w:val="ru-RU" w:eastAsia="ru-RU"/>
        </w:rPr>
        <w:t>"Материально-техническое обеспечение и оснащенность образовательного процесса". "Материально-техническое обеспечение и оснащенность образовательного процесса" в следующем объеме: об оборудованных учебных кабинетах; об объектах для проведения практических занятий; о библиотеке; об объектах спорта; о средствах обучения и воспитания; об условиях питания обучающихся; об условиях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в том числе: о сторонних электронных образовательных и информационных ресурсах.</w:t>
      </w:r>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bookmarkStart w:id="15" w:name="_Toc111738684"/>
    </w:p>
    <w:p w:rsidR="00053570" w:rsidRPr="00053570" w:rsidRDefault="0080136F"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r>
        <w:rPr>
          <w:rFonts w:ascii="Times New Roman" w:eastAsia="Times New Roman" w:hAnsi="Times New Roman"/>
          <w:i/>
          <w:iCs/>
          <w:sz w:val="28"/>
          <w:szCs w:val="28"/>
          <w:lang w:val="ru-RU" w:eastAsia="ru-RU"/>
        </w:rPr>
        <w:lastRenderedPageBreak/>
        <w:t xml:space="preserve">5.3. </w:t>
      </w:r>
      <w:r w:rsidR="00053570" w:rsidRPr="00053570">
        <w:rPr>
          <w:rFonts w:ascii="Times New Roman" w:eastAsia="Times New Roman" w:hAnsi="Times New Roman"/>
          <w:i/>
          <w:iCs/>
          <w:sz w:val="28"/>
          <w:szCs w:val="28"/>
          <w:lang w:val="ru-RU" w:eastAsia="ru-RU"/>
        </w:rPr>
        <w:t>Учебно-методические условия</w:t>
      </w:r>
      <w:r w:rsidR="00053570" w:rsidRPr="00053570">
        <w:rPr>
          <w:rFonts w:ascii="Times New Roman" w:eastAsia="Times New Roman" w:hAnsi="Times New Roman"/>
          <w:sz w:val="28"/>
          <w:szCs w:val="28"/>
          <w:lang w:val="ru-RU" w:eastAsia="ru-RU"/>
        </w:rPr>
        <w:t xml:space="preserve"> реализации ООП НОО</w:t>
      </w:r>
      <w:bookmarkEnd w:id="15"/>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p>
    <w:p w:rsidR="00053570" w:rsidRPr="00053570" w:rsidRDefault="004A3425"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Школа</w:t>
      </w:r>
      <w:r w:rsidR="00053570" w:rsidRPr="00053570">
        <w:rPr>
          <w:rFonts w:ascii="Times New Roman" w:eastAsia="Times New Roman" w:hAnsi="Times New Roman"/>
          <w:sz w:val="28"/>
          <w:szCs w:val="28"/>
          <w:lang w:val="ru-RU" w:eastAsia="ru-RU"/>
        </w:rPr>
        <w:t xml:space="preserve">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 же не менее одного учебника и (или) учебного пособия в печатной и (или), необходимого для освоэлектронной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w:t>
      </w:r>
      <w:r w:rsidR="00053570" w:rsidRPr="00053570">
        <w:rPr>
          <w:rFonts w:ascii="Times New Roman" w:eastAsia="Times New Roman" w:hAnsi="Times New Roman"/>
          <w:sz w:val="28"/>
          <w:szCs w:val="28"/>
          <w:vertAlign w:val="superscript"/>
          <w:lang w:val="ru-RU" w:eastAsia="ru-RU"/>
        </w:rPr>
        <w:footnoteReference w:id="7"/>
      </w:r>
      <w:r w:rsidR="00053570" w:rsidRPr="00053570">
        <w:rPr>
          <w:rFonts w:ascii="Times New Roman" w:eastAsia="Times New Roman" w:hAnsi="Times New Roman"/>
          <w:sz w:val="28"/>
          <w:szCs w:val="28"/>
          <w:lang w:val="ru-RU" w:eastAsia="ru-RU"/>
        </w:rPr>
        <w:t>, входящим как в обязательную часть учебного плана ООП НОО, так и в часть, формируемую участниками образовательных отношений.</w:t>
      </w:r>
    </w:p>
    <w:p w:rsidR="00053570" w:rsidRPr="00053570" w:rsidRDefault="004A3425"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Дополнительно школа</w:t>
      </w:r>
      <w:r w:rsidR="00053570" w:rsidRPr="00053570">
        <w:rPr>
          <w:rFonts w:ascii="Times New Roman" w:eastAsia="Times New Roman" w:hAnsi="Times New Roman"/>
          <w:sz w:val="28"/>
          <w:szCs w:val="28"/>
          <w:lang w:val="ru-RU" w:eastAsia="ru-RU"/>
        </w:rPr>
        <w:t xml:space="preserve">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учебному курсу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w:t>
      </w:r>
      <w:r w:rsidR="00481787">
        <w:rPr>
          <w:rFonts w:ascii="Times New Roman" w:eastAsia="Times New Roman" w:hAnsi="Times New Roman"/>
          <w:sz w:val="28"/>
          <w:szCs w:val="28"/>
          <w:lang w:val="ru-RU" w:eastAsia="ru-RU"/>
        </w:rPr>
        <w:t>ых отношений.</w:t>
      </w:r>
      <w:r>
        <w:rPr>
          <w:rFonts w:ascii="Times New Roman" w:eastAsia="Times New Roman" w:hAnsi="Times New Roman"/>
          <w:sz w:val="28"/>
          <w:szCs w:val="28"/>
          <w:lang w:val="ru-RU" w:eastAsia="ru-RU"/>
        </w:rPr>
        <w:t xml:space="preserve">Обучающимся </w:t>
      </w:r>
      <w:r w:rsidR="00053570" w:rsidRPr="00053570">
        <w:rPr>
          <w:rFonts w:ascii="Times New Roman" w:eastAsia="Times New Roman" w:hAnsi="Times New Roman"/>
          <w:sz w:val="28"/>
          <w:szCs w:val="28"/>
          <w:lang w:val="ru-RU" w:eastAsia="ru-RU"/>
        </w:rPr>
        <w:t xml:space="preserve">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053570" w:rsidRPr="00053570" w:rsidRDefault="00481787"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Библиотека школы</w:t>
      </w:r>
      <w:r w:rsidR="00053570" w:rsidRPr="00053570">
        <w:rPr>
          <w:rFonts w:ascii="Times New Roman" w:eastAsia="Times New Roman" w:hAnsi="Times New Roman"/>
          <w:sz w:val="28"/>
          <w:szCs w:val="28"/>
          <w:lang w:val="ru-RU" w:eastAsia="ru-RU"/>
        </w:rPr>
        <w:t xml:space="preserve">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bookmarkStart w:id="16" w:name="_Toc111738685"/>
    </w:p>
    <w:p w:rsidR="00053570" w:rsidRPr="00053570" w:rsidRDefault="0080136F"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r>
        <w:rPr>
          <w:rFonts w:ascii="Times New Roman" w:eastAsia="Times New Roman" w:hAnsi="Times New Roman"/>
          <w:i/>
          <w:iCs/>
          <w:sz w:val="28"/>
          <w:szCs w:val="28"/>
          <w:lang w:val="ru-RU" w:eastAsia="ru-RU"/>
        </w:rPr>
        <w:t>5.4.</w:t>
      </w:r>
      <w:r w:rsidR="00053570" w:rsidRPr="00053570">
        <w:rPr>
          <w:rFonts w:ascii="Times New Roman" w:eastAsia="Times New Roman" w:hAnsi="Times New Roman"/>
          <w:i/>
          <w:iCs/>
          <w:sz w:val="28"/>
          <w:szCs w:val="28"/>
          <w:lang w:val="ru-RU" w:eastAsia="ru-RU"/>
        </w:rPr>
        <w:t xml:space="preserve"> Психолого-педагогические условия</w:t>
      </w:r>
      <w:bookmarkEnd w:id="16"/>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i/>
          <w:iCs/>
          <w:sz w:val="28"/>
          <w:szCs w:val="28"/>
          <w:lang w:val="ru-RU" w:eastAsia="ru-RU"/>
        </w:rPr>
        <w:t xml:space="preserve"> Психолого-педагогические условия</w:t>
      </w:r>
      <w:r w:rsidRPr="00053570">
        <w:rPr>
          <w:rFonts w:ascii="Times New Roman" w:eastAsia="Times New Roman" w:hAnsi="Times New Roman"/>
          <w:sz w:val="28"/>
          <w:szCs w:val="28"/>
          <w:lang w:val="ru-RU" w:eastAsia="ru-RU"/>
        </w:rPr>
        <w:t xml:space="preserve"> реализации ООП НОО обеспечивают:</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2) социально-психологическую адаптац</w:t>
      </w:r>
      <w:r w:rsidR="004A3425">
        <w:rPr>
          <w:rFonts w:ascii="Times New Roman" w:eastAsia="Times New Roman" w:hAnsi="Times New Roman"/>
          <w:sz w:val="28"/>
          <w:szCs w:val="28"/>
          <w:lang w:val="ru-RU" w:eastAsia="ru-RU"/>
        </w:rPr>
        <w:t>ию обучающихся к условиям школы</w:t>
      </w:r>
      <w:r w:rsidRPr="00053570">
        <w:rPr>
          <w:rFonts w:ascii="Times New Roman" w:eastAsia="Times New Roman" w:hAnsi="Times New Roman"/>
          <w:sz w:val="28"/>
          <w:szCs w:val="28"/>
          <w:lang w:val="ru-RU" w:eastAsia="ru-RU"/>
        </w:rPr>
        <w:t xml:space="preserve"> с </w:t>
      </w:r>
      <w:r w:rsidRPr="00053570">
        <w:rPr>
          <w:rFonts w:ascii="Times New Roman" w:eastAsia="Times New Roman" w:hAnsi="Times New Roman"/>
          <w:sz w:val="28"/>
          <w:szCs w:val="28"/>
          <w:lang w:val="ru-RU" w:eastAsia="ru-RU"/>
        </w:rPr>
        <w:lastRenderedPageBreak/>
        <w:t>учетом специфики их возрастного психофизиологического развития, включая особенности адаптации к социальной среде;</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3) формирование и развитие психолого-педагогической </w:t>
      </w:r>
      <w:r w:rsidR="004A3425">
        <w:rPr>
          <w:rFonts w:ascii="Times New Roman" w:eastAsia="Times New Roman" w:hAnsi="Times New Roman"/>
          <w:sz w:val="28"/>
          <w:szCs w:val="28"/>
          <w:lang w:val="ru-RU" w:eastAsia="ru-RU"/>
        </w:rPr>
        <w:t>компетентности работников</w:t>
      </w:r>
      <w:r w:rsidRPr="00053570">
        <w:rPr>
          <w:rFonts w:ascii="Times New Roman" w:eastAsia="Times New Roman" w:hAnsi="Times New Roman"/>
          <w:sz w:val="28"/>
          <w:szCs w:val="28"/>
          <w:lang w:val="ru-RU" w:eastAsia="ru-RU"/>
        </w:rPr>
        <w:t xml:space="preserve"> и родителей (законных представителей) несовершеннолетних обучающихся;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4) профилактику формирования у обучающихся девиантных форм поведения, агрессии и повышенной тревожности;</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5) психолого-педагогическое сопровождение квалифицированными специалистами (педагогом-психологом, социальным педагогом) участников образовательных отношений:</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и развитие психолого-педагогической компетентности;</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сохранение и укрепление психологического благополучия и психического здоровья обучающихся;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поддержка и сопровождение детско-родительских отношений;</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ценности здоровья и безопасного образа жизни;</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мониторинг возможностей и способностей обучающихся, выявление, поддержка и сопровождение одаренных детей;</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создание условий для последующего профессионального самоопределения;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сопровождение проектирования обучающимися планов продолжения образования и будущего профессионального самоопределения;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обеспечение осознанного и ответственного выбора дальнейшей профессиональной сферы деятельности;</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коммуникативных навыков в разновозрастной среде и среде сверстников;</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поддержка детских объединений, ученического самоуправления;</w:t>
      </w:r>
    </w:p>
    <w:p w:rsidR="00053570" w:rsidRPr="00053570" w:rsidRDefault="00053570" w:rsidP="0052161B">
      <w:pPr>
        <w:numPr>
          <w:ilvl w:val="0"/>
          <w:numId w:val="18"/>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психологической культуры поведения в информационной среде.</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6) индивидуальное психолого-педагогическое сопровождение всех участников образовательных отношений, в том числе:</w:t>
      </w:r>
    </w:p>
    <w:p w:rsidR="00053570" w:rsidRPr="00053570" w:rsidRDefault="00053570" w:rsidP="0052161B">
      <w:pPr>
        <w:numPr>
          <w:ilvl w:val="0"/>
          <w:numId w:val="19"/>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обучающихся, испытывающих трудности в освоении программы начального общего образования, развитии и социальной адаптации;</w:t>
      </w:r>
    </w:p>
    <w:p w:rsidR="00053570" w:rsidRPr="00053570" w:rsidRDefault="00053570" w:rsidP="0052161B">
      <w:pPr>
        <w:numPr>
          <w:ilvl w:val="0"/>
          <w:numId w:val="19"/>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обучающихся, проявляющих индивидуальные способности, и одаренных;</w:t>
      </w:r>
    </w:p>
    <w:p w:rsidR="00053570" w:rsidRPr="00053570" w:rsidRDefault="00053570" w:rsidP="0052161B">
      <w:pPr>
        <w:numPr>
          <w:ilvl w:val="0"/>
          <w:numId w:val="19"/>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педагогических, учебно-вспомога</w:t>
      </w:r>
      <w:r w:rsidR="004A3425">
        <w:rPr>
          <w:rFonts w:ascii="Times New Roman" w:eastAsia="Times New Roman" w:hAnsi="Times New Roman"/>
          <w:sz w:val="28"/>
          <w:szCs w:val="28"/>
          <w:lang w:val="ru-RU" w:eastAsia="ru-RU"/>
        </w:rPr>
        <w:t>тельных и иных работников</w:t>
      </w:r>
      <w:r w:rsidRPr="00053570">
        <w:rPr>
          <w:rFonts w:ascii="Times New Roman" w:eastAsia="Times New Roman" w:hAnsi="Times New Roman"/>
          <w:sz w:val="28"/>
          <w:szCs w:val="28"/>
          <w:lang w:val="ru-RU" w:eastAsia="ru-RU"/>
        </w:rPr>
        <w:t>, обеспечивающих реализацию программы начального общего образования;</w:t>
      </w:r>
    </w:p>
    <w:p w:rsidR="00053570" w:rsidRPr="00053570" w:rsidRDefault="00053570" w:rsidP="0052161B">
      <w:pPr>
        <w:numPr>
          <w:ilvl w:val="0"/>
          <w:numId w:val="19"/>
        </w:numPr>
        <w:autoSpaceDE w:val="0"/>
        <w:autoSpaceDN w:val="0"/>
        <w:adjustRightInd w:val="0"/>
        <w:spacing w:after="0" w:line="240" w:lineRule="auto"/>
        <w:ind w:left="284" w:firstLine="758"/>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родителей (законных представителей) несовершеннолетних обучающихся;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7) диверсификацию уровней психолого-педагогического сопровождения (индивидуальный, групповой, уровень класса, уровень</w:t>
      </w:r>
      <w:r w:rsidR="004A3425">
        <w:rPr>
          <w:rFonts w:ascii="Times New Roman" w:eastAsia="Times New Roman" w:hAnsi="Times New Roman"/>
          <w:sz w:val="28"/>
          <w:szCs w:val="28"/>
          <w:lang w:val="ru-RU" w:eastAsia="ru-RU"/>
        </w:rPr>
        <w:t xml:space="preserve"> школы</w:t>
      </w:r>
      <w:r w:rsidRPr="00053570">
        <w:rPr>
          <w:rFonts w:ascii="Times New Roman" w:eastAsia="Times New Roman" w:hAnsi="Times New Roman"/>
          <w:sz w:val="28"/>
          <w:szCs w:val="28"/>
          <w:lang w:val="ru-RU" w:eastAsia="ru-RU"/>
        </w:rPr>
        <w:t>);</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8) вариативность форм психолого-педагогического сопровождения участников образовательных отношений (профилактика, диагностика, </w:t>
      </w:r>
      <w:r w:rsidRPr="00053570">
        <w:rPr>
          <w:rFonts w:ascii="Times New Roman" w:eastAsia="Times New Roman" w:hAnsi="Times New Roman"/>
          <w:sz w:val="28"/>
          <w:szCs w:val="28"/>
          <w:lang w:val="ru-RU" w:eastAsia="ru-RU"/>
        </w:rPr>
        <w:lastRenderedPageBreak/>
        <w:t>консультирование, коррекционная работа, развивающая работа, просвещение);</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9) осуществление мониторинга и оценки эффективности психологических программ сопровождения участников образовательных отношений, развит</w:t>
      </w:r>
      <w:r w:rsidR="004A3425">
        <w:rPr>
          <w:rFonts w:ascii="Times New Roman" w:eastAsia="Times New Roman" w:hAnsi="Times New Roman"/>
          <w:sz w:val="28"/>
          <w:szCs w:val="28"/>
          <w:lang w:val="ru-RU" w:eastAsia="ru-RU"/>
        </w:rPr>
        <w:t>ия психологической службы школы</w:t>
      </w:r>
      <w:r w:rsidRPr="00053570">
        <w:rPr>
          <w:rFonts w:ascii="Times New Roman" w:eastAsia="Times New Roman" w:hAnsi="Times New Roman"/>
          <w:sz w:val="28"/>
          <w:szCs w:val="28"/>
          <w:lang w:val="ru-RU" w:eastAsia="ru-RU"/>
        </w:rPr>
        <w:t>.</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i/>
          <w:sz w:val="28"/>
          <w:szCs w:val="28"/>
          <w:lang w:val="ru-RU" w:eastAsia="ru-RU"/>
        </w:rPr>
      </w:pPr>
      <w:r w:rsidRPr="00053570">
        <w:rPr>
          <w:rFonts w:ascii="Times New Roman" w:eastAsia="Times New Roman" w:hAnsi="Times New Roman"/>
          <w:sz w:val="28"/>
          <w:szCs w:val="28"/>
          <w:lang w:val="ru-RU"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053570">
        <w:rPr>
          <w:rFonts w:ascii="Times New Roman" w:eastAsia="Times New Roman" w:hAnsi="Times New Roman"/>
          <w:i/>
          <w:iCs/>
          <w:sz w:val="28"/>
          <w:szCs w:val="28"/>
          <w:lang w:val="ru-RU" w:eastAsia="ru-RU"/>
        </w:rPr>
        <w:t xml:space="preserve">; </w:t>
      </w:r>
      <w:r w:rsidRPr="00053570">
        <w:rPr>
          <w:rFonts w:ascii="Times New Roman" w:eastAsia="Times New Roman" w:hAnsi="Times New Roman"/>
          <w:sz w:val="28"/>
          <w:szCs w:val="28"/>
          <w:lang w:val="ru-RU"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053570">
        <w:rPr>
          <w:rFonts w:ascii="Times New Roman" w:eastAsia="Times New Roman" w:hAnsi="Times New Roman"/>
          <w:i/>
          <w:iCs/>
          <w:sz w:val="28"/>
          <w:szCs w:val="28"/>
          <w:lang w:val="ru-RU" w:eastAsia="ru-RU"/>
        </w:rPr>
        <w:t xml:space="preserve">; </w:t>
      </w:r>
      <w:r w:rsidRPr="00053570">
        <w:rPr>
          <w:rFonts w:ascii="Times New Roman" w:eastAsia="Times New Roman" w:hAnsi="Times New Roman"/>
          <w:sz w:val="28"/>
          <w:szCs w:val="28"/>
          <w:lang w:val="ru-RU" w:eastAsia="ru-RU"/>
        </w:rPr>
        <w:t>профилактика, экспертиза, развивающая работа, просвещение, коррекционная работа, осуществляемая в течение всего учебного времени</w:t>
      </w:r>
      <w:r w:rsidRPr="00053570">
        <w:rPr>
          <w:rFonts w:ascii="Times New Roman" w:eastAsia="Times New Roman" w:hAnsi="Times New Roman"/>
          <w:i/>
          <w:iCs/>
          <w:sz w:val="28"/>
          <w:szCs w:val="28"/>
          <w:lang w:val="ru-RU" w:eastAsia="ru-RU"/>
        </w:rPr>
        <w:t xml:space="preserve">. Вся деятельность </w:t>
      </w:r>
      <w:r w:rsidRPr="00053570">
        <w:rPr>
          <w:rFonts w:ascii="Times New Roman" w:eastAsia="Times New Roman" w:hAnsi="Times New Roman"/>
          <w:sz w:val="28"/>
          <w:szCs w:val="28"/>
          <w:lang w:val="ru-RU" w:eastAsia="ru-RU"/>
        </w:rPr>
        <w:t>псих</w:t>
      </w:r>
      <w:r w:rsidR="004A3425">
        <w:rPr>
          <w:rFonts w:ascii="Times New Roman" w:eastAsia="Times New Roman" w:hAnsi="Times New Roman"/>
          <w:sz w:val="28"/>
          <w:szCs w:val="28"/>
          <w:lang w:val="ru-RU" w:eastAsia="ru-RU"/>
        </w:rPr>
        <w:t xml:space="preserve">ологической службы школы </w:t>
      </w:r>
      <w:r w:rsidRPr="00053570">
        <w:rPr>
          <w:rFonts w:ascii="Times New Roman" w:eastAsia="Times New Roman" w:hAnsi="Times New Roman"/>
          <w:sz w:val="28"/>
          <w:szCs w:val="28"/>
          <w:lang w:val="ru-RU" w:eastAsia="ru-RU"/>
        </w:rPr>
        <w:t>организуется в соответствии с действующим законодательством</w:t>
      </w:r>
      <w:r w:rsidRPr="00053570">
        <w:rPr>
          <w:rFonts w:ascii="Times New Roman" w:eastAsia="Times New Roman" w:hAnsi="Times New Roman"/>
          <w:i/>
          <w:iCs/>
          <w:sz w:val="28"/>
          <w:szCs w:val="28"/>
          <w:lang w:val="ru-RU" w:eastAsia="ru-RU"/>
        </w:rPr>
        <w:t xml:space="preserve"> и </w:t>
      </w:r>
      <w:r w:rsidRPr="00053570">
        <w:rPr>
          <w:rFonts w:ascii="Times New Roman" w:eastAsia="Times New Roman" w:hAnsi="Times New Roman"/>
          <w:sz w:val="28"/>
          <w:szCs w:val="28"/>
          <w:lang w:val="ru-RU" w:eastAsia="ru-RU"/>
        </w:rPr>
        <w:t xml:space="preserve">сопровождается оформлением соответствующих документов, методических материалов, программ, журналов, расписанием занятий. </w:t>
      </w:r>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bookmarkStart w:id="17" w:name="_Toc111738686"/>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p>
    <w:p w:rsidR="00053570" w:rsidRPr="00053570" w:rsidRDefault="0080136F"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r>
        <w:rPr>
          <w:rFonts w:ascii="Times New Roman" w:eastAsia="Times New Roman" w:hAnsi="Times New Roman"/>
          <w:i/>
          <w:iCs/>
          <w:sz w:val="28"/>
          <w:szCs w:val="28"/>
          <w:lang w:val="ru-RU" w:eastAsia="ru-RU"/>
        </w:rPr>
        <w:t xml:space="preserve">5.5. </w:t>
      </w:r>
      <w:r w:rsidR="00053570" w:rsidRPr="00053570">
        <w:rPr>
          <w:rFonts w:ascii="Times New Roman" w:eastAsia="Times New Roman" w:hAnsi="Times New Roman"/>
          <w:i/>
          <w:iCs/>
          <w:sz w:val="28"/>
          <w:szCs w:val="28"/>
          <w:lang w:val="ru-RU" w:eastAsia="ru-RU"/>
        </w:rPr>
        <w:t>Требования к кадровым условиям</w:t>
      </w:r>
      <w:r w:rsidR="00053570" w:rsidRPr="00053570">
        <w:rPr>
          <w:rFonts w:ascii="Times New Roman" w:eastAsia="Times New Roman" w:hAnsi="Times New Roman"/>
          <w:sz w:val="28"/>
          <w:szCs w:val="28"/>
          <w:lang w:val="ru-RU" w:eastAsia="ru-RU"/>
        </w:rPr>
        <w:t xml:space="preserve"> реализации ООП НОО</w:t>
      </w:r>
      <w:bookmarkEnd w:id="17"/>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Реализация программы начального общего образования обеспечивается пе</w:t>
      </w:r>
      <w:r w:rsidR="004A3425">
        <w:rPr>
          <w:rFonts w:ascii="Times New Roman" w:eastAsia="Times New Roman" w:hAnsi="Times New Roman"/>
          <w:sz w:val="28"/>
          <w:szCs w:val="28"/>
          <w:lang w:val="ru-RU" w:eastAsia="ru-RU"/>
        </w:rPr>
        <w:t>дагогическими работниками</w:t>
      </w:r>
      <w:r w:rsidRPr="00053570">
        <w:rPr>
          <w:rFonts w:ascii="Times New Roman" w:eastAsia="Times New Roman" w:hAnsi="Times New Roman"/>
          <w:sz w:val="28"/>
          <w:szCs w:val="28"/>
          <w:lang w:val="ru-RU" w:eastAsia="ru-RU"/>
        </w:rPr>
        <w:t>,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sidRPr="00053570">
        <w:rPr>
          <w:rFonts w:ascii="Times New Roman" w:eastAsia="Times New Roman" w:hAnsi="Times New Roman"/>
          <w:sz w:val="28"/>
          <w:szCs w:val="28"/>
          <w:vertAlign w:val="superscript"/>
          <w:lang w:val="ru-RU" w:eastAsia="ru-RU"/>
        </w:rPr>
        <w:footnoteReference w:id="8"/>
      </w:r>
      <w:r w:rsidRPr="00053570">
        <w:rPr>
          <w:rFonts w:ascii="Times New Roman" w:eastAsia="Times New Roman" w:hAnsi="Times New Roman"/>
          <w:sz w:val="28"/>
          <w:szCs w:val="28"/>
          <w:lang w:val="ru-RU" w:eastAsia="ru-RU"/>
        </w:rPr>
        <w:t>.</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Квалификация </w:t>
      </w:r>
      <w:r w:rsidR="004A3425">
        <w:rPr>
          <w:rFonts w:ascii="Times New Roman" w:eastAsia="Times New Roman" w:hAnsi="Times New Roman"/>
          <w:sz w:val="28"/>
          <w:szCs w:val="28"/>
          <w:lang w:val="ru-RU" w:eastAsia="ru-RU"/>
        </w:rPr>
        <w:t>педагогических работников</w:t>
      </w:r>
      <w:r w:rsidRPr="00053570">
        <w:rPr>
          <w:rFonts w:ascii="Times New Roman" w:eastAsia="Times New Roman" w:hAnsi="Times New Roman"/>
          <w:sz w:val="28"/>
          <w:szCs w:val="28"/>
          <w:lang w:val="ru-RU" w:eastAsia="ru-RU"/>
        </w:rPr>
        <w:t xml:space="preserve"> в соответствии с требованиями п. 38.2 ФГОС НОО должна отвечать квалификационным требованиям, указанным в квалификационных справочниках и (или) профессиональных стандартах (при наличии). Укомплектованность образовательной организации педагогическими, руководящими и иными работниками характеризируется должностями и </w:t>
      </w:r>
      <w:r w:rsidRPr="00053570">
        <w:rPr>
          <w:rFonts w:ascii="Times New Roman" w:eastAsia="Times New Roman" w:hAnsi="Times New Roman"/>
          <w:sz w:val="28"/>
          <w:szCs w:val="28"/>
          <w:lang w:val="ru-RU" w:eastAsia="ru-RU"/>
        </w:rPr>
        <w:lastRenderedPageBreak/>
        <w:t>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НОО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ООП НОО. При этом могут быть использованы различные образовательные организации, имеющие соответствующую лицензию.</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Полная актуальная информация о персональном составе педагогических работников, реализующих ООП НОО в конкретном учебном году, представ</w:t>
      </w:r>
      <w:r w:rsidR="004A3425">
        <w:rPr>
          <w:rFonts w:ascii="Times New Roman" w:eastAsia="Times New Roman" w:hAnsi="Times New Roman"/>
          <w:sz w:val="28"/>
          <w:szCs w:val="28"/>
          <w:lang w:val="ru-RU" w:eastAsia="ru-RU"/>
        </w:rPr>
        <w:t xml:space="preserve">лена на официальном сайте школы </w:t>
      </w:r>
      <w:r w:rsidRPr="00053570">
        <w:rPr>
          <w:rFonts w:ascii="Times New Roman" w:eastAsia="Times New Roman" w:hAnsi="Times New Roman"/>
          <w:sz w:val="28"/>
          <w:szCs w:val="28"/>
          <w:lang w:val="ru-RU" w:eastAsia="ru-RU"/>
        </w:rPr>
        <w:t>в подразделе "Руководство. Педагогический состав" в следующем объеме: фамилия, имя, отчество (при наличии); занимаемая должность (должности); уровень образования; квалификация; наименование направления подготовки и (или) специальности; ученая степень (при наличии); ученое звание (при наличии); повышение квалификации и (или) профессиональная переподготовка (при наличии); общий стаж работы; стаж работы по специальности; преподаваемые учебные предметы, курсы, дисциплины (модули).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lastRenderedPageBreak/>
        <w:t>Общая информация об уровне квалификации педагогических и иных работников, участвующих в реализации настоящей ООП НОО и создании условий для её разработки и реализации, представлена в таблице.</w:t>
      </w:r>
    </w:p>
    <w:p w:rsidR="00053570" w:rsidRPr="00053570" w:rsidRDefault="00053570" w:rsidP="00053570">
      <w:pPr>
        <w:widowControl/>
        <w:autoSpaceDE w:val="0"/>
        <w:autoSpaceDN w:val="0"/>
        <w:adjustRightInd w:val="0"/>
        <w:spacing w:after="0" w:line="240" w:lineRule="auto"/>
        <w:ind w:left="284" w:firstLine="567"/>
        <w:jc w:val="center"/>
        <w:textAlignment w:val="center"/>
        <w:rPr>
          <w:rFonts w:ascii="Times New Roman" w:eastAsia="Times New Roman" w:hAnsi="Times New Roman"/>
          <w:sz w:val="28"/>
          <w:szCs w:val="28"/>
          <w:lang w:val="ru-RU" w:eastAsia="ru-RU"/>
        </w:rPr>
      </w:pPr>
    </w:p>
    <w:p w:rsidR="00053570" w:rsidRPr="00053570" w:rsidRDefault="00053570" w:rsidP="00053570">
      <w:pPr>
        <w:widowControl/>
        <w:autoSpaceDE w:val="0"/>
        <w:autoSpaceDN w:val="0"/>
        <w:adjustRightInd w:val="0"/>
        <w:spacing w:after="0" w:line="240" w:lineRule="auto"/>
        <w:ind w:left="284" w:firstLine="567"/>
        <w:jc w:val="center"/>
        <w:textAlignment w:val="center"/>
        <w:rPr>
          <w:rFonts w:ascii="Times New Roman" w:eastAsia="Times New Roman" w:hAnsi="Times New Roman"/>
          <w:color w:val="000000"/>
          <w:sz w:val="28"/>
          <w:szCs w:val="28"/>
          <w:lang w:val="ru-RU" w:eastAsia="ru-RU"/>
        </w:rPr>
      </w:pPr>
      <w:r w:rsidRPr="00053570">
        <w:rPr>
          <w:rFonts w:ascii="Times New Roman" w:eastAsia="Times New Roman" w:hAnsi="Times New Roman"/>
          <w:color w:val="000000"/>
          <w:sz w:val="28"/>
          <w:szCs w:val="28"/>
          <w:lang w:val="ru-RU" w:eastAsia="ru-RU"/>
        </w:rPr>
        <w:t>Таблица «Уровень квалификации работников, реализующих ООП НОО»</w:t>
      </w:r>
    </w:p>
    <w:p w:rsidR="00053570" w:rsidRPr="00053570" w:rsidRDefault="00053570" w:rsidP="00053570">
      <w:pPr>
        <w:widowControl/>
        <w:autoSpaceDE w:val="0"/>
        <w:autoSpaceDN w:val="0"/>
        <w:adjustRightInd w:val="0"/>
        <w:spacing w:after="0" w:line="240" w:lineRule="auto"/>
        <w:ind w:left="284" w:firstLine="227"/>
        <w:jc w:val="both"/>
        <w:textAlignment w:val="center"/>
        <w:rPr>
          <w:rFonts w:ascii="Times New Roman" w:eastAsia="Times New Roman" w:hAnsi="Times New Roman"/>
          <w:color w:val="000000"/>
          <w:sz w:val="28"/>
          <w:szCs w:val="28"/>
          <w:lang w:val="ru-RU" w:eastAsia="ru-RU"/>
        </w:rPr>
      </w:pPr>
    </w:p>
    <w:tbl>
      <w:tblPr>
        <w:tblW w:w="10372" w:type="dxa"/>
        <w:tblInd w:w="113" w:type="dxa"/>
        <w:tblLayout w:type="fixed"/>
        <w:tblCellMar>
          <w:left w:w="0" w:type="dxa"/>
          <w:right w:w="0" w:type="dxa"/>
        </w:tblCellMar>
        <w:tblLook w:val="0000" w:firstRow="0" w:lastRow="0" w:firstColumn="0" w:lastColumn="0" w:noHBand="0" w:noVBand="0"/>
      </w:tblPr>
      <w:tblGrid>
        <w:gridCol w:w="2009"/>
        <w:gridCol w:w="3685"/>
        <w:gridCol w:w="1985"/>
        <w:gridCol w:w="2693"/>
      </w:tblGrid>
      <w:tr w:rsidR="00053570" w:rsidRPr="00BC391D"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 xml:space="preserve">Категория </w:t>
            </w:r>
            <w:r w:rsidRPr="00053570">
              <w:rPr>
                <w:rFonts w:ascii="Times New Roman" w:eastAsia="Times New Roman" w:hAnsi="Times New Roman"/>
                <w:b/>
                <w:bCs/>
                <w:color w:val="000000"/>
                <w:sz w:val="24"/>
                <w:szCs w:val="24"/>
                <w:lang w:val="ru-RU" w:eastAsia="ru-RU"/>
              </w:rPr>
              <w:br/>
              <w:t>работников</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Подтверждение уровня квалификации документами об образовании (профессиональной переподготовке) (%)</w:t>
            </w:r>
          </w:p>
        </w:tc>
        <w:tc>
          <w:tcPr>
            <w:tcW w:w="467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Подтверждение уровня квалификации результатами аттестации</w:t>
            </w:r>
          </w:p>
        </w:tc>
      </w:tr>
      <w:tr w:rsidR="00053570" w:rsidRPr="00053570"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color w:val="000000"/>
                <w:sz w:val="24"/>
                <w:szCs w:val="24"/>
                <w:lang w:val="ru-RU" w:eastAsia="ru-RU"/>
              </w:rPr>
            </w:pP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autoSpaceDE w:val="0"/>
              <w:autoSpaceDN w:val="0"/>
              <w:adjustRightInd w:val="0"/>
              <w:spacing w:after="0" w:line="240" w:lineRule="auto"/>
              <w:ind w:left="284"/>
              <w:rPr>
                <w:rFonts w:ascii="Times New Roman" w:eastAsia="Times New Roman" w:hAnsi="Times New Roman"/>
                <w:strike/>
                <w:color w:val="000000"/>
                <w:sz w:val="24"/>
                <w:szCs w:val="24"/>
                <w:lang w:val="ru-RU" w:eastAsia="ru-RU"/>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 xml:space="preserve">на соответствие </w:t>
            </w:r>
            <w:r w:rsidRPr="00053570">
              <w:rPr>
                <w:rFonts w:ascii="Times New Roman" w:eastAsia="Times New Roman" w:hAnsi="Times New Roman"/>
                <w:b/>
                <w:bCs/>
                <w:color w:val="000000"/>
                <w:sz w:val="24"/>
                <w:szCs w:val="24"/>
                <w:lang w:val="ru-RU" w:eastAsia="ru-RU"/>
              </w:rPr>
              <w:br/>
              <w:t>занимаемой должности</w:t>
            </w:r>
          </w:p>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квалификационная категория</w:t>
            </w:r>
          </w:p>
          <w:p w:rsidR="00053570" w:rsidRPr="00053570" w:rsidRDefault="00053570" w:rsidP="00053570">
            <w:pPr>
              <w:widowControl/>
              <w:tabs>
                <w:tab w:val="left" w:pos="567"/>
              </w:tabs>
              <w:autoSpaceDE w:val="0"/>
              <w:autoSpaceDN w:val="0"/>
              <w:adjustRightInd w:val="0"/>
              <w:spacing w:after="0" w:line="240" w:lineRule="auto"/>
              <w:ind w:left="284"/>
              <w:jc w:val="center"/>
              <w:textAlignment w:val="center"/>
              <w:rPr>
                <w:rFonts w:ascii="Times New Roman" w:eastAsia="Times New Roman" w:hAnsi="Times New Roman"/>
                <w:b/>
                <w:bCs/>
                <w:color w:val="000000"/>
                <w:sz w:val="24"/>
                <w:szCs w:val="24"/>
                <w:lang w:val="ru-RU" w:eastAsia="ru-RU"/>
              </w:rPr>
            </w:pPr>
            <w:r w:rsidRPr="00053570">
              <w:rPr>
                <w:rFonts w:ascii="Times New Roman" w:eastAsia="Times New Roman" w:hAnsi="Times New Roman"/>
                <w:b/>
                <w:bCs/>
                <w:color w:val="000000"/>
                <w:sz w:val="24"/>
                <w:szCs w:val="24"/>
                <w:lang w:val="ru-RU" w:eastAsia="ru-RU"/>
              </w:rPr>
              <w:t>(%)</w:t>
            </w:r>
          </w:p>
        </w:tc>
      </w:tr>
      <w:tr w:rsidR="00053570" w:rsidRPr="00053570"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Педагогические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5</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25</w:t>
            </w:r>
          </w:p>
        </w:tc>
      </w:tr>
      <w:tr w:rsidR="00053570" w:rsidRPr="00053570"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 xml:space="preserve">Руководящие </w:t>
            </w:r>
            <w:r w:rsidRPr="00053570">
              <w:rPr>
                <w:rFonts w:ascii="Times New Roman" w:eastAsia="Times New Roman" w:hAnsi="Times New Roman"/>
                <w:color w:val="000000"/>
                <w:sz w:val="24"/>
                <w:szCs w:val="24"/>
                <w:lang w:val="ru-RU" w:eastAsia="ru-RU"/>
              </w:rPr>
              <w:br/>
              <w:t>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2</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0</w:t>
            </w:r>
          </w:p>
        </w:tc>
      </w:tr>
      <w:tr w:rsidR="00053570" w:rsidRPr="00053570" w:rsidTr="00CA1937">
        <w:trPr>
          <w:trHeight w:val="60"/>
        </w:trPr>
        <w:tc>
          <w:tcPr>
            <w:tcW w:w="20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widowControl/>
              <w:tabs>
                <w:tab w:val="left" w:pos="567"/>
              </w:tabs>
              <w:autoSpaceDE w:val="0"/>
              <w:autoSpaceDN w:val="0"/>
              <w:adjustRightInd w:val="0"/>
              <w:spacing w:after="0" w:line="240" w:lineRule="auto"/>
              <w:ind w:left="284"/>
              <w:textAlignment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Иные работники</w:t>
            </w:r>
          </w:p>
        </w:tc>
        <w:tc>
          <w:tcPr>
            <w:tcW w:w="36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5</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100</w:t>
            </w:r>
          </w:p>
        </w:tc>
        <w:tc>
          <w:tcPr>
            <w:tcW w:w="26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053570" w:rsidRPr="00053570" w:rsidRDefault="00053570" w:rsidP="00053570">
            <w:pPr>
              <w:autoSpaceDE w:val="0"/>
              <w:autoSpaceDN w:val="0"/>
              <w:adjustRightInd w:val="0"/>
              <w:spacing w:after="0" w:line="240" w:lineRule="auto"/>
              <w:ind w:left="284"/>
              <w:jc w:val="center"/>
              <w:rPr>
                <w:rFonts w:ascii="Times New Roman" w:eastAsia="Times New Roman" w:hAnsi="Times New Roman"/>
                <w:color w:val="000000"/>
                <w:sz w:val="24"/>
                <w:szCs w:val="24"/>
                <w:lang w:val="ru-RU" w:eastAsia="ru-RU"/>
              </w:rPr>
            </w:pPr>
            <w:r w:rsidRPr="00053570">
              <w:rPr>
                <w:rFonts w:ascii="Times New Roman" w:eastAsia="Times New Roman" w:hAnsi="Times New Roman"/>
                <w:color w:val="000000"/>
                <w:sz w:val="24"/>
                <w:szCs w:val="24"/>
                <w:lang w:val="ru-RU" w:eastAsia="ru-RU"/>
              </w:rPr>
              <w:t>0</w:t>
            </w:r>
          </w:p>
        </w:tc>
      </w:tr>
    </w:tbl>
    <w:p w:rsidR="00053570" w:rsidRPr="00053570" w:rsidRDefault="00053570" w:rsidP="00053570">
      <w:pPr>
        <w:widowControl/>
        <w:autoSpaceDE w:val="0"/>
        <w:autoSpaceDN w:val="0"/>
        <w:adjustRightInd w:val="0"/>
        <w:spacing w:after="0" w:line="240" w:lineRule="auto"/>
        <w:ind w:left="284" w:firstLine="227"/>
        <w:jc w:val="both"/>
        <w:textAlignment w:val="center"/>
        <w:rPr>
          <w:rFonts w:ascii="Times New Roman" w:eastAsia="Times New Roman" w:hAnsi="Times New Roman"/>
          <w:color w:val="000000"/>
          <w:sz w:val="28"/>
          <w:szCs w:val="28"/>
          <w:lang w:val="ru-RU" w:eastAsia="ru-RU"/>
        </w:rPr>
      </w:pPr>
    </w:p>
    <w:p w:rsidR="00053570" w:rsidRPr="00053570" w:rsidRDefault="00053570" w:rsidP="00053570">
      <w:pPr>
        <w:autoSpaceDE w:val="0"/>
        <w:autoSpaceDN w:val="0"/>
        <w:adjustRightInd w:val="0"/>
        <w:spacing w:after="0" w:line="240" w:lineRule="auto"/>
        <w:ind w:left="284" w:firstLine="539"/>
        <w:jc w:val="both"/>
        <w:outlineLvl w:val="2"/>
        <w:rPr>
          <w:rFonts w:ascii="Times New Roman" w:eastAsia="Times New Roman" w:hAnsi="Times New Roman"/>
          <w:i/>
          <w:iCs/>
          <w:sz w:val="28"/>
          <w:szCs w:val="28"/>
          <w:lang w:val="ru-RU" w:eastAsia="ru-RU"/>
        </w:rPr>
      </w:pPr>
      <w:bookmarkStart w:id="18" w:name="_Toc111738687"/>
    </w:p>
    <w:p w:rsidR="00053570" w:rsidRPr="00053570" w:rsidRDefault="006134B4" w:rsidP="00053570">
      <w:pPr>
        <w:autoSpaceDE w:val="0"/>
        <w:autoSpaceDN w:val="0"/>
        <w:adjustRightInd w:val="0"/>
        <w:spacing w:after="0" w:line="240" w:lineRule="auto"/>
        <w:ind w:left="284" w:firstLine="539"/>
        <w:jc w:val="both"/>
        <w:outlineLvl w:val="2"/>
        <w:rPr>
          <w:rFonts w:ascii="Times New Roman" w:eastAsia="Times New Roman" w:hAnsi="Times New Roman"/>
          <w:sz w:val="28"/>
          <w:szCs w:val="28"/>
          <w:lang w:val="ru-RU" w:eastAsia="ru-RU"/>
        </w:rPr>
      </w:pPr>
      <w:r>
        <w:rPr>
          <w:rFonts w:ascii="Times New Roman" w:eastAsia="Times New Roman" w:hAnsi="Times New Roman"/>
          <w:i/>
          <w:iCs/>
          <w:sz w:val="28"/>
          <w:szCs w:val="28"/>
          <w:lang w:val="ru-RU" w:eastAsia="ru-RU"/>
        </w:rPr>
        <w:t>3.5.6. Т</w:t>
      </w:r>
      <w:r w:rsidR="00053570" w:rsidRPr="00053570">
        <w:rPr>
          <w:rFonts w:ascii="Times New Roman" w:eastAsia="Times New Roman" w:hAnsi="Times New Roman"/>
          <w:i/>
          <w:iCs/>
          <w:sz w:val="28"/>
          <w:szCs w:val="28"/>
          <w:lang w:val="ru-RU" w:eastAsia="ru-RU"/>
        </w:rPr>
        <w:t>ребования к финансовым условиям</w:t>
      </w:r>
      <w:bookmarkEnd w:id="18"/>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В соответствии с п. 39. ФГОС НОО </w:t>
      </w:r>
      <w:r w:rsidRPr="00053570">
        <w:rPr>
          <w:rFonts w:ascii="Times New Roman" w:eastAsia="Times New Roman" w:hAnsi="Times New Roman"/>
          <w:i/>
          <w:iCs/>
          <w:sz w:val="28"/>
          <w:szCs w:val="28"/>
          <w:lang w:val="ru-RU" w:eastAsia="ru-RU"/>
        </w:rPr>
        <w:t>требования к финансовым условиям</w:t>
      </w:r>
      <w:r w:rsidRPr="00053570">
        <w:rPr>
          <w:rFonts w:ascii="Times New Roman" w:eastAsia="Times New Roman" w:hAnsi="Times New Roman"/>
          <w:sz w:val="28"/>
          <w:szCs w:val="28"/>
          <w:lang w:val="ru-RU" w:eastAsia="ru-RU"/>
        </w:rPr>
        <w:t xml:space="preserve"> реализации ООП НОО должны обеспечивать:</w:t>
      </w:r>
    </w:p>
    <w:p w:rsidR="00053570" w:rsidRPr="00053570" w:rsidRDefault="00053570" w:rsidP="0052161B">
      <w:pPr>
        <w:numPr>
          <w:ilvl w:val="0"/>
          <w:numId w:val="20"/>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053570" w:rsidRPr="00053570" w:rsidRDefault="00053570" w:rsidP="0052161B">
      <w:pPr>
        <w:numPr>
          <w:ilvl w:val="0"/>
          <w:numId w:val="20"/>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возможность реализации всех требований и условий, предусмотренных ФГОС;</w:t>
      </w:r>
    </w:p>
    <w:p w:rsidR="00053570" w:rsidRPr="00053570" w:rsidRDefault="00053570" w:rsidP="0052161B">
      <w:pPr>
        <w:numPr>
          <w:ilvl w:val="0"/>
          <w:numId w:val="20"/>
        </w:numPr>
        <w:autoSpaceDE w:val="0"/>
        <w:autoSpaceDN w:val="0"/>
        <w:adjustRightInd w:val="0"/>
        <w:spacing w:after="0" w:line="240" w:lineRule="auto"/>
        <w:ind w:left="284" w:firstLine="90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покрытие затрат на реализацию всех частей программы начального общего образования.</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Финансовое обеспечение реализации ООП НОО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053570" w:rsidRPr="00053570" w:rsidRDefault="00053570" w:rsidP="00053570">
      <w:pPr>
        <w:autoSpaceDE w:val="0"/>
        <w:autoSpaceDN w:val="0"/>
        <w:adjustRightInd w:val="0"/>
        <w:spacing w:after="0" w:line="240" w:lineRule="auto"/>
        <w:ind w:left="284" w:firstLine="540"/>
        <w:jc w:val="both"/>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w:t>
      </w:r>
      <w:r w:rsidRPr="00053570">
        <w:rPr>
          <w:rFonts w:ascii="Times New Roman" w:eastAsia="Times New Roman" w:hAnsi="Times New Roman"/>
          <w:sz w:val="28"/>
          <w:szCs w:val="28"/>
          <w:lang w:val="ru-RU" w:eastAsia="ru-RU"/>
        </w:rPr>
        <w:lastRenderedPageBreak/>
        <w:t>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053570">
        <w:rPr>
          <w:rFonts w:ascii="Times New Roman" w:eastAsia="Times New Roman" w:hAnsi="Times New Roman"/>
          <w:sz w:val="28"/>
          <w:szCs w:val="28"/>
          <w:vertAlign w:val="superscript"/>
          <w:lang w:val="ru-RU" w:eastAsia="ru-RU"/>
        </w:rPr>
        <w:footnoteReference w:id="9"/>
      </w:r>
      <w:r w:rsidRPr="00053570">
        <w:rPr>
          <w:rFonts w:ascii="Times New Roman" w:eastAsia="Times New Roman" w:hAnsi="Times New Roman"/>
          <w:sz w:val="28"/>
          <w:szCs w:val="28"/>
          <w:lang w:val="ru-RU" w:eastAsia="ru-RU"/>
        </w:rPr>
        <w:t>.</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pacing w:val="-1"/>
          <w:sz w:val="28"/>
          <w:szCs w:val="28"/>
          <w:lang w:val="ru-RU" w:eastAsia="ru-RU"/>
        </w:rPr>
      </w:pPr>
      <w:r w:rsidRPr="00053570">
        <w:rPr>
          <w:rFonts w:ascii="Times New Roman" w:eastAsia="Times New Roman" w:hAnsi="Times New Roman"/>
          <w:spacing w:val="-1"/>
          <w:sz w:val="28"/>
          <w:szCs w:val="28"/>
          <w:lang w:val="ru-RU"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w:t>
      </w:r>
      <w:r w:rsidRPr="00053570">
        <w:rPr>
          <w:rFonts w:ascii="Times New Roman" w:eastAsia="Times New Roman" w:hAnsi="Times New Roman"/>
          <w:sz w:val="28"/>
          <w:szCs w:val="28"/>
          <w:lang w:val="ru-RU" w:eastAsia="ru-RU"/>
        </w:rPr>
        <w:lastRenderedPageBreak/>
        <w:t>задания на оказание государственных (муниципальных) услуг (выполнение работ) государственным (муниципальным) учреждением.</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053570" w:rsidRPr="00053570" w:rsidRDefault="00053570" w:rsidP="0052161B">
      <w:pPr>
        <w:widowControl/>
        <w:numPr>
          <w:ilvl w:val="0"/>
          <w:numId w:val="21"/>
        </w:numPr>
        <w:autoSpaceDE w:val="0"/>
        <w:autoSpaceDN w:val="0"/>
        <w:adjustRightInd w:val="0"/>
        <w:spacing w:after="0" w:line="240" w:lineRule="auto"/>
        <w:ind w:left="284" w:firstLine="42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053570" w:rsidRPr="00053570" w:rsidRDefault="00053570" w:rsidP="0052161B">
      <w:pPr>
        <w:widowControl/>
        <w:numPr>
          <w:ilvl w:val="0"/>
          <w:numId w:val="21"/>
        </w:numPr>
        <w:autoSpaceDE w:val="0"/>
        <w:autoSpaceDN w:val="0"/>
        <w:adjustRightInd w:val="0"/>
        <w:spacing w:after="0" w:line="240" w:lineRule="auto"/>
        <w:ind w:left="284" w:firstLine="42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расходы на приобретение учебников и учебных пособий, средств обучения;</w:t>
      </w:r>
    </w:p>
    <w:p w:rsidR="00053570" w:rsidRPr="00053570" w:rsidRDefault="00053570" w:rsidP="0052161B">
      <w:pPr>
        <w:widowControl/>
        <w:numPr>
          <w:ilvl w:val="0"/>
          <w:numId w:val="21"/>
        </w:numPr>
        <w:autoSpaceDE w:val="0"/>
        <w:autoSpaceDN w:val="0"/>
        <w:adjustRightInd w:val="0"/>
        <w:spacing w:after="0" w:line="240" w:lineRule="auto"/>
        <w:ind w:left="284" w:firstLine="42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прочие расходы (за исключением расходов на содержание зданий и оплату коммунальных услуг, осуществляемых из местных бюджетов).</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w:t>
      </w:r>
      <w:r w:rsidRPr="00053570">
        <w:rPr>
          <w:rFonts w:ascii="Times New Roman" w:eastAsia="Times New Roman" w:hAnsi="Times New Roman"/>
          <w:sz w:val="28"/>
          <w:szCs w:val="28"/>
          <w:lang w:val="ru-RU" w:eastAsia="ru-RU"/>
        </w:rPr>
        <w:lastRenderedPageBreak/>
        <w:t>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pacing w:val="1"/>
          <w:sz w:val="28"/>
          <w:szCs w:val="28"/>
          <w:lang w:val="ru-RU" w:eastAsia="ru-RU"/>
        </w:rPr>
      </w:pPr>
      <w:r w:rsidRPr="00053570">
        <w:rPr>
          <w:rFonts w:ascii="Times New Roman" w:eastAsia="Times New Roman" w:hAnsi="Times New Roman"/>
          <w:spacing w:val="1"/>
          <w:sz w:val="28"/>
          <w:szCs w:val="28"/>
          <w:lang w:val="ru-RU"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Образовательная организация самостоятельно определяет:</w:t>
      </w:r>
    </w:p>
    <w:p w:rsidR="00053570" w:rsidRPr="00053570" w:rsidRDefault="00053570" w:rsidP="0052161B">
      <w:pPr>
        <w:widowControl/>
        <w:numPr>
          <w:ilvl w:val="0"/>
          <w:numId w:val="22"/>
        </w:numPr>
        <w:autoSpaceDE w:val="0"/>
        <w:autoSpaceDN w:val="0"/>
        <w:adjustRightInd w:val="0"/>
        <w:spacing w:after="0" w:line="240" w:lineRule="auto"/>
        <w:ind w:left="284" w:firstLine="127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соотношение базовой и стимулирующей частей фонда оплаты труда;</w:t>
      </w:r>
    </w:p>
    <w:p w:rsidR="00053570" w:rsidRPr="00053570" w:rsidRDefault="00053570" w:rsidP="0052161B">
      <w:pPr>
        <w:widowControl/>
        <w:numPr>
          <w:ilvl w:val="0"/>
          <w:numId w:val="22"/>
        </w:numPr>
        <w:autoSpaceDE w:val="0"/>
        <w:autoSpaceDN w:val="0"/>
        <w:adjustRightInd w:val="0"/>
        <w:spacing w:after="0" w:line="240" w:lineRule="auto"/>
        <w:ind w:left="284" w:firstLine="127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053570" w:rsidRPr="00053570" w:rsidRDefault="00053570" w:rsidP="0052161B">
      <w:pPr>
        <w:widowControl/>
        <w:numPr>
          <w:ilvl w:val="0"/>
          <w:numId w:val="22"/>
        </w:numPr>
        <w:autoSpaceDE w:val="0"/>
        <w:autoSpaceDN w:val="0"/>
        <w:adjustRightInd w:val="0"/>
        <w:spacing w:after="0" w:line="240" w:lineRule="auto"/>
        <w:ind w:left="284" w:firstLine="127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lastRenderedPageBreak/>
        <w:t>соотношение общей и специальной частей внутри базовой части фонда оплаты труда;</w:t>
      </w:r>
    </w:p>
    <w:p w:rsidR="00053570" w:rsidRPr="00053570" w:rsidRDefault="00053570" w:rsidP="0052161B">
      <w:pPr>
        <w:widowControl/>
        <w:numPr>
          <w:ilvl w:val="0"/>
          <w:numId w:val="22"/>
        </w:numPr>
        <w:autoSpaceDE w:val="0"/>
        <w:autoSpaceDN w:val="0"/>
        <w:adjustRightInd w:val="0"/>
        <w:spacing w:after="0" w:line="240" w:lineRule="auto"/>
        <w:ind w:left="284" w:firstLine="1276"/>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053570">
        <w:rPr>
          <w:rFonts w:ascii="Times New Roman" w:eastAsia="Times New Roman" w:hAnsi="Times New Roman"/>
          <w:spacing w:val="-2"/>
          <w:sz w:val="28"/>
          <w:szCs w:val="28"/>
          <w:lang w:val="ru-RU" w:eastAsia="ru-RU"/>
        </w:rPr>
        <w:t>разовательной организации), выборного органа первичной проф</w:t>
      </w:r>
      <w:r w:rsidRPr="00053570">
        <w:rPr>
          <w:rFonts w:ascii="Times New Roman" w:eastAsia="Times New Roman" w:hAnsi="Times New Roman"/>
          <w:sz w:val="28"/>
          <w:szCs w:val="28"/>
          <w:lang w:val="ru-RU" w:eastAsia="ru-RU"/>
        </w:rPr>
        <w:t>союзной организации.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pacing w:val="-1"/>
          <w:sz w:val="28"/>
          <w:szCs w:val="28"/>
          <w:lang w:val="ru-RU" w:eastAsia="ru-RU"/>
        </w:rPr>
      </w:pPr>
      <w:r w:rsidRPr="00053570">
        <w:rPr>
          <w:rFonts w:ascii="Times New Roman" w:eastAsia="Times New Roman" w:hAnsi="Times New Roman"/>
          <w:spacing w:val="-1"/>
          <w:sz w:val="28"/>
          <w:szCs w:val="28"/>
          <w:lang w:val="ru-RU"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Взаимодействие осуществляется:</w:t>
      </w:r>
    </w:p>
    <w:p w:rsidR="00053570" w:rsidRPr="00053570" w:rsidRDefault="00053570" w:rsidP="0052161B">
      <w:pPr>
        <w:widowControl/>
        <w:numPr>
          <w:ilvl w:val="0"/>
          <w:numId w:val="23"/>
        </w:numPr>
        <w:autoSpaceDE w:val="0"/>
        <w:autoSpaceDN w:val="0"/>
        <w:adjustRightInd w:val="0"/>
        <w:spacing w:after="0" w:line="240" w:lineRule="auto"/>
        <w:ind w:left="284" w:firstLine="1418"/>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053570" w:rsidRPr="00053570" w:rsidRDefault="00053570" w:rsidP="0052161B">
      <w:pPr>
        <w:widowControl/>
        <w:numPr>
          <w:ilvl w:val="0"/>
          <w:numId w:val="23"/>
        </w:numPr>
        <w:autoSpaceDE w:val="0"/>
        <w:autoSpaceDN w:val="0"/>
        <w:adjustRightInd w:val="0"/>
        <w:spacing w:after="0" w:line="240" w:lineRule="auto"/>
        <w:ind w:left="284" w:firstLine="1418"/>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pacing w:val="1"/>
          <w:sz w:val="28"/>
          <w:szCs w:val="28"/>
          <w:lang w:val="ru-RU" w:eastAsia="ru-RU"/>
        </w:rPr>
      </w:pPr>
      <w:r w:rsidRPr="00053570">
        <w:rPr>
          <w:rFonts w:ascii="Times New Roman" w:eastAsia="Times New Roman" w:hAnsi="Times New Roman"/>
          <w:spacing w:val="1"/>
          <w:sz w:val="28"/>
          <w:szCs w:val="28"/>
          <w:lang w:val="ru-RU"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w:t>
      </w:r>
      <w:r w:rsidRPr="00053570">
        <w:rPr>
          <w:rFonts w:ascii="Times New Roman" w:eastAsia="Times New Roman" w:hAnsi="Times New Roman"/>
          <w:spacing w:val="1"/>
          <w:sz w:val="28"/>
          <w:szCs w:val="28"/>
          <w:lang w:val="ru-RU" w:eastAsia="ru-RU"/>
        </w:rPr>
        <w:lastRenderedPageBreak/>
        <w:t>учреждением» (зарегистрирован Министерством юстиции Российской Федерации 15 ноября 2021 г., регистрационный № 65811).</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053570" w:rsidRPr="00053570" w:rsidRDefault="00053570" w:rsidP="00053570">
      <w:pPr>
        <w:widowControl/>
        <w:autoSpaceDE w:val="0"/>
        <w:autoSpaceDN w:val="0"/>
        <w:adjustRightInd w:val="0"/>
        <w:spacing w:after="0" w:line="240" w:lineRule="auto"/>
        <w:ind w:left="284" w:firstLine="567"/>
        <w:jc w:val="both"/>
        <w:textAlignment w:val="center"/>
        <w:rPr>
          <w:rFonts w:ascii="Times New Roman" w:eastAsia="Times New Roman" w:hAnsi="Times New Roman"/>
          <w:sz w:val="28"/>
          <w:szCs w:val="28"/>
          <w:lang w:val="ru-RU" w:eastAsia="ru-RU"/>
        </w:rPr>
      </w:pPr>
      <w:r w:rsidRPr="00053570">
        <w:rPr>
          <w:rFonts w:ascii="Times New Roman" w:eastAsia="Times New Roman" w:hAnsi="Times New Roman"/>
          <w:sz w:val="28"/>
          <w:szCs w:val="28"/>
          <w:lang w:val="ru-RU"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053570" w:rsidRPr="00053570" w:rsidRDefault="00053570" w:rsidP="00053570">
      <w:pPr>
        <w:widowControl/>
        <w:spacing w:before="240" w:after="0" w:line="240" w:lineRule="auto"/>
        <w:jc w:val="both"/>
        <w:rPr>
          <w:rFonts w:ascii="Times New Roman" w:eastAsia="Times New Roman" w:hAnsi="Times New Roman"/>
          <w:sz w:val="24"/>
          <w:szCs w:val="24"/>
          <w:lang w:val="ru-RU" w:eastAsia="ru-RU"/>
        </w:rPr>
      </w:pPr>
    </w:p>
    <w:sectPr w:rsidR="00053570" w:rsidRPr="00053570" w:rsidSect="0012435F">
      <w:footerReference w:type="even" r:id="rId10"/>
      <w:footerReference w:type="default" r:id="rId11"/>
      <w:pgSz w:w="11907" w:h="16840"/>
      <w:pgMar w:top="1134" w:right="567" w:bottom="1134" w:left="1134"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AF4" w:rsidRDefault="00EC7AF4">
      <w:pPr>
        <w:spacing w:after="0" w:line="240" w:lineRule="auto"/>
      </w:pPr>
      <w:r>
        <w:separator/>
      </w:r>
    </w:p>
  </w:endnote>
  <w:endnote w:type="continuationSeparator" w:id="0">
    <w:p w:rsidR="00EC7AF4" w:rsidRDefault="00EC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entury Schoolbook">
    <w:panose1 w:val="02040604050505020304"/>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onstantia">
    <w:altName w:val="Constantia"/>
    <w:panose1 w:val="02030602050306030303"/>
    <w:charset w:val="CC"/>
    <w:family w:val="roman"/>
    <w:pitch w:val="variable"/>
    <w:sig w:usb0="A00002EF" w:usb1="400020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FreeSetC">
    <w:altName w:val="Calibri"/>
    <w:charset w:val="CC"/>
    <w:family w:val="auto"/>
    <w:pitch w:val="default"/>
  </w:font>
  <w:font w:name="SchoolBookCSanPin">
    <w:altName w:val="Cambria"/>
    <w:charset w:val="CC"/>
    <w:family w:val="roman"/>
    <w:pitch w:val="default"/>
  </w:font>
  <w:font w:name="Liberation Mono">
    <w:altName w:val="Courier New"/>
    <w:charset w:val="01"/>
    <w:family w:val="modern"/>
    <w:pitch w:val="fixed"/>
  </w:font>
  <w:font w:name="Droid Sans Fallback">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937" w:rsidRDefault="00CA1937">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44367"/>
      <w:docPartObj>
        <w:docPartGallery w:val="Page Numbers (Bottom of Page)"/>
        <w:docPartUnique/>
      </w:docPartObj>
    </w:sdtPr>
    <w:sdtEndPr/>
    <w:sdtContent>
      <w:p w:rsidR="0012435F" w:rsidRDefault="0012435F">
        <w:pPr>
          <w:pStyle w:val="ab"/>
          <w:jc w:val="right"/>
        </w:pPr>
        <w:r>
          <w:fldChar w:fldCharType="begin"/>
        </w:r>
        <w:r>
          <w:instrText>PAGE   \* MERGEFORMAT</w:instrText>
        </w:r>
        <w:r>
          <w:fldChar w:fldCharType="separate"/>
        </w:r>
        <w:r w:rsidR="00BC391D" w:rsidRPr="00BC391D">
          <w:rPr>
            <w:noProof/>
            <w:lang w:val="ru-RU"/>
          </w:rPr>
          <w:t>1</w:t>
        </w:r>
        <w:r>
          <w:fldChar w:fldCharType="end"/>
        </w:r>
      </w:p>
    </w:sdtContent>
  </w:sdt>
  <w:p w:rsidR="00CA1937" w:rsidRPr="005304AB" w:rsidRDefault="00CA1937" w:rsidP="005304AB">
    <w:pPr>
      <w:spacing w:after="0" w:line="200" w:lineRule="exact"/>
      <w:jc w:val="right"/>
      <w:rPr>
        <w:sz w:val="20"/>
        <w:szCs w:val="20"/>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AF4" w:rsidRDefault="00EC7AF4">
      <w:pPr>
        <w:spacing w:after="0" w:line="240" w:lineRule="auto"/>
      </w:pPr>
      <w:r>
        <w:separator/>
      </w:r>
    </w:p>
  </w:footnote>
  <w:footnote w:type="continuationSeparator" w:id="0">
    <w:p w:rsidR="00EC7AF4" w:rsidRDefault="00EC7AF4">
      <w:pPr>
        <w:spacing w:after="0" w:line="240" w:lineRule="auto"/>
      </w:pPr>
      <w:r>
        <w:continuationSeparator/>
      </w:r>
    </w:p>
  </w:footnote>
  <w:footnote w:id="1">
    <w:p w:rsidR="00CA1937" w:rsidRPr="00155A39" w:rsidRDefault="00CA1937">
      <w:pPr>
        <w:pStyle w:val="af8"/>
        <w:rPr>
          <w:rFonts w:ascii="Times New Roman" w:hAnsi="Times New Roman"/>
          <w:sz w:val="24"/>
          <w:lang w:val="ru-RU"/>
        </w:rPr>
      </w:pPr>
      <w:r w:rsidRPr="002A56D9">
        <w:rPr>
          <w:rStyle w:val="afa"/>
          <w:rFonts w:ascii="Times New Roman" w:hAnsi="Times New Roman"/>
          <w:sz w:val="24"/>
        </w:rPr>
        <w:footnoteRef/>
      </w:r>
      <w:r w:rsidRPr="002A56D9">
        <w:rPr>
          <w:rFonts w:ascii="Times New Roman" w:hAnsi="Times New Roman"/>
          <w:sz w:val="24"/>
        </w:rPr>
        <w:t xml:space="preserve"> </w:t>
      </w:r>
      <w:r w:rsidRPr="002A56D9">
        <w:rPr>
          <w:rFonts w:ascii="Times New Roman" w:hAnsi="Times New Roman"/>
          <w:sz w:val="24"/>
          <w:lang w:val="ru-RU"/>
        </w:rPr>
        <w:t>ФПА в 1-ом классе проводится в форме педагогического наблюдения</w:t>
      </w:r>
      <w:r w:rsidRPr="00155A39">
        <w:rPr>
          <w:rFonts w:ascii="Times New Roman" w:hAnsi="Times New Roman"/>
          <w:color w:val="C00000"/>
          <w:sz w:val="24"/>
          <w:lang w:val="ru-RU"/>
        </w:rPr>
        <w:t>.</w:t>
      </w:r>
    </w:p>
  </w:footnote>
  <w:footnote w:id="2">
    <w:p w:rsidR="00CA1937" w:rsidRDefault="00CA1937" w:rsidP="00053570">
      <w:pPr>
        <w:pStyle w:val="af8"/>
      </w:pPr>
      <w:r>
        <w:rPr>
          <w:rStyle w:val="afa"/>
        </w:rPr>
        <w:footnoteRef/>
      </w:r>
      <w:r>
        <w:t xml:space="preserve"> </w:t>
      </w:r>
      <w:r w:rsidRPr="00FF1687">
        <w:t>Статья 15 Федерального закона об образовании (Собрание законодательства Российской Федерации, 2012, N 53, ст. 7598; 2019, N 49, ст. 6962).</w:t>
      </w:r>
    </w:p>
  </w:footnote>
  <w:footnote w:id="3">
    <w:p w:rsidR="00CA1937" w:rsidRDefault="00CA1937" w:rsidP="00053570">
      <w:pPr>
        <w:pStyle w:val="af8"/>
      </w:pPr>
      <w:r>
        <w:rPr>
          <w:rStyle w:val="afa"/>
        </w:rPr>
        <w:footnoteRef/>
      </w:r>
      <w:r>
        <w:t xml:space="preserve"> </w:t>
      </w:r>
      <w:r w:rsidRPr="008C7E59">
        <w:t>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footnote>
  <w:footnote w:id="4">
    <w:p w:rsidR="00CA1937" w:rsidRPr="00C16EBF" w:rsidRDefault="00CA1937" w:rsidP="00053570">
      <w:pPr>
        <w:pStyle w:val="af8"/>
        <w:rPr>
          <w:rFonts w:ascii="Times New Roman" w:hAnsi="Times New Roman"/>
          <w:sz w:val="16"/>
          <w:szCs w:val="16"/>
        </w:rPr>
      </w:pPr>
      <w:r w:rsidRPr="00711BEF">
        <w:rPr>
          <w:rStyle w:val="afa"/>
        </w:rPr>
        <w:footnoteRef/>
      </w:r>
      <w:r w:rsidRPr="00711BEF">
        <w:rPr>
          <w:sz w:val="16"/>
          <w:szCs w:val="16"/>
        </w:rPr>
        <w:t xml:space="preserve"> </w:t>
      </w:r>
      <w:r w:rsidRPr="00C16EBF">
        <w:rPr>
          <w:rFonts w:ascii="Times New Roman" w:hAnsi="Times New Roman"/>
          <w:sz w:val="16"/>
          <w:szCs w:val="16"/>
        </w:rPr>
        <w:t>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footnote>
  <w:footnote w:id="5">
    <w:p w:rsidR="00CA1937" w:rsidRDefault="00CA1937" w:rsidP="00053570">
      <w:pPr>
        <w:pStyle w:val="af8"/>
      </w:pPr>
      <w:r w:rsidRPr="00C16EBF">
        <w:rPr>
          <w:rStyle w:val="afa"/>
          <w:rFonts w:ascii="Times New Roman" w:hAnsi="Times New Roman"/>
        </w:rPr>
        <w:footnoteRef/>
      </w:r>
      <w:r w:rsidRPr="00C16EBF">
        <w:rPr>
          <w:rFonts w:ascii="Times New Roman" w:hAnsi="Times New Roman"/>
          <w:sz w:val="16"/>
          <w:szCs w:val="16"/>
        </w:rPr>
        <w:t xml:space="preserve"> Часть 10 статьи 209 Трудового кодекса Российской Федерации (Собрание законодательства Российской Федерации, 2002, N 1, ст. 3; 2006, N 27, ст. 2878; 2009, N 30, ст. 3732).</w:t>
      </w:r>
    </w:p>
  </w:footnote>
  <w:footnote w:id="6">
    <w:p w:rsidR="00CA1937" w:rsidRPr="00BC6C41" w:rsidRDefault="00CA1937" w:rsidP="00053570">
      <w:pPr>
        <w:pStyle w:val="body"/>
        <w:spacing w:line="240" w:lineRule="auto"/>
        <w:ind w:firstLine="567"/>
        <w:rPr>
          <w:color w:val="auto"/>
          <w:sz w:val="12"/>
          <w:szCs w:val="16"/>
        </w:rPr>
      </w:pPr>
      <w:r w:rsidRPr="00BC6C41">
        <w:rPr>
          <w:rStyle w:val="afa"/>
          <w:color w:val="auto"/>
        </w:rPr>
        <w:footnoteRef/>
      </w:r>
      <w:r w:rsidRPr="00BC6C41">
        <w:rPr>
          <w:color w:val="auto"/>
        </w:rPr>
        <w:t xml:space="preserve"> </w:t>
      </w:r>
      <w:r w:rsidRPr="00BC6C41">
        <w:rPr>
          <w:color w:val="auto"/>
          <w:sz w:val="12"/>
          <w:szCs w:val="16"/>
        </w:rPr>
        <w:t>В этих документах ссылаемся на вот это: 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CA1937" w:rsidRPr="00BC6C41" w:rsidRDefault="00CA1937" w:rsidP="00053570">
      <w:pPr>
        <w:pStyle w:val="body"/>
        <w:spacing w:line="240" w:lineRule="auto"/>
        <w:ind w:firstLine="567"/>
        <w:rPr>
          <w:color w:val="auto"/>
          <w:sz w:val="12"/>
          <w:szCs w:val="16"/>
        </w:rPr>
      </w:pPr>
      <w:r w:rsidRPr="00BC6C41">
        <w:rPr>
          <w:color w:val="auto"/>
          <w:sz w:val="12"/>
          <w:szCs w:val="16"/>
        </w:rPr>
        <w:t>СП 2.4.3648-20 «Санитарно-эпидемиологические требования к организациям воспитания и обучения, отдыха и оздоровления детей и молодёжи», утверждённые</w:t>
      </w:r>
      <w:r w:rsidRPr="00BC6C41">
        <w:rPr>
          <w:rFonts w:cs="Times New Roman"/>
          <w:color w:val="auto"/>
          <w:sz w:val="12"/>
          <w:szCs w:val="16"/>
        </w:rPr>
        <w:t xml:space="preserve"> </w:t>
      </w:r>
      <w:r w:rsidRPr="00BC6C41">
        <w:rPr>
          <w:color w:val="auto"/>
          <w:sz w:val="12"/>
          <w:szCs w:val="16"/>
        </w:rPr>
        <w:t>постановлением Главного санитарного врача Российской Федерации № 2 от 28 сентября 2020 г.;</w:t>
      </w:r>
    </w:p>
    <w:p w:rsidR="00CA1937" w:rsidRPr="00BC6C41" w:rsidRDefault="00CA1937" w:rsidP="00053570">
      <w:pPr>
        <w:pStyle w:val="body"/>
        <w:spacing w:line="240" w:lineRule="auto"/>
        <w:ind w:firstLine="567"/>
        <w:rPr>
          <w:color w:val="auto"/>
          <w:sz w:val="12"/>
          <w:szCs w:val="16"/>
        </w:rPr>
      </w:pPr>
      <w:r w:rsidRPr="00BC6C41">
        <w:rPr>
          <w:color w:val="auto"/>
          <w:sz w:val="12"/>
          <w:szCs w:val="16"/>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CA1937" w:rsidRPr="00BC6C41" w:rsidRDefault="00CA1937" w:rsidP="00053570">
      <w:pPr>
        <w:pStyle w:val="list-bullet"/>
        <w:spacing w:line="240" w:lineRule="auto"/>
        <w:rPr>
          <w:color w:val="auto"/>
          <w:sz w:val="12"/>
          <w:szCs w:val="16"/>
        </w:rPr>
      </w:pPr>
      <w:r w:rsidRPr="00BC6C41">
        <w:rPr>
          <w:color w:val="auto"/>
          <w:sz w:val="12"/>
          <w:szCs w:val="16"/>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CA1937" w:rsidRPr="00BC6C41" w:rsidRDefault="00CA1937" w:rsidP="00053570">
      <w:pPr>
        <w:pStyle w:val="list-bullet"/>
        <w:spacing w:line="240" w:lineRule="auto"/>
        <w:rPr>
          <w:color w:val="auto"/>
          <w:sz w:val="12"/>
          <w:szCs w:val="16"/>
        </w:rPr>
      </w:pPr>
      <w:r w:rsidRPr="00BC6C41">
        <w:rPr>
          <w:color w:val="auto"/>
          <w:sz w:val="12"/>
          <w:szCs w:val="16"/>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CA1937" w:rsidRPr="00BC6C41" w:rsidRDefault="00CA1937" w:rsidP="00053570">
      <w:pPr>
        <w:pStyle w:val="list-bullet"/>
        <w:spacing w:line="240" w:lineRule="auto"/>
        <w:rPr>
          <w:color w:val="auto"/>
          <w:sz w:val="12"/>
          <w:szCs w:val="16"/>
        </w:rPr>
      </w:pPr>
      <w:r w:rsidRPr="00BC6C41">
        <w:rPr>
          <w:color w:val="auto"/>
          <w:sz w:val="12"/>
          <w:szCs w:val="16"/>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CA1937" w:rsidRPr="00BC6C41" w:rsidRDefault="00CA1937" w:rsidP="00053570">
      <w:pPr>
        <w:pStyle w:val="list-bullet"/>
        <w:spacing w:line="240" w:lineRule="auto"/>
        <w:rPr>
          <w:color w:val="auto"/>
          <w:sz w:val="12"/>
          <w:szCs w:val="16"/>
        </w:rPr>
      </w:pPr>
      <w:r w:rsidRPr="00BC6C41">
        <w:rPr>
          <w:color w:val="auto"/>
          <w:sz w:val="12"/>
          <w:szCs w:val="16"/>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CA1937" w:rsidRPr="00BC6C41" w:rsidRDefault="00CA1937" w:rsidP="00053570">
      <w:pPr>
        <w:pStyle w:val="list-bullet"/>
        <w:spacing w:line="240" w:lineRule="auto"/>
        <w:rPr>
          <w:color w:val="auto"/>
          <w:sz w:val="12"/>
          <w:szCs w:val="16"/>
        </w:rPr>
      </w:pPr>
      <w:r w:rsidRPr="00BC6C41">
        <w:rPr>
          <w:color w:val="auto"/>
          <w:sz w:val="12"/>
          <w:szCs w:val="16"/>
        </w:rPr>
        <w:t>Федеральный закон от 27 июля 2006 г. № 152-ФЗ «О персональных данных» (Собрание законодательства Российской Федерации, 2006, № 31, ст. 3451; 2021, № 1, ст. 58).</w:t>
      </w:r>
    </w:p>
  </w:footnote>
  <w:footnote w:id="7">
    <w:p w:rsidR="00CA1937" w:rsidRPr="00BC6C41" w:rsidRDefault="00CA1937" w:rsidP="00053570">
      <w:pPr>
        <w:pStyle w:val="af8"/>
        <w:rPr>
          <w:rFonts w:ascii="Times New Roman" w:hAnsi="Times New Roman"/>
          <w:sz w:val="12"/>
          <w:szCs w:val="16"/>
        </w:rPr>
      </w:pPr>
      <w:r w:rsidRPr="00BC6C41">
        <w:rPr>
          <w:rStyle w:val="afa"/>
          <w:rFonts w:ascii="Times New Roman" w:hAnsi="Times New Roman"/>
          <w:sz w:val="12"/>
        </w:rPr>
        <w:footnoteRef/>
      </w:r>
      <w:r w:rsidRPr="00BC6C41">
        <w:rPr>
          <w:rFonts w:ascii="Times New Roman" w:hAnsi="Times New Roman"/>
          <w:sz w:val="12"/>
          <w:szCs w:val="16"/>
        </w:rPr>
        <w:t xml:space="preserve"> Часть 4 статьи 18 Федерального закона об образовании (Собрание законодательства Российской Федерации, 2012, N 53, ст. 7598; 2019, N 49, ст. 6962).</w:t>
      </w:r>
    </w:p>
  </w:footnote>
  <w:footnote w:id="8">
    <w:p w:rsidR="00CA1937" w:rsidRDefault="00CA1937" w:rsidP="00053570">
      <w:pPr>
        <w:pStyle w:val="af8"/>
      </w:pPr>
      <w:r>
        <w:rPr>
          <w:rStyle w:val="afa"/>
        </w:rPr>
        <w:footnoteRef/>
      </w:r>
      <w:r>
        <w:t xml:space="preserve"> </w:t>
      </w:r>
      <w:r w:rsidRPr="00D457C8">
        <w:t>Часть 1 статьи 15 Федерального закона об образовании (Собрание законодательства Российской Федерации, 2012, N 53, ст. 7598).</w:t>
      </w:r>
    </w:p>
  </w:footnote>
  <w:footnote w:id="9">
    <w:p w:rsidR="00CA1937" w:rsidRDefault="00CA1937" w:rsidP="00053570">
      <w:pPr>
        <w:pStyle w:val="af8"/>
      </w:pPr>
      <w:r>
        <w:rPr>
          <w:rStyle w:val="afa"/>
        </w:rPr>
        <w:footnoteRef/>
      </w:r>
      <w:r>
        <w:t xml:space="preserve"> </w:t>
      </w:r>
      <w:r w:rsidRPr="00543317">
        <w:t>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FB12693A"/>
    <w:lvl w:ilvl="0">
      <w:start w:val="1"/>
      <w:numFmt w:val="decimal"/>
      <w:pStyle w:val="31"/>
      <w:lvlText w:val="%1."/>
      <w:lvlJc w:val="left"/>
      <w:pPr>
        <w:tabs>
          <w:tab w:val="num" w:pos="1080"/>
        </w:tabs>
        <w:ind w:left="1080" w:hanging="360"/>
      </w:pPr>
    </w:lvl>
  </w:abstractNum>
  <w:abstractNum w:abstractNumId="2" w15:restartNumberingAfterBreak="0">
    <w:nsid w:val="FFFFFF7F"/>
    <w:multiLevelType w:val="singleLevel"/>
    <w:tmpl w:val="38441652"/>
    <w:lvl w:ilvl="0">
      <w:start w:val="1"/>
      <w:numFmt w:val="decimal"/>
      <w:pStyle w:val="210"/>
      <w:lvlText w:val="%1."/>
      <w:lvlJc w:val="left"/>
      <w:pPr>
        <w:tabs>
          <w:tab w:val="num" w:pos="720"/>
        </w:tabs>
        <w:ind w:left="720" w:hanging="360"/>
      </w:pPr>
    </w:lvl>
  </w:abstractNum>
  <w:abstractNum w:abstractNumId="3" w15:restartNumberingAfterBreak="0">
    <w:nsid w:val="FFFFFF82"/>
    <w:multiLevelType w:val="singleLevel"/>
    <w:tmpl w:val="F3EAFDEC"/>
    <w:lvl w:ilvl="0">
      <w:start w:val="1"/>
      <w:numFmt w:val="bullet"/>
      <w:pStyle w:val="310"/>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3D1EFFD4"/>
    <w:lvl w:ilvl="0">
      <w:start w:val="1"/>
      <w:numFmt w:val="bullet"/>
      <w:pStyle w:val="211"/>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D0A62B40"/>
    <w:lvl w:ilvl="0">
      <w:start w:val="1"/>
      <w:numFmt w:val="decimal"/>
      <w:pStyle w:val="1"/>
      <w:lvlText w:val="%1."/>
      <w:lvlJc w:val="left"/>
      <w:pPr>
        <w:tabs>
          <w:tab w:val="num" w:pos="360"/>
        </w:tabs>
        <w:ind w:left="360" w:hanging="360"/>
      </w:pPr>
    </w:lvl>
  </w:abstractNum>
  <w:abstractNum w:abstractNumId="6" w15:restartNumberingAfterBreak="0">
    <w:nsid w:val="FFFFFF89"/>
    <w:multiLevelType w:val="singleLevel"/>
    <w:tmpl w:val="29761A62"/>
    <w:lvl w:ilvl="0">
      <w:start w:val="1"/>
      <w:numFmt w:val="bullet"/>
      <w:pStyle w:val="10"/>
      <w:lvlText w:val=""/>
      <w:lvlJc w:val="left"/>
      <w:pPr>
        <w:tabs>
          <w:tab w:val="num" w:pos="360"/>
        </w:tabs>
        <w:ind w:left="360" w:hanging="360"/>
      </w:pPr>
      <w:rPr>
        <w:rFonts w:ascii="Symbol" w:hAnsi="Symbol" w:hint="default"/>
      </w:rPr>
    </w:lvl>
  </w:abstractNum>
  <w:abstractNum w:abstractNumId="7"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Wingdings" w:hAnsi="Wingdings" w:cs="Wingdings"/>
      </w:rPr>
    </w:lvl>
  </w:abstractNum>
  <w:abstractNum w:abstractNumId="8" w15:restartNumberingAfterBreak="0">
    <w:nsid w:val="00000011"/>
    <w:multiLevelType w:val="singleLevel"/>
    <w:tmpl w:val="00000011"/>
    <w:name w:val="WW8Num35"/>
    <w:lvl w:ilvl="0">
      <w:start w:val="1"/>
      <w:numFmt w:val="bullet"/>
      <w:lvlText w:val=""/>
      <w:lvlJc w:val="left"/>
      <w:pPr>
        <w:tabs>
          <w:tab w:val="num" w:pos="0"/>
        </w:tabs>
        <w:ind w:left="720" w:hanging="360"/>
      </w:pPr>
      <w:rPr>
        <w:rFonts w:ascii="Wingdings" w:hAnsi="Wingdings" w:cs="Wingdings"/>
      </w:rPr>
    </w:lvl>
  </w:abstractNum>
  <w:abstractNum w:abstractNumId="9"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0"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1" w15:restartNumberingAfterBreak="0">
    <w:nsid w:val="019A2243"/>
    <w:multiLevelType w:val="hybridMultilevel"/>
    <w:tmpl w:val="4F640F54"/>
    <w:lvl w:ilvl="0" w:tplc="21E2313C">
      <w:start w:val="1"/>
      <w:numFmt w:val="bullet"/>
      <w:pStyle w:val="3"/>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 w15:restartNumberingAfterBreak="0">
    <w:nsid w:val="0B474D00"/>
    <w:multiLevelType w:val="hybridMultilevel"/>
    <w:tmpl w:val="6CA21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CF7E58"/>
    <w:multiLevelType w:val="hybridMultilevel"/>
    <w:tmpl w:val="B65A385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2E3541B"/>
    <w:multiLevelType w:val="hybridMultilevel"/>
    <w:tmpl w:val="D1BEEC5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5252AE7"/>
    <w:multiLevelType w:val="hybridMultilevel"/>
    <w:tmpl w:val="41DA9606"/>
    <w:lvl w:ilvl="0" w:tplc="21E2313C">
      <w:start w:val="1"/>
      <w:numFmt w:val="bullet"/>
      <w:pStyle w:val="a"/>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15:restartNumberingAfterBreak="0">
    <w:nsid w:val="2A204F39"/>
    <w:multiLevelType w:val="multilevel"/>
    <w:tmpl w:val="E198300A"/>
    <w:lvl w:ilvl="0">
      <w:start w:val="1"/>
      <w:numFmt w:val="bullet"/>
      <w:pStyle w:val="a0"/>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FF5BCC"/>
    <w:multiLevelType w:val="hybridMultilevel"/>
    <w:tmpl w:val="8FD45A0E"/>
    <w:lvl w:ilvl="0" w:tplc="C398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AC0372"/>
    <w:multiLevelType w:val="hybridMultilevel"/>
    <w:tmpl w:val="C526E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FA2E1D"/>
    <w:multiLevelType w:val="hybridMultilevel"/>
    <w:tmpl w:val="B9F21F46"/>
    <w:lvl w:ilvl="0" w:tplc="21E2313C">
      <w:start w:val="1"/>
      <w:numFmt w:val="bullet"/>
      <w:pStyle w:val="2"/>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1" w15:restartNumberingAfterBreak="0">
    <w:nsid w:val="35A531EB"/>
    <w:multiLevelType w:val="hybridMultilevel"/>
    <w:tmpl w:val="8ED88488"/>
    <w:lvl w:ilvl="0" w:tplc="21E231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15:restartNumberingAfterBreak="0">
    <w:nsid w:val="3B7C48C4"/>
    <w:multiLevelType w:val="hybridMultilevel"/>
    <w:tmpl w:val="9F60C596"/>
    <w:lvl w:ilvl="0" w:tplc="21E2313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3" w15:restartNumberingAfterBreak="0">
    <w:nsid w:val="4E084073"/>
    <w:multiLevelType w:val="hybridMultilevel"/>
    <w:tmpl w:val="6EECF226"/>
    <w:lvl w:ilvl="0" w:tplc="0419000F">
      <w:start w:val="1"/>
      <w:numFmt w:val="decimal"/>
      <w:pStyle w:val="2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529C3"/>
    <w:multiLevelType w:val="hybridMultilevel"/>
    <w:tmpl w:val="8B5A61AA"/>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56357CD5"/>
    <w:multiLevelType w:val="hybridMultilevel"/>
    <w:tmpl w:val="74F2D742"/>
    <w:lvl w:ilvl="0" w:tplc="5EE4B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9239F0"/>
    <w:multiLevelType w:val="hybridMultilevel"/>
    <w:tmpl w:val="0FA210EA"/>
    <w:lvl w:ilvl="0" w:tplc="95460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58B320AC"/>
    <w:multiLevelType w:val="hybridMultilevel"/>
    <w:tmpl w:val="31DAF1DA"/>
    <w:lvl w:ilvl="0" w:tplc="04190001">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6B1DC7"/>
    <w:multiLevelType w:val="hybridMultilevel"/>
    <w:tmpl w:val="383017A8"/>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5BDA7149"/>
    <w:multiLevelType w:val="hybridMultilevel"/>
    <w:tmpl w:val="EC3C596C"/>
    <w:lvl w:ilvl="0" w:tplc="B6848790">
      <w:start w:val="1"/>
      <w:numFmt w:val="bullet"/>
      <w:pStyle w:val="30"/>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9A6E14">
      <w:start w:val="1"/>
      <w:numFmt w:val="bullet"/>
      <w:lvlText w:val="o"/>
      <w:lvlJc w:val="left"/>
      <w:pPr>
        <w:ind w:left="11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4DC3ADA">
      <w:start w:val="1"/>
      <w:numFmt w:val="bullet"/>
      <w:lvlText w:val="▪"/>
      <w:lvlJc w:val="left"/>
      <w:pPr>
        <w:ind w:left="18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CCC29FC">
      <w:start w:val="1"/>
      <w:numFmt w:val="bullet"/>
      <w:lvlText w:val="•"/>
      <w:lvlJc w:val="left"/>
      <w:pPr>
        <w:ind w:left="25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F87DC8">
      <w:start w:val="1"/>
      <w:numFmt w:val="bullet"/>
      <w:lvlText w:val="o"/>
      <w:lvlJc w:val="left"/>
      <w:pPr>
        <w:ind w:left="32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7BC0454">
      <w:start w:val="1"/>
      <w:numFmt w:val="bullet"/>
      <w:lvlText w:val="▪"/>
      <w:lvlJc w:val="left"/>
      <w:pPr>
        <w:ind w:left="39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C44542C">
      <w:start w:val="1"/>
      <w:numFmt w:val="bullet"/>
      <w:lvlText w:val="•"/>
      <w:lvlJc w:val="left"/>
      <w:pPr>
        <w:ind w:left="47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40D3C2">
      <w:start w:val="1"/>
      <w:numFmt w:val="bullet"/>
      <w:lvlText w:val="o"/>
      <w:lvlJc w:val="left"/>
      <w:pPr>
        <w:ind w:left="54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A00E4D0">
      <w:start w:val="1"/>
      <w:numFmt w:val="bullet"/>
      <w:lvlText w:val="▪"/>
      <w:lvlJc w:val="left"/>
      <w:pPr>
        <w:ind w:left="61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F2263DC"/>
    <w:multiLevelType w:val="hybridMultilevel"/>
    <w:tmpl w:val="92A6752E"/>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2" w15:restartNumberingAfterBreak="0">
    <w:nsid w:val="61507454"/>
    <w:multiLevelType w:val="hybridMultilevel"/>
    <w:tmpl w:val="FEA0D0D4"/>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3" w15:restartNumberingAfterBreak="0">
    <w:nsid w:val="628C6377"/>
    <w:multiLevelType w:val="hybridMultilevel"/>
    <w:tmpl w:val="39EEC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FB3A4F"/>
    <w:multiLevelType w:val="hybridMultilevel"/>
    <w:tmpl w:val="3072FAF4"/>
    <w:lvl w:ilvl="0" w:tplc="21E2313C">
      <w:start w:val="1"/>
      <w:numFmt w:val="bullet"/>
      <w:lvlText w:val=""/>
      <w:lvlJc w:val="left"/>
      <w:pPr>
        <w:ind w:left="9149"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15:restartNumberingAfterBreak="0">
    <w:nsid w:val="70E00972"/>
    <w:multiLevelType w:val="hybridMultilevel"/>
    <w:tmpl w:val="2B8631CC"/>
    <w:lvl w:ilvl="0" w:tplc="21E231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6"/>
  </w:num>
  <w:num w:numId="3">
    <w:abstractNumId w:val="18"/>
  </w:num>
  <w:num w:numId="4">
    <w:abstractNumId w:val="12"/>
  </w:num>
  <w:num w:numId="5">
    <w:abstractNumId w:val="27"/>
  </w:num>
  <w:num w:numId="6">
    <w:abstractNumId w:val="17"/>
  </w:num>
  <w:num w:numId="7">
    <w:abstractNumId w:val="13"/>
  </w:num>
  <w:num w:numId="8">
    <w:abstractNumId w:val="28"/>
  </w:num>
  <w:num w:numId="9">
    <w:abstractNumId w:val="23"/>
  </w:num>
  <w:num w:numId="10">
    <w:abstractNumId w:val="30"/>
  </w:num>
  <w:num w:numId="11">
    <w:abstractNumId w:val="16"/>
  </w:num>
  <w:num w:numId="12">
    <w:abstractNumId w:val="20"/>
  </w:num>
  <w:num w:numId="13">
    <w:abstractNumId w:val="11"/>
  </w:num>
  <w:num w:numId="14">
    <w:abstractNumId w:val="35"/>
  </w:num>
  <w:num w:numId="15">
    <w:abstractNumId w:val="21"/>
  </w:num>
  <w:num w:numId="16">
    <w:abstractNumId w:val="29"/>
  </w:num>
  <w:num w:numId="17">
    <w:abstractNumId w:val="22"/>
  </w:num>
  <w:num w:numId="18">
    <w:abstractNumId w:val="24"/>
  </w:num>
  <w:num w:numId="19">
    <w:abstractNumId w:val="14"/>
  </w:num>
  <w:num w:numId="20">
    <w:abstractNumId w:val="15"/>
  </w:num>
  <w:num w:numId="21">
    <w:abstractNumId w:val="34"/>
  </w:num>
  <w:num w:numId="22">
    <w:abstractNumId w:val="32"/>
  </w:num>
  <w:num w:numId="23">
    <w:abstractNumId w:val="31"/>
  </w:num>
  <w:num w:numId="24">
    <w:abstractNumId w:val="33"/>
  </w:num>
  <w:num w:numId="25">
    <w:abstractNumId w:val="19"/>
  </w:num>
  <w:num w:numId="26">
    <w:abstractNumId w:val="6"/>
  </w:num>
  <w:num w:numId="27">
    <w:abstractNumId w:val="4"/>
  </w:num>
  <w:num w:numId="28">
    <w:abstractNumId w:val="3"/>
  </w:num>
  <w:num w:numId="29">
    <w:abstractNumId w:val="5"/>
  </w:num>
  <w:num w:numId="30">
    <w:abstractNumId w:val="2"/>
  </w:num>
  <w:num w:numId="31">
    <w:abstractNumId w:val="1"/>
  </w:num>
  <w:num w:numId="3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DA"/>
    <w:rsid w:val="000011C9"/>
    <w:rsid w:val="00003441"/>
    <w:rsid w:val="0001102E"/>
    <w:rsid w:val="00013257"/>
    <w:rsid w:val="00013894"/>
    <w:rsid w:val="000238FC"/>
    <w:rsid w:val="0002502F"/>
    <w:rsid w:val="00026E97"/>
    <w:rsid w:val="000273C2"/>
    <w:rsid w:val="00034664"/>
    <w:rsid w:val="000353A1"/>
    <w:rsid w:val="00037878"/>
    <w:rsid w:val="00040FF2"/>
    <w:rsid w:val="00041F7F"/>
    <w:rsid w:val="00043536"/>
    <w:rsid w:val="000451F5"/>
    <w:rsid w:val="00045BA8"/>
    <w:rsid w:val="00052478"/>
    <w:rsid w:val="00053570"/>
    <w:rsid w:val="00057EEB"/>
    <w:rsid w:val="00060A7D"/>
    <w:rsid w:val="0007032D"/>
    <w:rsid w:val="00076D5E"/>
    <w:rsid w:val="00092866"/>
    <w:rsid w:val="00093E8F"/>
    <w:rsid w:val="00095F67"/>
    <w:rsid w:val="00096252"/>
    <w:rsid w:val="00097BA7"/>
    <w:rsid w:val="000B0DE7"/>
    <w:rsid w:val="000B57D3"/>
    <w:rsid w:val="000B73F1"/>
    <w:rsid w:val="000B77A8"/>
    <w:rsid w:val="000D7807"/>
    <w:rsid w:val="000E3BB9"/>
    <w:rsid w:val="000E7BA5"/>
    <w:rsid w:val="000E7F75"/>
    <w:rsid w:val="000F0651"/>
    <w:rsid w:val="000F3442"/>
    <w:rsid w:val="000F4BCE"/>
    <w:rsid w:val="000F6383"/>
    <w:rsid w:val="00101512"/>
    <w:rsid w:val="0010296E"/>
    <w:rsid w:val="00102BB2"/>
    <w:rsid w:val="00104EF9"/>
    <w:rsid w:val="001057F5"/>
    <w:rsid w:val="0010621C"/>
    <w:rsid w:val="00110A21"/>
    <w:rsid w:val="00113533"/>
    <w:rsid w:val="0011370E"/>
    <w:rsid w:val="00121C74"/>
    <w:rsid w:val="00121C7C"/>
    <w:rsid w:val="00122F97"/>
    <w:rsid w:val="0012435F"/>
    <w:rsid w:val="00134E17"/>
    <w:rsid w:val="00135F51"/>
    <w:rsid w:val="00147ADC"/>
    <w:rsid w:val="00150A9D"/>
    <w:rsid w:val="00155A39"/>
    <w:rsid w:val="001618E6"/>
    <w:rsid w:val="00163C0F"/>
    <w:rsid w:val="0016576C"/>
    <w:rsid w:val="001673D0"/>
    <w:rsid w:val="00170406"/>
    <w:rsid w:val="00170CED"/>
    <w:rsid w:val="0017172E"/>
    <w:rsid w:val="00172F75"/>
    <w:rsid w:val="001907F3"/>
    <w:rsid w:val="00191211"/>
    <w:rsid w:val="001955E4"/>
    <w:rsid w:val="001961DA"/>
    <w:rsid w:val="00197E5E"/>
    <w:rsid w:val="001A0886"/>
    <w:rsid w:val="001A41A7"/>
    <w:rsid w:val="001A4CAB"/>
    <w:rsid w:val="001A4F22"/>
    <w:rsid w:val="001B4518"/>
    <w:rsid w:val="001B5FFB"/>
    <w:rsid w:val="001B7632"/>
    <w:rsid w:val="001C3AF5"/>
    <w:rsid w:val="001C504F"/>
    <w:rsid w:val="001C6CF3"/>
    <w:rsid w:val="001D6574"/>
    <w:rsid w:val="001E4D53"/>
    <w:rsid w:val="001E57E3"/>
    <w:rsid w:val="001E7439"/>
    <w:rsid w:val="001F4FFE"/>
    <w:rsid w:val="00215425"/>
    <w:rsid w:val="00217D03"/>
    <w:rsid w:val="00220A62"/>
    <w:rsid w:val="00222782"/>
    <w:rsid w:val="0022423F"/>
    <w:rsid w:val="0022482F"/>
    <w:rsid w:val="00225C84"/>
    <w:rsid w:val="00226F87"/>
    <w:rsid w:val="002359A5"/>
    <w:rsid w:val="002402C4"/>
    <w:rsid w:val="00241F0A"/>
    <w:rsid w:val="00242919"/>
    <w:rsid w:val="00243836"/>
    <w:rsid w:val="0024584C"/>
    <w:rsid w:val="0024725E"/>
    <w:rsid w:val="002618EA"/>
    <w:rsid w:val="00264CD1"/>
    <w:rsid w:val="00274CF0"/>
    <w:rsid w:val="00276D3A"/>
    <w:rsid w:val="00281A9F"/>
    <w:rsid w:val="00286F07"/>
    <w:rsid w:val="00292E9B"/>
    <w:rsid w:val="00295065"/>
    <w:rsid w:val="002952C0"/>
    <w:rsid w:val="002A3B09"/>
    <w:rsid w:val="002A56D9"/>
    <w:rsid w:val="002B4040"/>
    <w:rsid w:val="002C168F"/>
    <w:rsid w:val="002C7BE4"/>
    <w:rsid w:val="002D26D1"/>
    <w:rsid w:val="002D4305"/>
    <w:rsid w:val="002E6491"/>
    <w:rsid w:val="002F2EF4"/>
    <w:rsid w:val="002F5E52"/>
    <w:rsid w:val="002F5E5D"/>
    <w:rsid w:val="0030144F"/>
    <w:rsid w:val="00302086"/>
    <w:rsid w:val="00307329"/>
    <w:rsid w:val="00315529"/>
    <w:rsid w:val="00330547"/>
    <w:rsid w:val="00350CC8"/>
    <w:rsid w:val="00356B48"/>
    <w:rsid w:val="00367A91"/>
    <w:rsid w:val="0037414B"/>
    <w:rsid w:val="00376189"/>
    <w:rsid w:val="00380551"/>
    <w:rsid w:val="00383332"/>
    <w:rsid w:val="00383F01"/>
    <w:rsid w:val="00387C00"/>
    <w:rsid w:val="00390E48"/>
    <w:rsid w:val="00395821"/>
    <w:rsid w:val="0039594F"/>
    <w:rsid w:val="0039787C"/>
    <w:rsid w:val="003B0EEC"/>
    <w:rsid w:val="003B4209"/>
    <w:rsid w:val="003C134F"/>
    <w:rsid w:val="003C1D2C"/>
    <w:rsid w:val="003D3AF1"/>
    <w:rsid w:val="003E19CC"/>
    <w:rsid w:val="003E1DF5"/>
    <w:rsid w:val="003F0D3C"/>
    <w:rsid w:val="0040090F"/>
    <w:rsid w:val="00403972"/>
    <w:rsid w:val="00404A47"/>
    <w:rsid w:val="00404C94"/>
    <w:rsid w:val="0040543E"/>
    <w:rsid w:val="00412EA5"/>
    <w:rsid w:val="00420CD4"/>
    <w:rsid w:val="00430AB7"/>
    <w:rsid w:val="00433D11"/>
    <w:rsid w:val="0043530E"/>
    <w:rsid w:val="00446E48"/>
    <w:rsid w:val="004476B5"/>
    <w:rsid w:val="00450219"/>
    <w:rsid w:val="004552C0"/>
    <w:rsid w:val="004601F0"/>
    <w:rsid w:val="00460248"/>
    <w:rsid w:val="00461D3B"/>
    <w:rsid w:val="00463B40"/>
    <w:rsid w:val="004671E0"/>
    <w:rsid w:val="00472B3C"/>
    <w:rsid w:val="004733C8"/>
    <w:rsid w:val="0047456A"/>
    <w:rsid w:val="00476273"/>
    <w:rsid w:val="004766A7"/>
    <w:rsid w:val="00480115"/>
    <w:rsid w:val="00481787"/>
    <w:rsid w:val="00483094"/>
    <w:rsid w:val="0048320C"/>
    <w:rsid w:val="00484F8D"/>
    <w:rsid w:val="004859A7"/>
    <w:rsid w:val="00487BF1"/>
    <w:rsid w:val="00492F52"/>
    <w:rsid w:val="00495118"/>
    <w:rsid w:val="004A1BA8"/>
    <w:rsid w:val="004A3425"/>
    <w:rsid w:val="004B1E36"/>
    <w:rsid w:val="004B5D5C"/>
    <w:rsid w:val="004B61E2"/>
    <w:rsid w:val="004C6D85"/>
    <w:rsid w:val="004C7EA9"/>
    <w:rsid w:val="004C7F19"/>
    <w:rsid w:val="004D2297"/>
    <w:rsid w:val="004E0836"/>
    <w:rsid w:val="004E6F3F"/>
    <w:rsid w:val="004F0B07"/>
    <w:rsid w:val="004F5435"/>
    <w:rsid w:val="004F7ED3"/>
    <w:rsid w:val="0050019D"/>
    <w:rsid w:val="0050120F"/>
    <w:rsid w:val="00502D43"/>
    <w:rsid w:val="00504F84"/>
    <w:rsid w:val="0051033C"/>
    <w:rsid w:val="00514695"/>
    <w:rsid w:val="00516BD8"/>
    <w:rsid w:val="005208E1"/>
    <w:rsid w:val="0052161B"/>
    <w:rsid w:val="00524E06"/>
    <w:rsid w:val="00525E3C"/>
    <w:rsid w:val="005304AB"/>
    <w:rsid w:val="005509DA"/>
    <w:rsid w:val="00550BAE"/>
    <w:rsid w:val="00555E5E"/>
    <w:rsid w:val="005618E0"/>
    <w:rsid w:val="00562427"/>
    <w:rsid w:val="00567985"/>
    <w:rsid w:val="00571FF4"/>
    <w:rsid w:val="005754E4"/>
    <w:rsid w:val="00576699"/>
    <w:rsid w:val="00592CA6"/>
    <w:rsid w:val="005950EE"/>
    <w:rsid w:val="0059518C"/>
    <w:rsid w:val="005971EC"/>
    <w:rsid w:val="005A0053"/>
    <w:rsid w:val="005B0863"/>
    <w:rsid w:val="005B2184"/>
    <w:rsid w:val="005B7418"/>
    <w:rsid w:val="005B7765"/>
    <w:rsid w:val="005C089A"/>
    <w:rsid w:val="005C10A0"/>
    <w:rsid w:val="005C2BF7"/>
    <w:rsid w:val="005C3D85"/>
    <w:rsid w:val="005D1802"/>
    <w:rsid w:val="005D2BBA"/>
    <w:rsid w:val="005D5310"/>
    <w:rsid w:val="005D540D"/>
    <w:rsid w:val="005D631D"/>
    <w:rsid w:val="005D7E58"/>
    <w:rsid w:val="005E4030"/>
    <w:rsid w:val="005F0165"/>
    <w:rsid w:val="005F0E3A"/>
    <w:rsid w:val="005F3553"/>
    <w:rsid w:val="005F7449"/>
    <w:rsid w:val="00600254"/>
    <w:rsid w:val="00606BA7"/>
    <w:rsid w:val="006134B4"/>
    <w:rsid w:val="006232C9"/>
    <w:rsid w:val="00623788"/>
    <w:rsid w:val="0062773D"/>
    <w:rsid w:val="00631ADC"/>
    <w:rsid w:val="0064186B"/>
    <w:rsid w:val="00641E93"/>
    <w:rsid w:val="00641FE3"/>
    <w:rsid w:val="00642CFA"/>
    <w:rsid w:val="00647BA5"/>
    <w:rsid w:val="0065138B"/>
    <w:rsid w:val="0065147D"/>
    <w:rsid w:val="00652073"/>
    <w:rsid w:val="00663A2A"/>
    <w:rsid w:val="006755D6"/>
    <w:rsid w:val="006840D0"/>
    <w:rsid w:val="00690EB2"/>
    <w:rsid w:val="00691D9A"/>
    <w:rsid w:val="00693EA8"/>
    <w:rsid w:val="00694DFA"/>
    <w:rsid w:val="006A0A43"/>
    <w:rsid w:val="006A44F6"/>
    <w:rsid w:val="006A4FA3"/>
    <w:rsid w:val="006A6BAD"/>
    <w:rsid w:val="006B2477"/>
    <w:rsid w:val="006B2A15"/>
    <w:rsid w:val="006B54A8"/>
    <w:rsid w:val="006B6820"/>
    <w:rsid w:val="006B6926"/>
    <w:rsid w:val="006C1228"/>
    <w:rsid w:val="006C12B5"/>
    <w:rsid w:val="006C3FD5"/>
    <w:rsid w:val="006D315D"/>
    <w:rsid w:val="006D3F76"/>
    <w:rsid w:val="006D5EC9"/>
    <w:rsid w:val="006D652E"/>
    <w:rsid w:val="006E20A4"/>
    <w:rsid w:val="006E3178"/>
    <w:rsid w:val="006E3C19"/>
    <w:rsid w:val="006F5522"/>
    <w:rsid w:val="006F70F7"/>
    <w:rsid w:val="006F756D"/>
    <w:rsid w:val="0070054E"/>
    <w:rsid w:val="00704BEF"/>
    <w:rsid w:val="00704F4D"/>
    <w:rsid w:val="00721CF5"/>
    <w:rsid w:val="00723274"/>
    <w:rsid w:val="00725BC3"/>
    <w:rsid w:val="007272BC"/>
    <w:rsid w:val="00735DFD"/>
    <w:rsid w:val="0074177E"/>
    <w:rsid w:val="0075560B"/>
    <w:rsid w:val="00764573"/>
    <w:rsid w:val="00764F78"/>
    <w:rsid w:val="00771F80"/>
    <w:rsid w:val="0077302D"/>
    <w:rsid w:val="007742E3"/>
    <w:rsid w:val="00791E9F"/>
    <w:rsid w:val="007934B9"/>
    <w:rsid w:val="0079624A"/>
    <w:rsid w:val="00796435"/>
    <w:rsid w:val="007A4C54"/>
    <w:rsid w:val="007A592C"/>
    <w:rsid w:val="007B1256"/>
    <w:rsid w:val="007B2784"/>
    <w:rsid w:val="007C333B"/>
    <w:rsid w:val="007D62CD"/>
    <w:rsid w:val="007E1B3E"/>
    <w:rsid w:val="007E3A7C"/>
    <w:rsid w:val="007E59FC"/>
    <w:rsid w:val="007F7DEC"/>
    <w:rsid w:val="0080136F"/>
    <w:rsid w:val="008029B2"/>
    <w:rsid w:val="0080608B"/>
    <w:rsid w:val="008073A4"/>
    <w:rsid w:val="0081252D"/>
    <w:rsid w:val="0081310B"/>
    <w:rsid w:val="00813B9D"/>
    <w:rsid w:val="00816899"/>
    <w:rsid w:val="00821852"/>
    <w:rsid w:val="00831DB5"/>
    <w:rsid w:val="008331EF"/>
    <w:rsid w:val="00834E89"/>
    <w:rsid w:val="0084569F"/>
    <w:rsid w:val="00847199"/>
    <w:rsid w:val="0085641D"/>
    <w:rsid w:val="00862B26"/>
    <w:rsid w:val="00863666"/>
    <w:rsid w:val="00866B98"/>
    <w:rsid w:val="00867E6D"/>
    <w:rsid w:val="00870675"/>
    <w:rsid w:val="008708E9"/>
    <w:rsid w:val="00870D1F"/>
    <w:rsid w:val="00873197"/>
    <w:rsid w:val="008741A0"/>
    <w:rsid w:val="00874BF6"/>
    <w:rsid w:val="00880D30"/>
    <w:rsid w:val="0088451F"/>
    <w:rsid w:val="0089706E"/>
    <w:rsid w:val="008A0C6C"/>
    <w:rsid w:val="008A58AC"/>
    <w:rsid w:val="008A697D"/>
    <w:rsid w:val="008A6D81"/>
    <w:rsid w:val="008A6EB2"/>
    <w:rsid w:val="008B4925"/>
    <w:rsid w:val="008C05EE"/>
    <w:rsid w:val="008C0B1E"/>
    <w:rsid w:val="008C6725"/>
    <w:rsid w:val="008D1717"/>
    <w:rsid w:val="008D1723"/>
    <w:rsid w:val="008D363F"/>
    <w:rsid w:val="008D49AE"/>
    <w:rsid w:val="008E2A79"/>
    <w:rsid w:val="008F4695"/>
    <w:rsid w:val="0090303D"/>
    <w:rsid w:val="00903697"/>
    <w:rsid w:val="00910C07"/>
    <w:rsid w:val="00912959"/>
    <w:rsid w:val="00913A16"/>
    <w:rsid w:val="00914E0C"/>
    <w:rsid w:val="009205B2"/>
    <w:rsid w:val="009217D0"/>
    <w:rsid w:val="00921B3B"/>
    <w:rsid w:val="00921D0A"/>
    <w:rsid w:val="00922514"/>
    <w:rsid w:val="0092326B"/>
    <w:rsid w:val="00923D18"/>
    <w:rsid w:val="009241FC"/>
    <w:rsid w:val="00925760"/>
    <w:rsid w:val="00930B6E"/>
    <w:rsid w:val="00934C1F"/>
    <w:rsid w:val="00940E26"/>
    <w:rsid w:val="009439FD"/>
    <w:rsid w:val="00946A4A"/>
    <w:rsid w:val="0095692E"/>
    <w:rsid w:val="00956950"/>
    <w:rsid w:val="009644EA"/>
    <w:rsid w:val="009734D2"/>
    <w:rsid w:val="009757F7"/>
    <w:rsid w:val="0097584F"/>
    <w:rsid w:val="0098058C"/>
    <w:rsid w:val="009849D8"/>
    <w:rsid w:val="0098525F"/>
    <w:rsid w:val="009A253E"/>
    <w:rsid w:val="009A28A6"/>
    <w:rsid w:val="009A32D2"/>
    <w:rsid w:val="009B1819"/>
    <w:rsid w:val="009B60F9"/>
    <w:rsid w:val="009B6B2F"/>
    <w:rsid w:val="009C46BF"/>
    <w:rsid w:val="009E4328"/>
    <w:rsid w:val="009F01BF"/>
    <w:rsid w:val="009F026E"/>
    <w:rsid w:val="009F4BB3"/>
    <w:rsid w:val="009F5C78"/>
    <w:rsid w:val="009F6631"/>
    <w:rsid w:val="00A02F27"/>
    <w:rsid w:val="00A04024"/>
    <w:rsid w:val="00A05566"/>
    <w:rsid w:val="00A079E2"/>
    <w:rsid w:val="00A14D1C"/>
    <w:rsid w:val="00A14EA6"/>
    <w:rsid w:val="00A16ED2"/>
    <w:rsid w:val="00A25188"/>
    <w:rsid w:val="00A25660"/>
    <w:rsid w:val="00A26321"/>
    <w:rsid w:val="00A4089D"/>
    <w:rsid w:val="00A409F0"/>
    <w:rsid w:val="00A4281E"/>
    <w:rsid w:val="00A428EA"/>
    <w:rsid w:val="00A46318"/>
    <w:rsid w:val="00A46804"/>
    <w:rsid w:val="00A477C5"/>
    <w:rsid w:val="00A5341E"/>
    <w:rsid w:val="00A55AB3"/>
    <w:rsid w:val="00A56DF0"/>
    <w:rsid w:val="00A65980"/>
    <w:rsid w:val="00A67100"/>
    <w:rsid w:val="00A7074E"/>
    <w:rsid w:val="00A74E7E"/>
    <w:rsid w:val="00A76B3E"/>
    <w:rsid w:val="00A800BC"/>
    <w:rsid w:val="00A82BAF"/>
    <w:rsid w:val="00A846F3"/>
    <w:rsid w:val="00A901B7"/>
    <w:rsid w:val="00A90A4A"/>
    <w:rsid w:val="00A97DEE"/>
    <w:rsid w:val="00AA356A"/>
    <w:rsid w:val="00AA668D"/>
    <w:rsid w:val="00AA6DBB"/>
    <w:rsid w:val="00AA7697"/>
    <w:rsid w:val="00AB14B5"/>
    <w:rsid w:val="00AB2949"/>
    <w:rsid w:val="00AB3DF1"/>
    <w:rsid w:val="00AB65AE"/>
    <w:rsid w:val="00AC0D87"/>
    <w:rsid w:val="00AC1DC6"/>
    <w:rsid w:val="00AC60A0"/>
    <w:rsid w:val="00AC61DB"/>
    <w:rsid w:val="00AC7190"/>
    <w:rsid w:val="00AE1A1B"/>
    <w:rsid w:val="00AE1F1B"/>
    <w:rsid w:val="00AE6C03"/>
    <w:rsid w:val="00B12CAF"/>
    <w:rsid w:val="00B21413"/>
    <w:rsid w:val="00B26F55"/>
    <w:rsid w:val="00B30967"/>
    <w:rsid w:val="00B33D8C"/>
    <w:rsid w:val="00B3695F"/>
    <w:rsid w:val="00B36976"/>
    <w:rsid w:val="00B42DE5"/>
    <w:rsid w:val="00B5044A"/>
    <w:rsid w:val="00B56E48"/>
    <w:rsid w:val="00B732A3"/>
    <w:rsid w:val="00B768C3"/>
    <w:rsid w:val="00B944D3"/>
    <w:rsid w:val="00BA02AD"/>
    <w:rsid w:val="00BA4A71"/>
    <w:rsid w:val="00BA7ABB"/>
    <w:rsid w:val="00BB3DE6"/>
    <w:rsid w:val="00BC2443"/>
    <w:rsid w:val="00BC391D"/>
    <w:rsid w:val="00BC56AC"/>
    <w:rsid w:val="00BC5E63"/>
    <w:rsid w:val="00BC611E"/>
    <w:rsid w:val="00BD76C7"/>
    <w:rsid w:val="00BD7ADE"/>
    <w:rsid w:val="00BE0FDA"/>
    <w:rsid w:val="00BE2B8D"/>
    <w:rsid w:val="00BE392F"/>
    <w:rsid w:val="00BE74D7"/>
    <w:rsid w:val="00BE7A74"/>
    <w:rsid w:val="00BF0BEE"/>
    <w:rsid w:val="00C00C2F"/>
    <w:rsid w:val="00C0211D"/>
    <w:rsid w:val="00C062CA"/>
    <w:rsid w:val="00C10BE8"/>
    <w:rsid w:val="00C204A4"/>
    <w:rsid w:val="00C23927"/>
    <w:rsid w:val="00C23D2A"/>
    <w:rsid w:val="00C302B1"/>
    <w:rsid w:val="00C3474D"/>
    <w:rsid w:val="00C3518D"/>
    <w:rsid w:val="00C37ED2"/>
    <w:rsid w:val="00C37FEB"/>
    <w:rsid w:val="00C41C43"/>
    <w:rsid w:val="00C44380"/>
    <w:rsid w:val="00C50CF2"/>
    <w:rsid w:val="00C5214D"/>
    <w:rsid w:val="00C54B82"/>
    <w:rsid w:val="00C57902"/>
    <w:rsid w:val="00C644A3"/>
    <w:rsid w:val="00C65AD1"/>
    <w:rsid w:val="00C7718F"/>
    <w:rsid w:val="00C86BB0"/>
    <w:rsid w:val="00C8790B"/>
    <w:rsid w:val="00C92B94"/>
    <w:rsid w:val="00C93E01"/>
    <w:rsid w:val="00C9569A"/>
    <w:rsid w:val="00CA06CA"/>
    <w:rsid w:val="00CA1937"/>
    <w:rsid w:val="00CA46F3"/>
    <w:rsid w:val="00CA5FCB"/>
    <w:rsid w:val="00CA6589"/>
    <w:rsid w:val="00CA73AD"/>
    <w:rsid w:val="00CB0C53"/>
    <w:rsid w:val="00CB484B"/>
    <w:rsid w:val="00CB7648"/>
    <w:rsid w:val="00CD1922"/>
    <w:rsid w:val="00CE0F4B"/>
    <w:rsid w:val="00CE243E"/>
    <w:rsid w:val="00CF1A20"/>
    <w:rsid w:val="00CF3AFE"/>
    <w:rsid w:val="00CF5ED0"/>
    <w:rsid w:val="00D02F63"/>
    <w:rsid w:val="00D10D52"/>
    <w:rsid w:val="00D11E83"/>
    <w:rsid w:val="00D16696"/>
    <w:rsid w:val="00D17C2D"/>
    <w:rsid w:val="00D225ED"/>
    <w:rsid w:val="00D23338"/>
    <w:rsid w:val="00D2433C"/>
    <w:rsid w:val="00D24399"/>
    <w:rsid w:val="00D270B3"/>
    <w:rsid w:val="00D5039C"/>
    <w:rsid w:val="00D50E16"/>
    <w:rsid w:val="00D54EC5"/>
    <w:rsid w:val="00D550B9"/>
    <w:rsid w:val="00D60DE3"/>
    <w:rsid w:val="00D71ED8"/>
    <w:rsid w:val="00D7547C"/>
    <w:rsid w:val="00D77FC6"/>
    <w:rsid w:val="00D8027F"/>
    <w:rsid w:val="00D80D81"/>
    <w:rsid w:val="00D96C16"/>
    <w:rsid w:val="00D96DC7"/>
    <w:rsid w:val="00DA6772"/>
    <w:rsid w:val="00DB13CE"/>
    <w:rsid w:val="00DB16F4"/>
    <w:rsid w:val="00DB3C0A"/>
    <w:rsid w:val="00DB574C"/>
    <w:rsid w:val="00DB60CF"/>
    <w:rsid w:val="00DB60F9"/>
    <w:rsid w:val="00DC2A82"/>
    <w:rsid w:val="00DC3FC5"/>
    <w:rsid w:val="00DC4A7C"/>
    <w:rsid w:val="00DD5FE2"/>
    <w:rsid w:val="00DE1682"/>
    <w:rsid w:val="00DE267E"/>
    <w:rsid w:val="00DE3DB0"/>
    <w:rsid w:val="00DE58A6"/>
    <w:rsid w:val="00DE5B0C"/>
    <w:rsid w:val="00DE751D"/>
    <w:rsid w:val="00DE7B1C"/>
    <w:rsid w:val="00DF2AB1"/>
    <w:rsid w:val="00DF487C"/>
    <w:rsid w:val="00DF4B65"/>
    <w:rsid w:val="00E015AE"/>
    <w:rsid w:val="00E05F34"/>
    <w:rsid w:val="00E07C45"/>
    <w:rsid w:val="00E14260"/>
    <w:rsid w:val="00E2344F"/>
    <w:rsid w:val="00E33181"/>
    <w:rsid w:val="00E42F98"/>
    <w:rsid w:val="00E52F99"/>
    <w:rsid w:val="00E5392F"/>
    <w:rsid w:val="00E76010"/>
    <w:rsid w:val="00E80E02"/>
    <w:rsid w:val="00E83528"/>
    <w:rsid w:val="00E84AAA"/>
    <w:rsid w:val="00E90479"/>
    <w:rsid w:val="00E9133C"/>
    <w:rsid w:val="00E93CE9"/>
    <w:rsid w:val="00E95C16"/>
    <w:rsid w:val="00EA1B6E"/>
    <w:rsid w:val="00EA49D2"/>
    <w:rsid w:val="00EA7A7D"/>
    <w:rsid w:val="00EB46B7"/>
    <w:rsid w:val="00EB4B2C"/>
    <w:rsid w:val="00EB7805"/>
    <w:rsid w:val="00EC229F"/>
    <w:rsid w:val="00EC7AF4"/>
    <w:rsid w:val="00ED19D8"/>
    <w:rsid w:val="00EE2D50"/>
    <w:rsid w:val="00EE5FC3"/>
    <w:rsid w:val="00EF5121"/>
    <w:rsid w:val="00EF6D2C"/>
    <w:rsid w:val="00F044B2"/>
    <w:rsid w:val="00F05F37"/>
    <w:rsid w:val="00F10FB8"/>
    <w:rsid w:val="00F15565"/>
    <w:rsid w:val="00F178E2"/>
    <w:rsid w:val="00F20ABC"/>
    <w:rsid w:val="00F2495C"/>
    <w:rsid w:val="00F30AE3"/>
    <w:rsid w:val="00F30C39"/>
    <w:rsid w:val="00F324DC"/>
    <w:rsid w:val="00F431DD"/>
    <w:rsid w:val="00F46316"/>
    <w:rsid w:val="00F51E90"/>
    <w:rsid w:val="00F5718E"/>
    <w:rsid w:val="00F63E3E"/>
    <w:rsid w:val="00F673DF"/>
    <w:rsid w:val="00F7393F"/>
    <w:rsid w:val="00F802F4"/>
    <w:rsid w:val="00F839D5"/>
    <w:rsid w:val="00F86965"/>
    <w:rsid w:val="00F95F0B"/>
    <w:rsid w:val="00FA1473"/>
    <w:rsid w:val="00FA35A8"/>
    <w:rsid w:val="00FA6311"/>
    <w:rsid w:val="00FA69C9"/>
    <w:rsid w:val="00FB186F"/>
    <w:rsid w:val="00FB2D9F"/>
    <w:rsid w:val="00FB4195"/>
    <w:rsid w:val="00FB6BA7"/>
    <w:rsid w:val="00FC2220"/>
    <w:rsid w:val="00FC4BCC"/>
    <w:rsid w:val="00FC5CFE"/>
    <w:rsid w:val="00FC70B7"/>
    <w:rsid w:val="00FE20D3"/>
    <w:rsid w:val="00FF04F2"/>
    <w:rsid w:val="00FF18D3"/>
    <w:rsid w:val="00FF1BBD"/>
    <w:rsid w:val="00FF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4F5EC65F"/>
  <w15:docId w15:val="{DBF36183-DC1A-4C14-B7C0-0494544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134B4"/>
    <w:pPr>
      <w:widowControl w:val="0"/>
      <w:spacing w:after="200" w:line="276" w:lineRule="auto"/>
    </w:pPr>
    <w:rPr>
      <w:sz w:val="22"/>
      <w:szCs w:val="22"/>
      <w:lang w:val="en-US" w:eastAsia="en-US"/>
    </w:rPr>
  </w:style>
  <w:style w:type="paragraph" w:styleId="11">
    <w:name w:val="heading 1"/>
    <w:basedOn w:val="a2"/>
    <w:next w:val="a2"/>
    <w:link w:val="12"/>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2">
    <w:name w:val="heading 2"/>
    <w:basedOn w:val="a2"/>
    <w:next w:val="a2"/>
    <w:link w:val="23"/>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2">
    <w:name w:val="heading 3"/>
    <w:basedOn w:val="a2"/>
    <w:next w:val="a2"/>
    <w:link w:val="33"/>
    <w:autoRedefine/>
    <w:uiPriority w:val="1"/>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3"/>
    <w:next w:val="13"/>
    <w:link w:val="40"/>
    <w:uiPriority w:val="9"/>
    <w:qFormat/>
    <w:rsid w:val="00910C07"/>
    <w:pPr>
      <w:keepNext/>
      <w:keepLines/>
      <w:spacing w:before="240" w:after="40"/>
      <w:outlineLvl w:val="3"/>
    </w:pPr>
    <w:rPr>
      <w:rFonts w:cs="Times New Roman"/>
      <w:b/>
      <w:sz w:val="24"/>
      <w:szCs w:val="24"/>
      <w:lang w:val="x-none"/>
    </w:rPr>
  </w:style>
  <w:style w:type="paragraph" w:styleId="5">
    <w:name w:val="heading 5"/>
    <w:basedOn w:val="13"/>
    <w:next w:val="13"/>
    <w:link w:val="50"/>
    <w:uiPriority w:val="9"/>
    <w:qFormat/>
    <w:rsid w:val="00910C07"/>
    <w:pPr>
      <w:keepNext/>
      <w:keepLines/>
      <w:spacing w:before="220" w:after="40"/>
      <w:outlineLvl w:val="4"/>
    </w:pPr>
    <w:rPr>
      <w:rFonts w:cs="Times New Roman"/>
      <w:b/>
      <w:sz w:val="20"/>
      <w:szCs w:val="20"/>
      <w:lang w:val="x-none"/>
    </w:rPr>
  </w:style>
  <w:style w:type="paragraph" w:styleId="6">
    <w:name w:val="heading 6"/>
    <w:basedOn w:val="13"/>
    <w:next w:val="13"/>
    <w:link w:val="60"/>
    <w:uiPriority w:val="9"/>
    <w:qFormat/>
    <w:rsid w:val="00910C07"/>
    <w:pPr>
      <w:keepNext/>
      <w:keepLines/>
      <w:spacing w:before="200" w:after="40"/>
      <w:outlineLvl w:val="5"/>
    </w:pPr>
    <w:rPr>
      <w:rFonts w:cs="Times New Roman"/>
      <w:b/>
      <w:sz w:val="20"/>
      <w:szCs w:val="20"/>
      <w:lang w:val="x-none"/>
    </w:rPr>
  </w:style>
  <w:style w:type="paragraph" w:styleId="7">
    <w:name w:val="heading 7"/>
    <w:basedOn w:val="a2"/>
    <w:next w:val="a2"/>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2"/>
    <w:next w:val="a2"/>
    <w:link w:val="80"/>
    <w:uiPriority w:val="9"/>
    <w:semiHidden/>
    <w:unhideWhenUsed/>
    <w:qFormat/>
    <w:rsid w:val="00C9569A"/>
    <w:pPr>
      <w:keepNext/>
      <w:keepLines/>
      <w:spacing w:before="40" w:after="0"/>
      <w:outlineLvl w:val="7"/>
    </w:pPr>
    <w:rPr>
      <w:rFonts w:ascii="Cambria" w:eastAsia="Times New Roman" w:hAnsi="Cambria"/>
      <w:color w:val="4F81BD"/>
      <w:sz w:val="20"/>
      <w:szCs w:val="20"/>
      <w:lang w:val="ru-RU" w:eastAsia="ru-RU"/>
    </w:rPr>
  </w:style>
  <w:style w:type="paragraph" w:styleId="9">
    <w:name w:val="heading 9"/>
    <w:basedOn w:val="a2"/>
    <w:next w:val="a2"/>
    <w:link w:val="90"/>
    <w:uiPriority w:val="9"/>
    <w:semiHidden/>
    <w:unhideWhenUsed/>
    <w:qFormat/>
    <w:rsid w:val="00C9569A"/>
    <w:pPr>
      <w:keepNext/>
      <w:keepLines/>
      <w:spacing w:before="40" w:after="0"/>
      <w:outlineLvl w:val="8"/>
    </w:pPr>
    <w:rPr>
      <w:rFonts w:ascii="Cambria" w:eastAsia="Times New Roman" w:hAnsi="Cambria"/>
      <w:i/>
      <w:iCs/>
      <w:color w:val="404040"/>
      <w:sz w:val="20"/>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link w:val="11"/>
    <w:uiPriority w:val="1"/>
    <w:rsid w:val="00C3518D"/>
    <w:rPr>
      <w:rFonts w:ascii="Times New Roman" w:eastAsia="Times New Roman" w:hAnsi="Times New Roman" w:cs="Times New Roman"/>
      <w:b/>
      <w:sz w:val="28"/>
      <w:szCs w:val="32"/>
    </w:rPr>
  </w:style>
  <w:style w:type="character" w:customStyle="1" w:styleId="23">
    <w:name w:val="Заголовок 2 Знак"/>
    <w:link w:val="22"/>
    <w:uiPriority w:val="1"/>
    <w:rsid w:val="00383F01"/>
    <w:rPr>
      <w:rFonts w:ascii="Times New Roman" w:eastAsia="Times New Roman" w:hAnsi="Times New Roman" w:cs="Times New Roman"/>
      <w:b/>
      <w:caps/>
      <w:sz w:val="26"/>
      <w:szCs w:val="26"/>
    </w:rPr>
  </w:style>
  <w:style w:type="character" w:customStyle="1" w:styleId="33">
    <w:name w:val="Заголовок 3 Знак"/>
    <w:link w:val="32"/>
    <w:uiPriority w:val="1"/>
    <w:rsid w:val="009241FC"/>
    <w:rPr>
      <w:rFonts w:ascii="Times New Roman" w:eastAsia="OfficinaSansBoldITC" w:hAnsi="Times New Roman"/>
      <w:b/>
      <w:color w:val="0D0D0D"/>
      <w:sz w:val="28"/>
      <w:szCs w:val="28"/>
      <w:lang w:eastAsia="en-US"/>
    </w:rPr>
  </w:style>
  <w:style w:type="paragraph" w:customStyle="1" w:styleId="13">
    <w:name w:val="Обычный1"/>
    <w:rsid w:val="00910C07"/>
    <w:pPr>
      <w:widowControl w:val="0"/>
      <w:spacing w:after="200" w:line="276" w:lineRule="auto"/>
    </w:pPr>
    <w:rPr>
      <w:rFonts w:cs="Calibri"/>
      <w:sz w:val="22"/>
      <w:szCs w:val="22"/>
    </w:rPr>
  </w:style>
  <w:style w:type="character" w:customStyle="1" w:styleId="40">
    <w:name w:val="Заголовок 4 Знак"/>
    <w:link w:val="4"/>
    <w:uiPriority w:val="9"/>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6">
    <w:name w:val="Hyperlink"/>
    <w:uiPriority w:val="99"/>
    <w:unhideWhenUsed/>
    <w:rsid w:val="005509DA"/>
    <w:rPr>
      <w:color w:val="0563C1"/>
      <w:u w:val="single"/>
    </w:rPr>
  </w:style>
  <w:style w:type="paragraph" w:styleId="a7">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2"/>
    <w:link w:val="a8"/>
    <w:uiPriority w:val="99"/>
    <w:qFormat/>
    <w:rsid w:val="005509DA"/>
    <w:pPr>
      <w:ind w:left="720"/>
      <w:contextualSpacing/>
    </w:pPr>
  </w:style>
  <w:style w:type="paragraph" w:styleId="a9">
    <w:name w:val="header"/>
    <w:basedOn w:val="a2"/>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Верхний колонтитул Знак"/>
    <w:link w:val="a9"/>
    <w:uiPriority w:val="99"/>
    <w:rsid w:val="005509DA"/>
    <w:rPr>
      <w:lang w:val="en-US"/>
    </w:rPr>
  </w:style>
  <w:style w:type="paragraph" w:styleId="ab">
    <w:name w:val="footer"/>
    <w:basedOn w:val="a2"/>
    <w:link w:val="ac"/>
    <w:uiPriority w:val="99"/>
    <w:unhideWhenUsed/>
    <w:rsid w:val="005509DA"/>
    <w:pPr>
      <w:tabs>
        <w:tab w:val="center" w:pos="4677"/>
        <w:tab w:val="right" w:pos="9355"/>
      </w:tabs>
      <w:spacing w:after="0" w:line="240" w:lineRule="auto"/>
    </w:pPr>
    <w:rPr>
      <w:sz w:val="20"/>
      <w:szCs w:val="20"/>
      <w:lang w:eastAsia="x-none"/>
    </w:rPr>
  </w:style>
  <w:style w:type="character" w:customStyle="1" w:styleId="ac">
    <w:name w:val="Нижний колонтитул Знак"/>
    <w:link w:val="ab"/>
    <w:uiPriority w:val="99"/>
    <w:rsid w:val="005509DA"/>
    <w:rPr>
      <w:lang w:val="en-US"/>
    </w:rPr>
  </w:style>
  <w:style w:type="paragraph" w:styleId="ad">
    <w:name w:val="Title"/>
    <w:basedOn w:val="13"/>
    <w:next w:val="13"/>
    <w:link w:val="ae"/>
    <w:uiPriority w:val="10"/>
    <w:qFormat/>
    <w:rsid w:val="00910C07"/>
    <w:pPr>
      <w:keepNext/>
      <w:keepLines/>
      <w:spacing w:before="480" w:after="120"/>
    </w:pPr>
    <w:rPr>
      <w:rFonts w:cs="Times New Roman"/>
      <w:b/>
      <w:sz w:val="72"/>
      <w:szCs w:val="72"/>
      <w:lang w:val="x-none"/>
    </w:rPr>
  </w:style>
  <w:style w:type="character" w:customStyle="1" w:styleId="ae">
    <w:name w:val="Заголовок Знак"/>
    <w:link w:val="ad"/>
    <w:uiPriority w:val="10"/>
    <w:rsid w:val="00910C07"/>
    <w:rPr>
      <w:rFonts w:ascii="Calibri" w:eastAsia="Calibri" w:hAnsi="Calibri" w:cs="Calibri"/>
      <w:b/>
      <w:sz w:val="72"/>
      <w:szCs w:val="72"/>
      <w:lang w:eastAsia="ru-RU"/>
    </w:rPr>
  </w:style>
  <w:style w:type="paragraph" w:styleId="af">
    <w:name w:val="Subtitle"/>
    <w:basedOn w:val="13"/>
    <w:next w:val="13"/>
    <w:link w:val="af0"/>
    <w:uiPriority w:val="11"/>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f0">
    <w:name w:val="Подзаголовок Знак"/>
    <w:link w:val="af"/>
    <w:uiPriority w:val="11"/>
    <w:rsid w:val="00910C07"/>
    <w:rPr>
      <w:rFonts w:ascii="Georgia" w:eastAsia="Georgia" w:hAnsi="Georgia" w:cs="Georgia"/>
      <w:i/>
      <w:color w:val="666666"/>
      <w:sz w:val="48"/>
      <w:szCs w:val="48"/>
      <w:lang w:eastAsia="ru-RU"/>
    </w:rPr>
  </w:style>
  <w:style w:type="paragraph" w:styleId="af1">
    <w:name w:val="Balloon Text"/>
    <w:basedOn w:val="a2"/>
    <w:link w:val="af2"/>
    <w:uiPriority w:val="99"/>
    <w:semiHidden/>
    <w:unhideWhenUsed/>
    <w:rsid w:val="00910C07"/>
    <w:pPr>
      <w:spacing w:after="0" w:line="240" w:lineRule="auto"/>
    </w:pPr>
    <w:rPr>
      <w:rFonts w:ascii="Tahoma" w:hAnsi="Tahoma"/>
      <w:sz w:val="16"/>
      <w:szCs w:val="16"/>
      <w:lang w:val="x-none" w:eastAsia="ru-RU"/>
    </w:rPr>
  </w:style>
  <w:style w:type="character" w:customStyle="1" w:styleId="af2">
    <w:name w:val="Текст выноски Знак"/>
    <w:link w:val="af1"/>
    <w:uiPriority w:val="99"/>
    <w:semiHidden/>
    <w:rsid w:val="00910C07"/>
    <w:rPr>
      <w:rFonts w:ascii="Tahoma" w:eastAsia="Calibri" w:hAnsi="Tahoma" w:cs="Tahoma"/>
      <w:sz w:val="16"/>
      <w:szCs w:val="16"/>
      <w:lang w:eastAsia="ru-RU"/>
    </w:rPr>
  </w:style>
  <w:style w:type="character" w:styleId="af3">
    <w:name w:val="annotation reference"/>
    <w:uiPriority w:val="99"/>
    <w:semiHidden/>
    <w:unhideWhenUsed/>
    <w:rsid w:val="00EB4B2C"/>
    <w:rPr>
      <w:sz w:val="16"/>
      <w:szCs w:val="16"/>
    </w:rPr>
  </w:style>
  <w:style w:type="paragraph" w:styleId="af4">
    <w:name w:val="annotation text"/>
    <w:basedOn w:val="a2"/>
    <w:link w:val="af5"/>
    <w:uiPriority w:val="99"/>
    <w:unhideWhenUsed/>
    <w:rsid w:val="00EB4B2C"/>
    <w:pPr>
      <w:spacing w:line="240" w:lineRule="auto"/>
    </w:pPr>
    <w:rPr>
      <w:sz w:val="20"/>
      <w:szCs w:val="20"/>
      <w:lang w:eastAsia="x-none"/>
    </w:rPr>
  </w:style>
  <w:style w:type="character" w:customStyle="1" w:styleId="af5">
    <w:name w:val="Текст примечания Знак"/>
    <w:link w:val="af4"/>
    <w:uiPriority w:val="99"/>
    <w:rsid w:val="00EB4B2C"/>
    <w:rPr>
      <w:sz w:val="20"/>
      <w:szCs w:val="20"/>
      <w:lang w:val="en-US"/>
    </w:rPr>
  </w:style>
  <w:style w:type="paragraph" w:styleId="af6">
    <w:name w:val="annotation subject"/>
    <w:basedOn w:val="af4"/>
    <w:next w:val="af4"/>
    <w:link w:val="af7"/>
    <w:uiPriority w:val="99"/>
    <w:semiHidden/>
    <w:unhideWhenUsed/>
    <w:rsid w:val="00EB4B2C"/>
    <w:rPr>
      <w:b/>
      <w:bCs/>
    </w:rPr>
  </w:style>
  <w:style w:type="character" w:customStyle="1" w:styleId="af7">
    <w:name w:val="Тема примечания Знак"/>
    <w:link w:val="af6"/>
    <w:uiPriority w:val="99"/>
    <w:semiHidden/>
    <w:rsid w:val="00EB4B2C"/>
    <w:rPr>
      <w:b/>
      <w:bCs/>
      <w:sz w:val="20"/>
      <w:szCs w:val="20"/>
      <w:lang w:val="en-US"/>
    </w:rPr>
  </w:style>
  <w:style w:type="paragraph" w:styleId="af8">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2"/>
    <w:link w:val="af9"/>
    <w:unhideWhenUsed/>
    <w:rsid w:val="00EB4B2C"/>
    <w:pPr>
      <w:spacing w:after="0" w:line="240" w:lineRule="auto"/>
    </w:pPr>
    <w:rPr>
      <w:sz w:val="20"/>
      <w:szCs w:val="20"/>
      <w:lang w:val="x-none" w:eastAsia="ru-RU"/>
    </w:rPr>
  </w:style>
  <w:style w:type="character" w:customStyle="1" w:styleId="af9">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8"/>
    <w:rsid w:val="00EB4B2C"/>
    <w:rPr>
      <w:rFonts w:ascii="Calibri" w:eastAsia="Calibri" w:hAnsi="Calibri" w:cs="Calibri"/>
      <w:sz w:val="20"/>
      <w:szCs w:val="20"/>
      <w:lang w:eastAsia="ru-RU"/>
    </w:rPr>
  </w:style>
  <w:style w:type="character" w:styleId="afa">
    <w:name w:val="footnote reference"/>
    <w:aliases w:val="Знак сноски-FN,Ciae niinee-FN"/>
    <w:uiPriority w:val="99"/>
    <w:unhideWhenUsed/>
    <w:rsid w:val="00EB4B2C"/>
    <w:rPr>
      <w:vertAlign w:val="superscript"/>
    </w:rPr>
  </w:style>
  <w:style w:type="paragraph" w:customStyle="1" w:styleId="msonormal0">
    <w:name w:val="msonormal"/>
    <w:basedOn w:val="a2"/>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b">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2"/>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3"/>
    <w:rsid w:val="00704F4D"/>
  </w:style>
  <w:style w:type="character" w:customStyle="1" w:styleId="afc">
    <w:name w:val="Текст концевой сноски Знак"/>
    <w:link w:val="afd"/>
    <w:uiPriority w:val="99"/>
    <w:semiHidden/>
    <w:rsid w:val="00BD7ADE"/>
    <w:rPr>
      <w:rFonts w:ascii="Calibri" w:eastAsia="Calibri" w:hAnsi="Calibri" w:cs="Calibri"/>
      <w:sz w:val="20"/>
      <w:szCs w:val="20"/>
      <w:lang w:eastAsia="ru-RU"/>
    </w:rPr>
  </w:style>
  <w:style w:type="paragraph" w:styleId="afd">
    <w:name w:val="endnote text"/>
    <w:basedOn w:val="a2"/>
    <w:link w:val="afc"/>
    <w:uiPriority w:val="99"/>
    <w:semiHidden/>
    <w:unhideWhenUsed/>
    <w:rsid w:val="00BD7ADE"/>
    <w:pPr>
      <w:spacing w:after="0" w:line="240" w:lineRule="auto"/>
    </w:pPr>
    <w:rPr>
      <w:sz w:val="20"/>
      <w:szCs w:val="20"/>
      <w:lang w:val="x-none" w:eastAsia="ru-RU"/>
    </w:rPr>
  </w:style>
  <w:style w:type="paragraph" w:styleId="afe">
    <w:name w:val="TOC Heading"/>
    <w:basedOn w:val="11"/>
    <w:next w:val="a2"/>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4">
    <w:name w:val="toc 1"/>
    <w:basedOn w:val="a2"/>
    <w:next w:val="a2"/>
    <w:autoRedefine/>
    <w:uiPriority w:val="1"/>
    <w:unhideWhenUsed/>
    <w:qFormat/>
    <w:rsid w:val="00CD1922"/>
    <w:pPr>
      <w:spacing w:before="120" w:after="0"/>
    </w:pPr>
    <w:rPr>
      <w:rFonts w:cs="Calibri"/>
      <w:b/>
      <w:bCs/>
      <w:i/>
      <w:iCs/>
      <w:sz w:val="24"/>
      <w:szCs w:val="24"/>
    </w:rPr>
  </w:style>
  <w:style w:type="paragraph" w:styleId="24">
    <w:name w:val="toc 2"/>
    <w:basedOn w:val="a2"/>
    <w:next w:val="a2"/>
    <w:autoRedefine/>
    <w:uiPriority w:val="1"/>
    <w:unhideWhenUsed/>
    <w:qFormat/>
    <w:rsid w:val="00CD1922"/>
    <w:pPr>
      <w:spacing w:before="120" w:after="0"/>
      <w:ind w:left="220"/>
    </w:pPr>
    <w:rPr>
      <w:rFonts w:cs="Calibri"/>
      <w:b/>
      <w:bCs/>
    </w:rPr>
  </w:style>
  <w:style w:type="paragraph" w:styleId="34">
    <w:name w:val="toc 3"/>
    <w:basedOn w:val="a2"/>
    <w:next w:val="a2"/>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2"/>
    <w:next w:val="a2"/>
    <w:autoRedefine/>
    <w:uiPriority w:val="39"/>
    <w:unhideWhenUsed/>
    <w:rsid w:val="00CD1922"/>
    <w:pPr>
      <w:spacing w:after="0"/>
      <w:ind w:left="660"/>
    </w:pPr>
    <w:rPr>
      <w:rFonts w:cs="Calibri"/>
      <w:sz w:val="20"/>
      <w:szCs w:val="20"/>
    </w:rPr>
  </w:style>
  <w:style w:type="paragraph" w:styleId="51">
    <w:name w:val="toc 5"/>
    <w:basedOn w:val="a2"/>
    <w:next w:val="a2"/>
    <w:autoRedefine/>
    <w:uiPriority w:val="39"/>
    <w:unhideWhenUsed/>
    <w:rsid w:val="00CD1922"/>
    <w:pPr>
      <w:spacing w:after="0"/>
      <w:ind w:left="880"/>
    </w:pPr>
    <w:rPr>
      <w:rFonts w:cs="Calibri"/>
      <w:sz w:val="20"/>
      <w:szCs w:val="20"/>
    </w:rPr>
  </w:style>
  <w:style w:type="paragraph" w:styleId="61">
    <w:name w:val="toc 6"/>
    <w:basedOn w:val="a2"/>
    <w:next w:val="a2"/>
    <w:autoRedefine/>
    <w:uiPriority w:val="39"/>
    <w:unhideWhenUsed/>
    <w:rsid w:val="00CD1922"/>
    <w:pPr>
      <w:spacing w:after="0"/>
      <w:ind w:left="1100"/>
    </w:pPr>
    <w:rPr>
      <w:rFonts w:cs="Calibri"/>
      <w:sz w:val="20"/>
      <w:szCs w:val="20"/>
    </w:rPr>
  </w:style>
  <w:style w:type="paragraph" w:styleId="71">
    <w:name w:val="toc 7"/>
    <w:basedOn w:val="a2"/>
    <w:next w:val="a2"/>
    <w:autoRedefine/>
    <w:uiPriority w:val="39"/>
    <w:unhideWhenUsed/>
    <w:rsid w:val="00CD1922"/>
    <w:pPr>
      <w:spacing w:after="0"/>
      <w:ind w:left="1320"/>
    </w:pPr>
    <w:rPr>
      <w:rFonts w:cs="Calibri"/>
      <w:sz w:val="20"/>
      <w:szCs w:val="20"/>
    </w:rPr>
  </w:style>
  <w:style w:type="paragraph" w:styleId="81">
    <w:name w:val="toc 8"/>
    <w:basedOn w:val="a2"/>
    <w:next w:val="a2"/>
    <w:autoRedefine/>
    <w:uiPriority w:val="39"/>
    <w:unhideWhenUsed/>
    <w:rsid w:val="00CD1922"/>
    <w:pPr>
      <w:spacing w:after="0"/>
      <w:ind w:left="1540"/>
    </w:pPr>
    <w:rPr>
      <w:rFonts w:cs="Calibri"/>
      <w:sz w:val="20"/>
      <w:szCs w:val="20"/>
    </w:rPr>
  </w:style>
  <w:style w:type="paragraph" w:styleId="91">
    <w:name w:val="toc 9"/>
    <w:basedOn w:val="a2"/>
    <w:next w:val="a2"/>
    <w:autoRedefine/>
    <w:uiPriority w:val="39"/>
    <w:unhideWhenUsed/>
    <w:rsid w:val="00CD1922"/>
    <w:pPr>
      <w:spacing w:after="0"/>
      <w:ind w:left="1760"/>
    </w:pPr>
    <w:rPr>
      <w:rFonts w:cs="Calibri"/>
      <w:sz w:val="20"/>
      <w:szCs w:val="20"/>
    </w:rPr>
  </w:style>
  <w:style w:type="table" w:styleId="aff">
    <w:name w:val="Table Grid"/>
    <w:basedOn w:val="a4"/>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f0">
    <w:name w:val="Основной Знак"/>
    <w:link w:val="aff1"/>
    <w:locked/>
    <w:rsid w:val="006D5EC9"/>
    <w:rPr>
      <w:rFonts w:ascii="NewtonCSanPin" w:hAnsi="NewtonCSanPin"/>
      <w:color w:val="000000"/>
      <w:sz w:val="21"/>
      <w:szCs w:val="21"/>
    </w:rPr>
  </w:style>
  <w:style w:type="paragraph" w:customStyle="1" w:styleId="aff1">
    <w:name w:val="Основной"/>
    <w:basedOn w:val="a2"/>
    <w:link w:val="aff0"/>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2">
    <w:name w:val="Сноска"/>
    <w:basedOn w:val="aff1"/>
    <w:rsid w:val="006D5EC9"/>
    <w:pPr>
      <w:spacing w:line="174" w:lineRule="atLeast"/>
      <w:textAlignment w:val="center"/>
    </w:pPr>
    <w:rPr>
      <w:rFonts w:eastAsia="Times New Roman"/>
      <w:sz w:val="17"/>
      <w:szCs w:val="17"/>
      <w:lang w:eastAsia="ru-RU"/>
    </w:rPr>
  </w:style>
  <w:style w:type="character" w:customStyle="1" w:styleId="15">
    <w:name w:val="Сноска1"/>
    <w:rsid w:val="006D5EC9"/>
    <w:rPr>
      <w:rFonts w:ascii="Times New Roman" w:hAnsi="Times New Roman" w:cs="Times New Roman"/>
      <w:vertAlign w:val="superscript"/>
    </w:rPr>
  </w:style>
  <w:style w:type="paragraph" w:customStyle="1" w:styleId="21">
    <w:name w:val="Средняя сетка 21"/>
    <w:basedOn w:val="a2"/>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6">
    <w:name w:val="Основной текст1"/>
    <w:rsid w:val="006D5EC9"/>
    <w:rPr>
      <w:shd w:val="clear" w:color="auto" w:fill="FFFFFF"/>
    </w:rPr>
  </w:style>
  <w:style w:type="paragraph" w:styleId="aff3">
    <w:name w:val="Revision"/>
    <w:hidden/>
    <w:uiPriority w:val="99"/>
    <w:semiHidden/>
    <w:rsid w:val="006D5EC9"/>
    <w:rPr>
      <w:sz w:val="22"/>
      <w:szCs w:val="22"/>
      <w:lang w:eastAsia="en-US"/>
    </w:rPr>
  </w:style>
  <w:style w:type="character" w:customStyle="1" w:styleId="a8">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7"/>
    <w:uiPriority w:val="34"/>
    <w:qFormat/>
    <w:locked/>
    <w:rsid w:val="006D5EC9"/>
    <w:rPr>
      <w:sz w:val="22"/>
      <w:szCs w:val="22"/>
      <w:lang w:val="en-US" w:eastAsia="en-US"/>
    </w:rPr>
  </w:style>
  <w:style w:type="paragraph" w:styleId="aff4">
    <w:name w:val="Body Text"/>
    <w:basedOn w:val="a2"/>
    <w:link w:val="aff5"/>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5">
    <w:name w:val="Основной текст Знак"/>
    <w:link w:val="aff4"/>
    <w:uiPriority w:val="1"/>
    <w:rsid w:val="006D5EC9"/>
    <w:rPr>
      <w:rFonts w:ascii="Bookman Old Style" w:eastAsia="Bookman Old Style" w:hAnsi="Bookman Old Style" w:cs="Bookman Old Style"/>
      <w:lang w:eastAsia="en-US"/>
    </w:rPr>
  </w:style>
  <w:style w:type="paragraph" w:customStyle="1" w:styleId="aff6">
    <w:name w:val="Прижатый влево"/>
    <w:basedOn w:val="a2"/>
    <w:next w:val="a2"/>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2"/>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2"/>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2"/>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2"/>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3"/>
    <w:rsid w:val="006D5EC9"/>
  </w:style>
  <w:style w:type="character" w:customStyle="1" w:styleId="aff7">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4"/>
    <w:next w:val="aff"/>
    <w:uiPriority w:val="39"/>
    <w:rsid w:val="00525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ff"/>
    <w:uiPriority w:val="59"/>
    <w:rsid w:val="007730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7">
    <w:name w:val="Нет списка1"/>
    <w:next w:val="a5"/>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2"/>
    <w:uiPriority w:val="9"/>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2"/>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8">
    <w:name w:val="Сетка таблицы1"/>
    <w:basedOn w:val="a4"/>
    <w:next w:val="aff"/>
    <w:uiPriority w:val="59"/>
    <w:rsid w:val="00866B9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2"/>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2"/>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8">
    <w:name w:val="No Spacing"/>
    <w:link w:val="aff9"/>
    <w:uiPriority w:val="1"/>
    <w:qFormat/>
    <w:rsid w:val="00866B98"/>
    <w:rPr>
      <w:sz w:val="22"/>
      <w:szCs w:val="22"/>
      <w:lang w:eastAsia="en-US"/>
    </w:rPr>
  </w:style>
  <w:style w:type="character" w:customStyle="1" w:styleId="aff9">
    <w:name w:val="Без интервала Знак"/>
    <w:basedOn w:val="a3"/>
    <w:link w:val="aff8"/>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2"/>
    <w:next w:val="a2"/>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a">
    <w:name w:val="А_основной"/>
    <w:basedOn w:val="a2"/>
    <w:link w:val="affb"/>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b">
    <w:name w:val="А_основной Знак"/>
    <w:link w:val="affa"/>
    <w:uiPriority w:val="99"/>
    <w:locked/>
    <w:rsid w:val="00866B98"/>
    <w:rPr>
      <w:rFonts w:ascii="Times New Roman" w:hAnsi="Times New Roman"/>
      <w:sz w:val="28"/>
      <w:lang w:eastAsia="en-US"/>
    </w:rPr>
  </w:style>
  <w:style w:type="paragraph" w:customStyle="1" w:styleId="no-indent">
    <w:name w:val="no-indent"/>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2"/>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2"/>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5"/>
    <w:uiPriority w:val="99"/>
    <w:semiHidden/>
    <w:unhideWhenUsed/>
    <w:rsid w:val="00866B98"/>
  </w:style>
  <w:style w:type="paragraph" w:customStyle="1" w:styleId="c4">
    <w:name w:val="c4"/>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2"/>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5">
    <w:name w:val="Сетка таблицы2"/>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6">
    <w:name w:val="Основной текст (12)56"/>
    <w:basedOn w:val="a3"/>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3"/>
    <w:uiPriority w:val="99"/>
    <w:rsid w:val="00866B98"/>
    <w:rPr>
      <w:rFonts w:ascii="Times New Roman" w:hAnsi="Times New Roman" w:cs="Times New Roman"/>
      <w:spacing w:val="0"/>
      <w:sz w:val="19"/>
      <w:szCs w:val="19"/>
      <w:lang w:bidi="ar-SA"/>
    </w:rPr>
  </w:style>
  <w:style w:type="character" w:customStyle="1" w:styleId="Zag11">
    <w:name w:val="Zag_11"/>
    <w:uiPriority w:val="99"/>
    <w:rsid w:val="00866B98"/>
  </w:style>
  <w:style w:type="paragraph" w:customStyle="1" w:styleId="11111">
    <w:name w:val="Стиль11111"/>
    <w:basedOn w:val="a2"/>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2"/>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2"/>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c">
    <w:name w:val="Основной текст_"/>
    <w:basedOn w:val="a3"/>
    <w:link w:val="26"/>
    <w:uiPriority w:val="99"/>
    <w:rsid w:val="00866B98"/>
    <w:rPr>
      <w:rFonts w:ascii="Times New Roman" w:eastAsia="Times New Roman" w:hAnsi="Times New Roman" w:cs="Times New Roman"/>
      <w:shd w:val="clear" w:color="auto" w:fill="FFFFFF"/>
    </w:rPr>
  </w:style>
  <w:style w:type="character" w:styleId="affd">
    <w:name w:val="line number"/>
    <w:basedOn w:val="a3"/>
    <w:uiPriority w:val="99"/>
    <w:semiHidden/>
    <w:unhideWhenUsed/>
    <w:rsid w:val="00866B98"/>
  </w:style>
  <w:style w:type="paragraph" w:customStyle="1" w:styleId="align-center">
    <w:name w:val="align-center"/>
    <w:basedOn w:val="a2"/>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2"/>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3"/>
    <w:rsid w:val="00866B98"/>
  </w:style>
  <w:style w:type="paragraph" w:customStyle="1" w:styleId="formattext">
    <w:name w:val="formattext"/>
    <w:basedOn w:val="a2"/>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0">
    <w:name w:val="МЭШ_таблица список маркер"/>
    <w:basedOn w:val="a2"/>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e">
    <w:name w:val="Body Text Indent"/>
    <w:basedOn w:val="a2"/>
    <w:link w:val="afff"/>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f">
    <w:name w:val="Основной текст с отступом Знак"/>
    <w:basedOn w:val="a3"/>
    <w:link w:val="affe"/>
    <w:uiPriority w:val="99"/>
    <w:rsid w:val="00866B98"/>
    <w:rPr>
      <w:rFonts w:eastAsia="Times New Roman"/>
    </w:rPr>
  </w:style>
  <w:style w:type="paragraph" w:styleId="35">
    <w:name w:val="Body Text Indent 3"/>
    <w:basedOn w:val="a2"/>
    <w:link w:val="36"/>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6">
    <w:name w:val="Основной текст с отступом 3 Знак"/>
    <w:basedOn w:val="a3"/>
    <w:link w:val="35"/>
    <w:uiPriority w:val="99"/>
    <w:rsid w:val="00866B98"/>
    <w:rPr>
      <w:rFonts w:eastAsia="Times New Roman"/>
      <w:sz w:val="16"/>
      <w:szCs w:val="16"/>
    </w:rPr>
  </w:style>
  <w:style w:type="paragraph" w:styleId="27">
    <w:name w:val="Body Text Indent 2"/>
    <w:basedOn w:val="a2"/>
    <w:link w:val="28"/>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8">
    <w:name w:val="Основной текст с отступом 2 Знак"/>
    <w:basedOn w:val="a3"/>
    <w:link w:val="27"/>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2">
    <w:name w:val="Основной текст 21"/>
    <w:basedOn w:val="a2"/>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f0">
    <w:name w:val="Block Text"/>
    <w:basedOn w:val="a2"/>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9">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f1">
    <w:name w:val="Strong"/>
    <w:uiPriority w:val="22"/>
    <w:qFormat/>
    <w:rsid w:val="00866B98"/>
    <w:rPr>
      <w:rFonts w:cs="Times New Roman"/>
      <w:b/>
    </w:rPr>
  </w:style>
  <w:style w:type="character" w:customStyle="1" w:styleId="afff2">
    <w:name w:val="Гипертекстовая ссылка"/>
    <w:uiPriority w:val="99"/>
    <w:rsid w:val="00866B98"/>
    <w:rPr>
      <w:color w:val="106BBE"/>
    </w:rPr>
  </w:style>
  <w:style w:type="character" w:customStyle="1" w:styleId="afff3">
    <w:name w:val="Цветовое выделение"/>
    <w:uiPriority w:val="99"/>
    <w:rsid w:val="00866B98"/>
    <w:rPr>
      <w:b/>
      <w:color w:val="26282F"/>
    </w:rPr>
  </w:style>
  <w:style w:type="paragraph" w:customStyle="1" w:styleId="1a">
    <w:name w:val="Обычный (веб)1"/>
    <w:basedOn w:val="a2"/>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4">
    <w:name w:val="Символ сноски"/>
    <w:rsid w:val="00866B98"/>
    <w:rPr>
      <w:vertAlign w:val="superscript"/>
    </w:rPr>
  </w:style>
  <w:style w:type="paragraph" w:customStyle="1" w:styleId="s10">
    <w:name w:val="s_1"/>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2"/>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9">
    <w:name w:val="Заголовок №2_"/>
    <w:link w:val="2a"/>
    <w:locked/>
    <w:rsid w:val="00866B98"/>
    <w:rPr>
      <w:rFonts w:ascii="Arial" w:hAnsi="Arial" w:cs="Arial"/>
      <w:b/>
      <w:bCs/>
      <w:color w:val="231F20"/>
      <w:sz w:val="28"/>
      <w:szCs w:val="28"/>
    </w:rPr>
  </w:style>
  <w:style w:type="paragraph" w:customStyle="1" w:styleId="2a">
    <w:name w:val="Заголовок №2"/>
    <w:basedOn w:val="a2"/>
    <w:link w:val="29"/>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b">
    <w:name w:val="Знак Знак Знак1 Знак Знак Знак Знак"/>
    <w:basedOn w:val="a2"/>
    <w:rsid w:val="00866B98"/>
    <w:pPr>
      <w:widowControl/>
      <w:spacing w:after="160" w:line="240" w:lineRule="exact"/>
    </w:pPr>
    <w:rPr>
      <w:rFonts w:ascii="Verdana" w:eastAsia="Times New Roman" w:hAnsi="Verdana" w:cs="Verdana"/>
      <w:sz w:val="20"/>
      <w:szCs w:val="20"/>
    </w:rPr>
  </w:style>
  <w:style w:type="paragraph" w:customStyle="1" w:styleId="1c">
    <w:name w:val="Îñíîâíîé òåêñò1"/>
    <w:basedOn w:val="a2"/>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4"/>
    <w:next w:val="aff"/>
    <w:uiPriority w:val="59"/>
    <w:rsid w:val="00866B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866B98"/>
  </w:style>
  <w:style w:type="numbering" w:customStyle="1" w:styleId="1110">
    <w:name w:val="Нет списка111"/>
    <w:next w:val="a5"/>
    <w:uiPriority w:val="99"/>
    <w:semiHidden/>
    <w:unhideWhenUsed/>
    <w:rsid w:val="00866B98"/>
  </w:style>
  <w:style w:type="table" w:customStyle="1" w:styleId="1111">
    <w:name w:val="Сетка таблицы111"/>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5"/>
    <w:uiPriority w:val="99"/>
    <w:semiHidden/>
    <w:unhideWhenUsed/>
    <w:rsid w:val="00866B98"/>
  </w:style>
  <w:style w:type="paragraph" w:customStyle="1" w:styleId="c8">
    <w:name w:val="c8"/>
    <w:basedOn w:val="a2"/>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5"/>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8">
    <w:name w:val="Сетка таблицы3"/>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5"/>
    <w:uiPriority w:val="99"/>
    <w:semiHidden/>
    <w:unhideWhenUsed/>
    <w:rsid w:val="00866B98"/>
  </w:style>
  <w:style w:type="table" w:customStyle="1" w:styleId="290">
    <w:name w:val="Сетка таблицы29"/>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f"/>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4"/>
    <w:next w:val="aff"/>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5"/>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46">
    <w:name w:val="Сетка таблицы46"/>
    <w:basedOn w:val="a4"/>
    <w:next w:val="aff"/>
    <w:uiPriority w:val="99"/>
    <w:rsid w:val="007E1B3E"/>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
    <w:uiPriority w:val="59"/>
    <w:rsid w:val="00C41C43"/>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аголовок 81"/>
    <w:basedOn w:val="a2"/>
    <w:next w:val="a2"/>
    <w:uiPriority w:val="9"/>
    <w:semiHidden/>
    <w:unhideWhenUsed/>
    <w:qFormat/>
    <w:rsid w:val="00C9569A"/>
    <w:pPr>
      <w:keepNext/>
      <w:keepLines/>
      <w:widowControl/>
      <w:spacing w:before="200" w:after="0"/>
      <w:outlineLvl w:val="7"/>
    </w:pPr>
    <w:rPr>
      <w:rFonts w:ascii="Cambria" w:eastAsia="Times New Roman" w:hAnsi="Cambria"/>
      <w:color w:val="4F81BD"/>
      <w:sz w:val="20"/>
      <w:szCs w:val="20"/>
    </w:rPr>
  </w:style>
  <w:style w:type="paragraph" w:customStyle="1" w:styleId="910">
    <w:name w:val="Заголовок 91"/>
    <w:basedOn w:val="a2"/>
    <w:next w:val="a2"/>
    <w:uiPriority w:val="9"/>
    <w:semiHidden/>
    <w:unhideWhenUsed/>
    <w:qFormat/>
    <w:rsid w:val="00C9569A"/>
    <w:pPr>
      <w:keepNext/>
      <w:keepLines/>
      <w:widowControl/>
      <w:spacing w:before="200" w:after="0"/>
      <w:outlineLvl w:val="8"/>
    </w:pPr>
    <w:rPr>
      <w:rFonts w:ascii="Cambria" w:eastAsia="Times New Roman" w:hAnsi="Cambria"/>
      <w:i/>
      <w:iCs/>
      <w:color w:val="404040"/>
      <w:sz w:val="20"/>
      <w:szCs w:val="20"/>
    </w:rPr>
  </w:style>
  <w:style w:type="numbering" w:customStyle="1" w:styleId="73">
    <w:name w:val="Нет списка7"/>
    <w:next w:val="a5"/>
    <w:uiPriority w:val="99"/>
    <w:semiHidden/>
    <w:unhideWhenUsed/>
    <w:rsid w:val="00C9569A"/>
  </w:style>
  <w:style w:type="character" w:customStyle="1" w:styleId="80">
    <w:name w:val="Заголовок 8 Знак"/>
    <w:basedOn w:val="a3"/>
    <w:link w:val="8"/>
    <w:uiPriority w:val="9"/>
    <w:semiHidden/>
    <w:rsid w:val="00C9569A"/>
    <w:rPr>
      <w:rFonts w:ascii="Cambria" w:eastAsia="Times New Roman" w:hAnsi="Cambria" w:cs="Times New Roman"/>
      <w:color w:val="4F81BD"/>
      <w:sz w:val="20"/>
      <w:szCs w:val="20"/>
    </w:rPr>
  </w:style>
  <w:style w:type="character" w:customStyle="1" w:styleId="90">
    <w:name w:val="Заголовок 9 Знак"/>
    <w:basedOn w:val="a3"/>
    <w:link w:val="9"/>
    <w:uiPriority w:val="9"/>
    <w:semiHidden/>
    <w:rsid w:val="00C9569A"/>
    <w:rPr>
      <w:rFonts w:ascii="Cambria" w:eastAsia="Times New Roman" w:hAnsi="Cambria" w:cs="Times New Roman"/>
      <w:i/>
      <w:iCs/>
      <w:color w:val="404040"/>
      <w:sz w:val="20"/>
      <w:szCs w:val="20"/>
    </w:rPr>
  </w:style>
  <w:style w:type="table" w:customStyle="1" w:styleId="TableNormal4">
    <w:name w:val="Table Normal4"/>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82">
    <w:name w:val="Сетка таблицы8"/>
    <w:basedOn w:val="a4"/>
    <w:next w:val="aff"/>
    <w:uiPriority w:val="59"/>
    <w:rsid w:val="00C9569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9569A"/>
    <w:rPr>
      <w:rFonts w:eastAsia="Times New Roman"/>
      <w:sz w:val="22"/>
      <w:szCs w:val="22"/>
    </w:rPr>
    <w:tblPr>
      <w:tblCellMar>
        <w:top w:w="0" w:type="dxa"/>
        <w:left w:w="0" w:type="dxa"/>
        <w:bottom w:w="0" w:type="dxa"/>
        <w:right w:w="0" w:type="dxa"/>
      </w:tblCellMar>
    </w:tblPr>
  </w:style>
  <w:style w:type="numbering" w:customStyle="1" w:styleId="120">
    <w:name w:val="Нет списка12"/>
    <w:next w:val="a5"/>
    <w:uiPriority w:val="99"/>
    <w:semiHidden/>
    <w:unhideWhenUsed/>
    <w:rsid w:val="00C9569A"/>
  </w:style>
  <w:style w:type="table" w:customStyle="1" w:styleId="461">
    <w:name w:val="Сетка таблицы461"/>
    <w:basedOn w:val="a4"/>
    <w:next w:val="aff"/>
    <w:uiPriority w:val="99"/>
    <w:rsid w:val="00C9569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5"/>
    <w:uiPriority w:val="99"/>
    <w:semiHidden/>
    <w:unhideWhenUsed/>
    <w:rsid w:val="00C9569A"/>
  </w:style>
  <w:style w:type="table" w:customStyle="1" w:styleId="TableNormal11">
    <w:name w:val="Table Normal11"/>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311">
    <w:name w:val="Нет списка31"/>
    <w:next w:val="a5"/>
    <w:uiPriority w:val="99"/>
    <w:semiHidden/>
    <w:unhideWhenUsed/>
    <w:rsid w:val="00C9569A"/>
  </w:style>
  <w:style w:type="table" w:customStyle="1" w:styleId="TableNormal21">
    <w:name w:val="Table Normal21"/>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styleId="afff5">
    <w:name w:val="Emphasis"/>
    <w:basedOn w:val="a3"/>
    <w:uiPriority w:val="20"/>
    <w:qFormat/>
    <w:rsid w:val="00C9569A"/>
    <w:rPr>
      <w:i/>
      <w:iCs/>
    </w:rPr>
  </w:style>
  <w:style w:type="character" w:customStyle="1" w:styleId="apple-converted-space">
    <w:name w:val="apple-converted-space"/>
    <w:basedOn w:val="a3"/>
    <w:rsid w:val="00C9569A"/>
  </w:style>
  <w:style w:type="paragraph" w:customStyle="1" w:styleId="220">
    <w:name w:val="Основной текст 22"/>
    <w:basedOn w:val="a2"/>
    <w:next w:val="2c"/>
    <w:link w:val="2d"/>
    <w:uiPriority w:val="99"/>
    <w:unhideWhenUsed/>
    <w:rsid w:val="00C9569A"/>
    <w:pPr>
      <w:widowControl/>
      <w:spacing w:after="120" w:line="480" w:lineRule="auto"/>
    </w:pPr>
    <w:rPr>
      <w:rFonts w:eastAsia="Times New Roman"/>
      <w:sz w:val="20"/>
      <w:szCs w:val="20"/>
      <w:lang w:val="ru-RU" w:eastAsia="ru-RU"/>
    </w:rPr>
  </w:style>
  <w:style w:type="character" w:customStyle="1" w:styleId="2d">
    <w:name w:val="Основной текст 2 Знак"/>
    <w:basedOn w:val="a3"/>
    <w:link w:val="220"/>
    <w:uiPriority w:val="99"/>
    <w:rsid w:val="00C9569A"/>
    <w:rPr>
      <w:rFonts w:eastAsia="Times New Roman"/>
    </w:rPr>
  </w:style>
  <w:style w:type="paragraph" w:customStyle="1" w:styleId="312">
    <w:name w:val="Основной текст 31"/>
    <w:basedOn w:val="a2"/>
    <w:next w:val="39"/>
    <w:link w:val="3a"/>
    <w:uiPriority w:val="99"/>
    <w:unhideWhenUsed/>
    <w:rsid w:val="00C9569A"/>
    <w:pPr>
      <w:widowControl/>
      <w:spacing w:after="120"/>
    </w:pPr>
    <w:rPr>
      <w:rFonts w:eastAsia="Times New Roman"/>
      <w:sz w:val="16"/>
      <w:szCs w:val="16"/>
      <w:lang w:val="ru-RU" w:eastAsia="ru-RU"/>
    </w:rPr>
  </w:style>
  <w:style w:type="character" w:customStyle="1" w:styleId="3a">
    <w:name w:val="Основной текст 3 Знак"/>
    <w:basedOn w:val="a3"/>
    <w:link w:val="312"/>
    <w:uiPriority w:val="99"/>
    <w:rsid w:val="00C9569A"/>
    <w:rPr>
      <w:rFonts w:eastAsia="Times New Roman"/>
      <w:sz w:val="16"/>
      <w:szCs w:val="16"/>
    </w:rPr>
  </w:style>
  <w:style w:type="paragraph" w:customStyle="1" w:styleId="1d">
    <w:name w:val="Список1"/>
    <w:basedOn w:val="a2"/>
    <w:next w:val="afff6"/>
    <w:uiPriority w:val="99"/>
    <w:unhideWhenUsed/>
    <w:rsid w:val="00C9569A"/>
    <w:pPr>
      <w:widowControl/>
      <w:ind w:left="360" w:hanging="360"/>
      <w:contextualSpacing/>
    </w:pPr>
    <w:rPr>
      <w:rFonts w:eastAsia="Times New Roman"/>
    </w:rPr>
  </w:style>
  <w:style w:type="paragraph" w:customStyle="1" w:styleId="214">
    <w:name w:val="Список 21"/>
    <w:basedOn w:val="a2"/>
    <w:next w:val="2e"/>
    <w:uiPriority w:val="99"/>
    <w:unhideWhenUsed/>
    <w:rsid w:val="00C9569A"/>
    <w:pPr>
      <w:widowControl/>
      <w:ind w:left="720" w:hanging="360"/>
      <w:contextualSpacing/>
    </w:pPr>
    <w:rPr>
      <w:rFonts w:eastAsia="Times New Roman"/>
    </w:rPr>
  </w:style>
  <w:style w:type="paragraph" w:customStyle="1" w:styleId="313">
    <w:name w:val="Список 31"/>
    <w:basedOn w:val="a2"/>
    <w:next w:val="3b"/>
    <w:uiPriority w:val="99"/>
    <w:unhideWhenUsed/>
    <w:rsid w:val="00C9569A"/>
    <w:pPr>
      <w:widowControl/>
      <w:ind w:left="1080" w:hanging="360"/>
      <w:contextualSpacing/>
    </w:pPr>
    <w:rPr>
      <w:rFonts w:eastAsia="Times New Roman"/>
    </w:rPr>
  </w:style>
  <w:style w:type="paragraph" w:customStyle="1" w:styleId="10">
    <w:name w:val="Маркированный список1"/>
    <w:basedOn w:val="a2"/>
    <w:next w:val="a1"/>
    <w:uiPriority w:val="99"/>
    <w:unhideWhenUsed/>
    <w:rsid w:val="00C9569A"/>
    <w:pPr>
      <w:widowControl/>
      <w:numPr>
        <w:numId w:val="26"/>
      </w:numPr>
      <w:tabs>
        <w:tab w:val="clear" w:pos="360"/>
        <w:tab w:val="num" w:pos="720"/>
      </w:tabs>
      <w:ind w:left="720"/>
      <w:contextualSpacing/>
    </w:pPr>
    <w:rPr>
      <w:rFonts w:eastAsia="Times New Roman"/>
    </w:rPr>
  </w:style>
  <w:style w:type="paragraph" w:customStyle="1" w:styleId="211">
    <w:name w:val="Маркированный список 21"/>
    <w:basedOn w:val="a2"/>
    <w:next w:val="20"/>
    <w:uiPriority w:val="99"/>
    <w:unhideWhenUsed/>
    <w:rsid w:val="00C9569A"/>
    <w:pPr>
      <w:widowControl/>
      <w:numPr>
        <w:numId w:val="27"/>
      </w:numPr>
      <w:contextualSpacing/>
    </w:pPr>
    <w:rPr>
      <w:rFonts w:eastAsia="Times New Roman"/>
    </w:rPr>
  </w:style>
  <w:style w:type="paragraph" w:customStyle="1" w:styleId="310">
    <w:name w:val="Маркированный список 31"/>
    <w:basedOn w:val="a2"/>
    <w:next w:val="30"/>
    <w:uiPriority w:val="99"/>
    <w:unhideWhenUsed/>
    <w:rsid w:val="00C9569A"/>
    <w:pPr>
      <w:widowControl/>
      <w:numPr>
        <w:numId w:val="28"/>
      </w:numPr>
      <w:tabs>
        <w:tab w:val="clear" w:pos="1080"/>
        <w:tab w:val="num" w:pos="720"/>
      </w:tabs>
      <w:ind w:left="720"/>
      <w:contextualSpacing/>
    </w:pPr>
    <w:rPr>
      <w:rFonts w:eastAsia="Times New Roman"/>
    </w:rPr>
  </w:style>
  <w:style w:type="paragraph" w:customStyle="1" w:styleId="1">
    <w:name w:val="Нумерованный список1"/>
    <w:basedOn w:val="a2"/>
    <w:next w:val="a"/>
    <w:uiPriority w:val="99"/>
    <w:unhideWhenUsed/>
    <w:rsid w:val="00C9569A"/>
    <w:pPr>
      <w:widowControl/>
      <w:numPr>
        <w:numId w:val="29"/>
      </w:numPr>
      <w:tabs>
        <w:tab w:val="clear" w:pos="360"/>
        <w:tab w:val="num" w:pos="720"/>
      </w:tabs>
      <w:ind w:left="720"/>
      <w:contextualSpacing/>
    </w:pPr>
    <w:rPr>
      <w:rFonts w:eastAsia="Times New Roman"/>
    </w:rPr>
  </w:style>
  <w:style w:type="paragraph" w:customStyle="1" w:styleId="210">
    <w:name w:val="Нумерованный список 21"/>
    <w:basedOn w:val="a2"/>
    <w:next w:val="2"/>
    <w:uiPriority w:val="99"/>
    <w:unhideWhenUsed/>
    <w:rsid w:val="00C9569A"/>
    <w:pPr>
      <w:widowControl/>
      <w:numPr>
        <w:numId w:val="30"/>
      </w:numPr>
      <w:contextualSpacing/>
    </w:pPr>
    <w:rPr>
      <w:rFonts w:eastAsia="Times New Roman"/>
    </w:rPr>
  </w:style>
  <w:style w:type="paragraph" w:customStyle="1" w:styleId="31">
    <w:name w:val="Нумерованный список 31"/>
    <w:basedOn w:val="a2"/>
    <w:next w:val="3"/>
    <w:uiPriority w:val="99"/>
    <w:unhideWhenUsed/>
    <w:rsid w:val="00C9569A"/>
    <w:pPr>
      <w:widowControl/>
      <w:numPr>
        <w:numId w:val="31"/>
      </w:numPr>
      <w:tabs>
        <w:tab w:val="clear" w:pos="1080"/>
        <w:tab w:val="num" w:pos="720"/>
      </w:tabs>
      <w:ind w:left="720"/>
      <w:contextualSpacing/>
    </w:pPr>
    <w:rPr>
      <w:rFonts w:eastAsia="Times New Roman"/>
    </w:rPr>
  </w:style>
  <w:style w:type="paragraph" w:customStyle="1" w:styleId="1e">
    <w:name w:val="Продолжение списка1"/>
    <w:basedOn w:val="a2"/>
    <w:next w:val="afff7"/>
    <w:uiPriority w:val="99"/>
    <w:unhideWhenUsed/>
    <w:rsid w:val="00C9569A"/>
    <w:pPr>
      <w:widowControl/>
      <w:spacing w:after="120"/>
      <w:ind w:left="360"/>
      <w:contextualSpacing/>
    </w:pPr>
    <w:rPr>
      <w:rFonts w:eastAsia="Times New Roman"/>
    </w:rPr>
  </w:style>
  <w:style w:type="paragraph" w:customStyle="1" w:styleId="215">
    <w:name w:val="Продолжение списка 21"/>
    <w:basedOn w:val="a2"/>
    <w:next w:val="2f"/>
    <w:uiPriority w:val="99"/>
    <w:unhideWhenUsed/>
    <w:rsid w:val="00C9569A"/>
    <w:pPr>
      <w:widowControl/>
      <w:spacing w:after="120"/>
      <w:ind w:left="720"/>
      <w:contextualSpacing/>
    </w:pPr>
    <w:rPr>
      <w:rFonts w:eastAsia="Times New Roman"/>
    </w:rPr>
  </w:style>
  <w:style w:type="paragraph" w:customStyle="1" w:styleId="314">
    <w:name w:val="Продолжение списка 31"/>
    <w:basedOn w:val="a2"/>
    <w:next w:val="3c"/>
    <w:uiPriority w:val="99"/>
    <w:unhideWhenUsed/>
    <w:rsid w:val="00C9569A"/>
    <w:pPr>
      <w:widowControl/>
      <w:spacing w:after="120"/>
      <w:ind w:left="1080"/>
      <w:contextualSpacing/>
    </w:pPr>
    <w:rPr>
      <w:rFonts w:eastAsia="Times New Roman"/>
    </w:rPr>
  </w:style>
  <w:style w:type="paragraph" w:customStyle="1" w:styleId="1f">
    <w:name w:val="Текст макроса1"/>
    <w:next w:val="afff8"/>
    <w:link w:val="afff9"/>
    <w:uiPriority w:val="99"/>
    <w:unhideWhenUsed/>
    <w:rsid w:val="00C9569A"/>
    <w:pPr>
      <w:tabs>
        <w:tab w:val="left" w:pos="576"/>
        <w:tab w:val="left" w:pos="1152"/>
        <w:tab w:val="left" w:pos="1728"/>
        <w:tab w:val="left" w:pos="2304"/>
        <w:tab w:val="left" w:pos="2880"/>
        <w:tab w:val="left" w:pos="3456"/>
        <w:tab w:val="left" w:pos="4032"/>
      </w:tabs>
      <w:spacing w:after="200" w:line="276" w:lineRule="auto"/>
    </w:pPr>
    <w:rPr>
      <w:rFonts w:ascii="Courier" w:eastAsia="Times New Roman" w:hAnsi="Courier"/>
    </w:rPr>
  </w:style>
  <w:style w:type="character" w:customStyle="1" w:styleId="afff9">
    <w:name w:val="Текст макроса Знак"/>
    <w:basedOn w:val="a3"/>
    <w:link w:val="1f"/>
    <w:uiPriority w:val="99"/>
    <w:rsid w:val="00C9569A"/>
    <w:rPr>
      <w:rFonts w:ascii="Courier" w:eastAsia="Times New Roman" w:hAnsi="Courier"/>
      <w:sz w:val="20"/>
      <w:szCs w:val="20"/>
    </w:rPr>
  </w:style>
  <w:style w:type="paragraph" w:customStyle="1" w:styleId="216">
    <w:name w:val="Цитата 21"/>
    <w:basedOn w:val="a2"/>
    <w:next w:val="a2"/>
    <w:uiPriority w:val="29"/>
    <w:qFormat/>
    <w:rsid w:val="00C9569A"/>
    <w:pPr>
      <w:widowControl/>
    </w:pPr>
    <w:rPr>
      <w:rFonts w:eastAsia="Times New Roman"/>
      <w:i/>
      <w:iCs/>
      <w:color w:val="000000"/>
    </w:rPr>
  </w:style>
  <w:style w:type="character" w:customStyle="1" w:styleId="2f0">
    <w:name w:val="Цитата 2 Знак"/>
    <w:basedOn w:val="a3"/>
    <w:link w:val="2f1"/>
    <w:uiPriority w:val="29"/>
    <w:rsid w:val="00C9569A"/>
    <w:rPr>
      <w:rFonts w:eastAsia="Times New Roman"/>
      <w:i/>
      <w:iCs/>
      <w:color w:val="000000"/>
    </w:rPr>
  </w:style>
  <w:style w:type="paragraph" w:customStyle="1" w:styleId="1f0">
    <w:name w:val="Название объекта1"/>
    <w:basedOn w:val="a2"/>
    <w:next w:val="a2"/>
    <w:uiPriority w:val="35"/>
    <w:semiHidden/>
    <w:unhideWhenUsed/>
    <w:qFormat/>
    <w:rsid w:val="00C9569A"/>
    <w:pPr>
      <w:widowControl/>
      <w:spacing w:line="240" w:lineRule="auto"/>
    </w:pPr>
    <w:rPr>
      <w:rFonts w:eastAsia="Times New Roman"/>
      <w:b/>
      <w:bCs/>
      <w:color w:val="4F81BD"/>
      <w:sz w:val="18"/>
      <w:szCs w:val="18"/>
    </w:rPr>
  </w:style>
  <w:style w:type="paragraph" w:customStyle="1" w:styleId="1f1">
    <w:name w:val="Выделенная цитата1"/>
    <w:basedOn w:val="a2"/>
    <w:next w:val="a2"/>
    <w:uiPriority w:val="30"/>
    <w:qFormat/>
    <w:rsid w:val="00C9569A"/>
    <w:pPr>
      <w:widowControl/>
      <w:pBdr>
        <w:bottom w:val="single" w:sz="4" w:space="4" w:color="4F81BD"/>
      </w:pBdr>
      <w:spacing w:before="200" w:after="280"/>
      <w:ind w:left="936" w:right="936"/>
    </w:pPr>
    <w:rPr>
      <w:rFonts w:eastAsia="Times New Roman"/>
      <w:b/>
      <w:bCs/>
      <w:i/>
      <w:iCs/>
      <w:color w:val="4F81BD"/>
    </w:rPr>
  </w:style>
  <w:style w:type="character" w:customStyle="1" w:styleId="afffa">
    <w:name w:val="Выделенная цитата Знак"/>
    <w:basedOn w:val="a3"/>
    <w:link w:val="afffb"/>
    <w:uiPriority w:val="30"/>
    <w:rsid w:val="00C9569A"/>
    <w:rPr>
      <w:rFonts w:eastAsia="Times New Roman"/>
      <w:b/>
      <w:bCs/>
      <w:i/>
      <w:iCs/>
      <w:color w:val="4F81BD"/>
    </w:rPr>
  </w:style>
  <w:style w:type="character" w:customStyle="1" w:styleId="1f2">
    <w:name w:val="Слабое выделение1"/>
    <w:basedOn w:val="a3"/>
    <w:uiPriority w:val="19"/>
    <w:qFormat/>
    <w:rsid w:val="00C9569A"/>
    <w:rPr>
      <w:i/>
      <w:iCs/>
      <w:color w:val="808080"/>
    </w:rPr>
  </w:style>
  <w:style w:type="character" w:customStyle="1" w:styleId="1f3">
    <w:name w:val="Сильное выделение1"/>
    <w:basedOn w:val="a3"/>
    <w:uiPriority w:val="21"/>
    <w:qFormat/>
    <w:rsid w:val="00C9569A"/>
    <w:rPr>
      <w:b/>
      <w:bCs/>
      <w:i/>
      <w:iCs/>
      <w:color w:val="4F81BD"/>
    </w:rPr>
  </w:style>
  <w:style w:type="character" w:customStyle="1" w:styleId="1f4">
    <w:name w:val="Слабая ссылка1"/>
    <w:basedOn w:val="a3"/>
    <w:uiPriority w:val="31"/>
    <w:qFormat/>
    <w:rsid w:val="00C9569A"/>
    <w:rPr>
      <w:smallCaps/>
      <w:color w:val="C0504D"/>
      <w:u w:val="single"/>
    </w:rPr>
  </w:style>
  <w:style w:type="character" w:customStyle="1" w:styleId="1f5">
    <w:name w:val="Сильная ссылка1"/>
    <w:basedOn w:val="a3"/>
    <w:uiPriority w:val="32"/>
    <w:qFormat/>
    <w:rsid w:val="00C9569A"/>
    <w:rPr>
      <w:b/>
      <w:bCs/>
      <w:smallCaps/>
      <w:color w:val="C0504D"/>
      <w:spacing w:val="5"/>
      <w:u w:val="single"/>
    </w:rPr>
  </w:style>
  <w:style w:type="character" w:styleId="afffc">
    <w:name w:val="Book Title"/>
    <w:basedOn w:val="a3"/>
    <w:uiPriority w:val="33"/>
    <w:qFormat/>
    <w:rsid w:val="00C9569A"/>
    <w:rPr>
      <w:b/>
      <w:bCs/>
      <w:smallCaps/>
      <w:spacing w:val="5"/>
    </w:rPr>
  </w:style>
  <w:style w:type="table" w:customStyle="1" w:styleId="1f6">
    <w:name w:val="Светлая заливка1"/>
    <w:basedOn w:val="a4"/>
    <w:next w:val="afffd"/>
    <w:uiPriority w:val="60"/>
    <w:rsid w:val="00C9569A"/>
    <w:rPr>
      <w:rFonts w:eastAsia="Times New Roma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next w:val="-1"/>
    <w:uiPriority w:val="60"/>
    <w:rsid w:val="00C9569A"/>
    <w:rPr>
      <w:rFonts w:eastAsia="Times New Roman"/>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4"/>
    <w:next w:val="-2"/>
    <w:uiPriority w:val="60"/>
    <w:rsid w:val="00C9569A"/>
    <w:rPr>
      <w:rFonts w:eastAsia="Times New Roman"/>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4"/>
    <w:next w:val="-3"/>
    <w:uiPriority w:val="60"/>
    <w:rsid w:val="00C9569A"/>
    <w:rPr>
      <w:rFonts w:eastAsia="Times New Roman"/>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4"/>
    <w:next w:val="-4"/>
    <w:uiPriority w:val="60"/>
    <w:rsid w:val="00C9569A"/>
    <w:rPr>
      <w:rFonts w:eastAsia="Times New Roman"/>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4"/>
    <w:next w:val="-5"/>
    <w:uiPriority w:val="60"/>
    <w:rsid w:val="00C9569A"/>
    <w:rPr>
      <w:rFonts w:eastAsia="Times New Roman"/>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4"/>
    <w:next w:val="-6"/>
    <w:uiPriority w:val="60"/>
    <w:rsid w:val="00C9569A"/>
    <w:rPr>
      <w:rFonts w:eastAsia="Times New Roman"/>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f7">
    <w:name w:val="Светлый список1"/>
    <w:basedOn w:val="a4"/>
    <w:next w:val="afffe"/>
    <w:uiPriority w:val="61"/>
    <w:rsid w:val="00C9569A"/>
    <w:rPr>
      <w:rFonts w:eastAsia="Times New Roma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4"/>
    <w:next w:val="-10"/>
    <w:uiPriority w:val="61"/>
    <w:rsid w:val="00C9569A"/>
    <w:rPr>
      <w:rFonts w:eastAsia="Times New Roman"/>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4"/>
    <w:next w:val="-20"/>
    <w:uiPriority w:val="61"/>
    <w:rsid w:val="00C9569A"/>
    <w:rPr>
      <w:rFonts w:eastAsia="Times New Roman"/>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4"/>
    <w:next w:val="-30"/>
    <w:uiPriority w:val="61"/>
    <w:rsid w:val="00C9569A"/>
    <w:rPr>
      <w:rFonts w:eastAsia="Times New Roman"/>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4"/>
    <w:next w:val="-40"/>
    <w:uiPriority w:val="61"/>
    <w:rsid w:val="00C9569A"/>
    <w:rPr>
      <w:rFonts w:eastAsia="Times New Roman"/>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4"/>
    <w:next w:val="-50"/>
    <w:uiPriority w:val="61"/>
    <w:rsid w:val="00C9569A"/>
    <w:rPr>
      <w:rFonts w:eastAsia="Times New Roman"/>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4"/>
    <w:next w:val="-60"/>
    <w:uiPriority w:val="61"/>
    <w:rsid w:val="00C9569A"/>
    <w:rPr>
      <w:rFonts w:eastAsia="Times New Roman"/>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f8">
    <w:name w:val="Светлая сетка1"/>
    <w:basedOn w:val="a4"/>
    <w:next w:val="affff"/>
    <w:uiPriority w:val="62"/>
    <w:rsid w:val="00C9569A"/>
    <w:rPr>
      <w:rFonts w:eastAsia="Times New Roman"/>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4"/>
    <w:next w:val="-12"/>
    <w:uiPriority w:val="62"/>
    <w:rsid w:val="00C9569A"/>
    <w:rPr>
      <w:rFonts w:eastAsia="Times New Roman"/>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4"/>
    <w:next w:val="-22"/>
    <w:uiPriority w:val="62"/>
    <w:rsid w:val="00C9569A"/>
    <w:rPr>
      <w:rFonts w:eastAsia="Times New Roman"/>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4"/>
    <w:next w:val="-32"/>
    <w:uiPriority w:val="62"/>
    <w:rsid w:val="00C9569A"/>
    <w:rPr>
      <w:rFonts w:eastAsia="Times New Roman"/>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4"/>
    <w:next w:val="-42"/>
    <w:uiPriority w:val="62"/>
    <w:rsid w:val="00C9569A"/>
    <w:rPr>
      <w:rFonts w:eastAsia="Times New Roman"/>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4"/>
    <w:next w:val="-52"/>
    <w:uiPriority w:val="62"/>
    <w:rsid w:val="00C9569A"/>
    <w:rPr>
      <w:rFonts w:eastAsia="Times New Roman"/>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4"/>
    <w:next w:val="-62"/>
    <w:uiPriority w:val="62"/>
    <w:rsid w:val="00C9569A"/>
    <w:rPr>
      <w:rFonts w:eastAsia="Times New Roman"/>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3">
    <w:name w:val="Средняя заливка 11"/>
    <w:basedOn w:val="a4"/>
    <w:next w:val="1f9"/>
    <w:uiPriority w:val="63"/>
    <w:rsid w:val="00C9569A"/>
    <w:rPr>
      <w:rFonts w:eastAsia="Times New Roman"/>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4"/>
    <w:next w:val="1-1"/>
    <w:uiPriority w:val="63"/>
    <w:rsid w:val="00C9569A"/>
    <w:rPr>
      <w:rFonts w:eastAsia="Times New Roman"/>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4"/>
    <w:next w:val="1-2"/>
    <w:uiPriority w:val="63"/>
    <w:rsid w:val="00C9569A"/>
    <w:rPr>
      <w:rFonts w:eastAsia="Times New Roman"/>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4"/>
    <w:next w:val="1-3"/>
    <w:uiPriority w:val="63"/>
    <w:rsid w:val="00C9569A"/>
    <w:rPr>
      <w:rFonts w:eastAsia="Times New Roman"/>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4"/>
    <w:next w:val="1-4"/>
    <w:uiPriority w:val="63"/>
    <w:rsid w:val="00C9569A"/>
    <w:rPr>
      <w:rFonts w:eastAsia="Times New Roman"/>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4"/>
    <w:next w:val="1-5"/>
    <w:uiPriority w:val="63"/>
    <w:rsid w:val="00C9569A"/>
    <w:rPr>
      <w:rFonts w:eastAsia="Times New Roman"/>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4"/>
    <w:next w:val="1-6"/>
    <w:uiPriority w:val="63"/>
    <w:rsid w:val="00C9569A"/>
    <w:rPr>
      <w:rFonts w:eastAsia="Times New Roman"/>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7">
    <w:name w:val="Средняя заливка 21"/>
    <w:basedOn w:val="a4"/>
    <w:next w:val="2f2"/>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4"/>
    <w:next w:val="2-1"/>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4"/>
    <w:next w:val="2-2"/>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4"/>
    <w:next w:val="2-3"/>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4"/>
    <w:next w:val="2-4"/>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4"/>
    <w:next w:val="2-5"/>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4"/>
    <w:next w:val="2-6"/>
    <w:uiPriority w:val="64"/>
    <w:rsid w:val="00C9569A"/>
    <w:rPr>
      <w:rFonts w:eastAsia="Times New Roman"/>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
    <w:name w:val="Средний список 11"/>
    <w:basedOn w:val="a4"/>
    <w:next w:val="1fa"/>
    <w:uiPriority w:val="65"/>
    <w:rsid w:val="00C9569A"/>
    <w:rPr>
      <w:rFonts w:eastAsia="Times New Roma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4"/>
    <w:next w:val="1-10"/>
    <w:uiPriority w:val="65"/>
    <w:rsid w:val="00C9569A"/>
    <w:rPr>
      <w:rFonts w:eastAsia="Times New Roman"/>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4"/>
    <w:next w:val="1-20"/>
    <w:uiPriority w:val="65"/>
    <w:rsid w:val="00C9569A"/>
    <w:rPr>
      <w:rFonts w:eastAsia="Times New Roman"/>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4"/>
    <w:next w:val="1-30"/>
    <w:uiPriority w:val="65"/>
    <w:rsid w:val="00C9569A"/>
    <w:rPr>
      <w:rFonts w:eastAsia="Times New Roman"/>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4"/>
    <w:next w:val="1-40"/>
    <w:uiPriority w:val="65"/>
    <w:rsid w:val="00C9569A"/>
    <w:rPr>
      <w:rFonts w:eastAsia="Times New Roman"/>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4"/>
    <w:next w:val="1-50"/>
    <w:uiPriority w:val="65"/>
    <w:rsid w:val="00C9569A"/>
    <w:rPr>
      <w:rFonts w:eastAsia="Times New Roman"/>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4"/>
    <w:next w:val="1-60"/>
    <w:uiPriority w:val="65"/>
    <w:rsid w:val="00C9569A"/>
    <w:rPr>
      <w:rFonts w:eastAsia="Times New Roman"/>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8">
    <w:name w:val="Средний список 21"/>
    <w:basedOn w:val="a4"/>
    <w:next w:val="2f3"/>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4"/>
    <w:next w:val="2-1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4"/>
    <w:next w:val="2-2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4"/>
    <w:next w:val="2-3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4"/>
    <w:next w:val="2-4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4"/>
    <w:next w:val="2-5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4"/>
    <w:next w:val="2-60"/>
    <w:uiPriority w:val="66"/>
    <w:rsid w:val="00C9569A"/>
    <w:rPr>
      <w:rFonts w:ascii="Cambria" w:eastAsia="Times New Roman" w:hAnsi="Cambria"/>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5">
    <w:name w:val="Средняя сетка 11"/>
    <w:basedOn w:val="a4"/>
    <w:next w:val="1fb"/>
    <w:uiPriority w:val="67"/>
    <w:rsid w:val="00C9569A"/>
    <w:rPr>
      <w:rFonts w:eastAsia="Times New Roman"/>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4"/>
    <w:next w:val="1-12"/>
    <w:uiPriority w:val="67"/>
    <w:rsid w:val="00C9569A"/>
    <w:rPr>
      <w:rFonts w:eastAsia="Times New Roman"/>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4"/>
    <w:next w:val="1-22"/>
    <w:uiPriority w:val="67"/>
    <w:rsid w:val="00C9569A"/>
    <w:rPr>
      <w:rFonts w:eastAsia="Times New Roman"/>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4"/>
    <w:next w:val="1-32"/>
    <w:uiPriority w:val="67"/>
    <w:rsid w:val="00C9569A"/>
    <w:rPr>
      <w:rFonts w:eastAsia="Times New Roman"/>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4"/>
    <w:next w:val="1-42"/>
    <w:uiPriority w:val="67"/>
    <w:rsid w:val="00C9569A"/>
    <w:rPr>
      <w:rFonts w:eastAsia="Times New Roman"/>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4"/>
    <w:next w:val="1-52"/>
    <w:uiPriority w:val="67"/>
    <w:rsid w:val="00C9569A"/>
    <w:rPr>
      <w:rFonts w:eastAsia="Times New Roman"/>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4"/>
    <w:next w:val="1-62"/>
    <w:uiPriority w:val="67"/>
    <w:rsid w:val="00C9569A"/>
    <w:rPr>
      <w:rFonts w:eastAsia="Times New Roman"/>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21">
    <w:name w:val="Средняя сетка 22"/>
    <w:basedOn w:val="a4"/>
    <w:next w:val="2f4"/>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4"/>
    <w:next w:val="2-1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4"/>
    <w:next w:val="2-2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4"/>
    <w:next w:val="2-3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4"/>
    <w:next w:val="2-4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4"/>
    <w:next w:val="2-5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4"/>
    <w:next w:val="2-62"/>
    <w:uiPriority w:val="68"/>
    <w:rsid w:val="00C9569A"/>
    <w:rPr>
      <w:rFonts w:ascii="Cambria" w:eastAsia="Times New Roman" w:hAnsi="Cambria"/>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5">
    <w:name w:val="Средняя сетка 31"/>
    <w:basedOn w:val="a4"/>
    <w:next w:val="3d"/>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4"/>
    <w:next w:val="3-1"/>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4"/>
    <w:next w:val="3-2"/>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4"/>
    <w:next w:val="3-3"/>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4"/>
    <w:next w:val="3-4"/>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4"/>
    <w:next w:val="3-5"/>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4"/>
    <w:next w:val="3-6"/>
    <w:uiPriority w:val="69"/>
    <w:rsid w:val="00C9569A"/>
    <w:rPr>
      <w:rFonts w:eastAsia="Times New Roman"/>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c">
    <w:name w:val="Темный список1"/>
    <w:basedOn w:val="a4"/>
    <w:next w:val="affff0"/>
    <w:uiPriority w:val="70"/>
    <w:rsid w:val="00C9569A"/>
    <w:rPr>
      <w:rFonts w:eastAsia="Times New Roman"/>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4"/>
    <w:next w:val="-13"/>
    <w:uiPriority w:val="70"/>
    <w:rsid w:val="00C9569A"/>
    <w:rPr>
      <w:rFonts w:eastAsia="Times New Roman"/>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4"/>
    <w:next w:val="-23"/>
    <w:uiPriority w:val="70"/>
    <w:rsid w:val="00C9569A"/>
    <w:rPr>
      <w:rFonts w:eastAsia="Times New Roman"/>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4"/>
    <w:next w:val="-33"/>
    <w:uiPriority w:val="70"/>
    <w:rsid w:val="00C9569A"/>
    <w:rPr>
      <w:rFonts w:eastAsia="Times New Roman"/>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4"/>
    <w:next w:val="-43"/>
    <w:uiPriority w:val="70"/>
    <w:rsid w:val="00C9569A"/>
    <w:rPr>
      <w:rFonts w:eastAsia="Times New Roman"/>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4"/>
    <w:next w:val="-53"/>
    <w:uiPriority w:val="70"/>
    <w:rsid w:val="00C9569A"/>
    <w:rPr>
      <w:rFonts w:eastAsia="Times New Roman"/>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4"/>
    <w:next w:val="-63"/>
    <w:uiPriority w:val="70"/>
    <w:rsid w:val="00C9569A"/>
    <w:rPr>
      <w:rFonts w:eastAsia="Times New Roman"/>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d">
    <w:name w:val="Цветная заливка1"/>
    <w:basedOn w:val="a4"/>
    <w:next w:val="affff1"/>
    <w:uiPriority w:val="71"/>
    <w:rsid w:val="00C9569A"/>
    <w:rPr>
      <w:rFonts w:eastAsia="Times New Roman"/>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4"/>
    <w:next w:val="-14"/>
    <w:uiPriority w:val="71"/>
    <w:rsid w:val="00C9569A"/>
    <w:rPr>
      <w:rFonts w:eastAsia="Times New Roman"/>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4"/>
    <w:next w:val="-24"/>
    <w:uiPriority w:val="71"/>
    <w:rsid w:val="00C9569A"/>
    <w:rPr>
      <w:rFonts w:eastAsia="Times New Roman"/>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4"/>
    <w:next w:val="-34"/>
    <w:uiPriority w:val="71"/>
    <w:rsid w:val="00C9569A"/>
    <w:rPr>
      <w:rFonts w:eastAsia="Times New Roman"/>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4"/>
    <w:next w:val="-44"/>
    <w:uiPriority w:val="71"/>
    <w:rsid w:val="00C9569A"/>
    <w:rPr>
      <w:rFonts w:eastAsia="Times New Roman"/>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4"/>
    <w:next w:val="-54"/>
    <w:uiPriority w:val="71"/>
    <w:rsid w:val="00C9569A"/>
    <w:rPr>
      <w:rFonts w:eastAsia="Times New Roman"/>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4"/>
    <w:next w:val="-64"/>
    <w:uiPriority w:val="71"/>
    <w:rsid w:val="00C9569A"/>
    <w:rPr>
      <w:rFonts w:eastAsia="Times New Roman"/>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e">
    <w:name w:val="Цветной список1"/>
    <w:basedOn w:val="a4"/>
    <w:next w:val="affff2"/>
    <w:uiPriority w:val="72"/>
    <w:rsid w:val="00C9569A"/>
    <w:rPr>
      <w:rFonts w:eastAsia="Times New Roman"/>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4"/>
    <w:next w:val="-15"/>
    <w:uiPriority w:val="72"/>
    <w:rsid w:val="00C9569A"/>
    <w:rPr>
      <w:rFonts w:eastAsia="Times New Roman"/>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4"/>
    <w:next w:val="-25"/>
    <w:uiPriority w:val="72"/>
    <w:rsid w:val="00C9569A"/>
    <w:rPr>
      <w:rFonts w:eastAsia="Times New Roman"/>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4"/>
    <w:next w:val="-35"/>
    <w:uiPriority w:val="72"/>
    <w:rsid w:val="00C9569A"/>
    <w:rPr>
      <w:rFonts w:eastAsia="Times New Roman"/>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4"/>
    <w:next w:val="-45"/>
    <w:uiPriority w:val="72"/>
    <w:rsid w:val="00C9569A"/>
    <w:rPr>
      <w:rFonts w:eastAsia="Times New Roman"/>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4"/>
    <w:next w:val="-55"/>
    <w:uiPriority w:val="72"/>
    <w:rsid w:val="00C9569A"/>
    <w:rPr>
      <w:rFonts w:eastAsia="Times New Roman"/>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4"/>
    <w:next w:val="-65"/>
    <w:uiPriority w:val="72"/>
    <w:rsid w:val="00C9569A"/>
    <w:rPr>
      <w:rFonts w:eastAsia="Times New Roman"/>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f">
    <w:name w:val="Цветная сетка1"/>
    <w:basedOn w:val="a4"/>
    <w:next w:val="affff3"/>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4"/>
    <w:next w:val="-1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4"/>
    <w:next w:val="-2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4"/>
    <w:next w:val="-3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4"/>
    <w:next w:val="-4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4"/>
    <w:next w:val="-5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4"/>
    <w:next w:val="-66"/>
    <w:uiPriority w:val="73"/>
    <w:rsid w:val="00C9569A"/>
    <w:rPr>
      <w:rFonts w:eastAsia="Times New Roman"/>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410">
    <w:name w:val="Нет списка41"/>
    <w:next w:val="a5"/>
    <w:uiPriority w:val="99"/>
    <w:semiHidden/>
    <w:unhideWhenUsed/>
    <w:rsid w:val="00C9569A"/>
  </w:style>
  <w:style w:type="table" w:customStyle="1" w:styleId="TableNormal31">
    <w:name w:val="Table Normal31"/>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widgetinline">
    <w:name w:val="_widgetinline"/>
    <w:basedOn w:val="a3"/>
    <w:rsid w:val="00C9569A"/>
  </w:style>
  <w:style w:type="character" w:styleId="affff4">
    <w:name w:val="FollowedHyperlink"/>
    <w:basedOn w:val="a3"/>
    <w:uiPriority w:val="99"/>
    <w:semiHidden/>
    <w:unhideWhenUsed/>
    <w:rsid w:val="00C9569A"/>
    <w:rPr>
      <w:color w:val="800080"/>
      <w:u w:val="single"/>
    </w:rPr>
  </w:style>
  <w:style w:type="character" w:customStyle="1" w:styleId="affff5">
    <w:name w:val="Нет"/>
    <w:rsid w:val="00C9569A"/>
  </w:style>
  <w:style w:type="numbering" w:customStyle="1" w:styleId="1120">
    <w:name w:val="Нет списка112"/>
    <w:next w:val="a5"/>
    <w:uiPriority w:val="99"/>
    <w:semiHidden/>
    <w:unhideWhenUsed/>
    <w:rsid w:val="00C9569A"/>
  </w:style>
  <w:style w:type="numbering" w:customStyle="1" w:styleId="11110">
    <w:name w:val="Нет списка1111"/>
    <w:next w:val="a5"/>
    <w:uiPriority w:val="99"/>
    <w:semiHidden/>
    <w:unhideWhenUsed/>
    <w:rsid w:val="00C9569A"/>
  </w:style>
  <w:style w:type="character" w:customStyle="1" w:styleId="FontStyle19">
    <w:name w:val="Font Style19"/>
    <w:rsid w:val="00C9569A"/>
    <w:rPr>
      <w:rFonts w:ascii="Times New Roman" w:hAnsi="Times New Roman" w:cs="Times New Roman"/>
      <w:sz w:val="22"/>
      <w:szCs w:val="22"/>
    </w:rPr>
  </w:style>
  <w:style w:type="character" w:customStyle="1" w:styleId="c12">
    <w:name w:val="c12"/>
    <w:basedOn w:val="a3"/>
    <w:uiPriority w:val="99"/>
    <w:rsid w:val="00C9569A"/>
  </w:style>
  <w:style w:type="character" w:customStyle="1" w:styleId="FontStyle25">
    <w:name w:val="Font Style25"/>
    <w:uiPriority w:val="99"/>
    <w:rsid w:val="00C9569A"/>
    <w:rPr>
      <w:rFonts w:ascii="Franklin Gothic Demi" w:hAnsi="Franklin Gothic Demi" w:cs="Franklin Gothic Demi"/>
      <w:b/>
      <w:bCs/>
      <w:sz w:val="30"/>
      <w:szCs w:val="30"/>
    </w:rPr>
  </w:style>
  <w:style w:type="character" w:customStyle="1" w:styleId="FontStyle22">
    <w:name w:val="Font Style22"/>
    <w:uiPriority w:val="99"/>
    <w:rsid w:val="00C9569A"/>
    <w:rPr>
      <w:rFonts w:ascii="Times New Roman" w:hAnsi="Times New Roman" w:cs="Times New Roman"/>
      <w:b/>
      <w:bCs/>
      <w:sz w:val="22"/>
      <w:szCs w:val="22"/>
    </w:rPr>
  </w:style>
  <w:style w:type="paragraph" w:customStyle="1" w:styleId="1ff0">
    <w:name w:val="Заголовок1"/>
    <w:basedOn w:val="a2"/>
    <w:next w:val="aff4"/>
    <w:rsid w:val="00C9569A"/>
    <w:pPr>
      <w:keepNext/>
      <w:widowControl/>
      <w:spacing w:before="240" w:after="120"/>
    </w:pPr>
    <w:rPr>
      <w:rFonts w:ascii="Liberation Sans" w:eastAsia="Microsoft YaHei" w:hAnsi="Liberation Sans" w:cs="Liberation Sans"/>
      <w:sz w:val="28"/>
      <w:szCs w:val="28"/>
      <w:lang w:val="ru-RU" w:eastAsia="ru-RU"/>
    </w:rPr>
  </w:style>
  <w:style w:type="character" w:customStyle="1" w:styleId="1ff1">
    <w:name w:val="Основной текст Знак1"/>
    <w:basedOn w:val="a3"/>
    <w:uiPriority w:val="99"/>
    <w:rsid w:val="00C9569A"/>
    <w:rPr>
      <w:rFonts w:ascii="Times New Roman" w:eastAsia="Times New Roman" w:hAnsi="Times New Roman" w:cs="Times New Roman"/>
      <w:sz w:val="24"/>
      <w:szCs w:val="24"/>
    </w:rPr>
  </w:style>
  <w:style w:type="paragraph" w:customStyle="1" w:styleId="Caption1">
    <w:name w:val="Caption1"/>
    <w:basedOn w:val="a2"/>
    <w:uiPriority w:val="99"/>
    <w:rsid w:val="00C9569A"/>
    <w:pPr>
      <w:widowControl/>
      <w:suppressLineNumbers/>
      <w:spacing w:before="120" w:after="120"/>
    </w:pPr>
    <w:rPr>
      <w:rFonts w:eastAsia="Times New Roman" w:cs="Calibri"/>
      <w:i/>
      <w:iCs/>
      <w:sz w:val="24"/>
      <w:szCs w:val="24"/>
      <w:lang w:val="ru-RU" w:eastAsia="ru-RU"/>
    </w:rPr>
  </w:style>
  <w:style w:type="paragraph" w:styleId="1ff2">
    <w:name w:val="index 1"/>
    <w:basedOn w:val="a2"/>
    <w:next w:val="a2"/>
    <w:autoRedefine/>
    <w:uiPriority w:val="99"/>
    <w:semiHidden/>
    <w:rsid w:val="00C9569A"/>
    <w:pPr>
      <w:widowControl/>
      <w:ind w:left="220" w:hanging="220"/>
    </w:pPr>
    <w:rPr>
      <w:rFonts w:eastAsia="Times New Roman" w:cs="Calibri"/>
      <w:lang w:val="ru-RU" w:eastAsia="ru-RU"/>
    </w:rPr>
  </w:style>
  <w:style w:type="paragraph" w:styleId="affff6">
    <w:name w:val="index heading"/>
    <w:basedOn w:val="a2"/>
    <w:uiPriority w:val="99"/>
    <w:semiHidden/>
    <w:rsid w:val="00C9569A"/>
    <w:pPr>
      <w:widowControl/>
      <w:suppressLineNumbers/>
    </w:pPr>
    <w:rPr>
      <w:rFonts w:eastAsia="Times New Roman" w:cs="Calibri"/>
      <w:lang w:val="ru-RU" w:eastAsia="ru-RU"/>
    </w:rPr>
  </w:style>
  <w:style w:type="paragraph" w:customStyle="1" w:styleId="c23">
    <w:name w:val="c23"/>
    <w:basedOn w:val="a2"/>
    <w:uiPriority w:val="99"/>
    <w:rsid w:val="00C9569A"/>
    <w:pPr>
      <w:widowControl/>
      <w:spacing w:beforeAutospacing="1" w:afterAutospacing="1" w:line="240" w:lineRule="auto"/>
    </w:pPr>
    <w:rPr>
      <w:rFonts w:eastAsia="Times New Roman"/>
      <w:sz w:val="24"/>
      <w:szCs w:val="24"/>
      <w:lang w:val="ru-RU" w:eastAsia="ru-RU"/>
    </w:rPr>
  </w:style>
  <w:style w:type="paragraph" w:customStyle="1" w:styleId="Style1">
    <w:name w:val="Style1"/>
    <w:basedOn w:val="a2"/>
    <w:uiPriority w:val="99"/>
    <w:rsid w:val="00C9569A"/>
    <w:pPr>
      <w:spacing w:after="0" w:line="302" w:lineRule="exact"/>
      <w:jc w:val="both"/>
    </w:pPr>
    <w:rPr>
      <w:rFonts w:ascii="Franklin Gothic Demi" w:eastAsia="Times New Roman" w:hAnsi="Franklin Gothic Demi" w:cs="Franklin Gothic Demi"/>
      <w:sz w:val="24"/>
      <w:szCs w:val="24"/>
      <w:lang w:val="ru-RU" w:eastAsia="ru-RU"/>
    </w:rPr>
  </w:style>
  <w:style w:type="paragraph" w:customStyle="1" w:styleId="26">
    <w:name w:val="Основной текст2"/>
    <w:basedOn w:val="a2"/>
    <w:link w:val="affc"/>
    <w:uiPriority w:val="99"/>
    <w:rsid w:val="00C9569A"/>
    <w:pPr>
      <w:shd w:val="clear" w:color="auto" w:fill="FFFFFF"/>
      <w:spacing w:after="1320" w:line="317" w:lineRule="exact"/>
    </w:pPr>
    <w:rPr>
      <w:rFonts w:ascii="Times New Roman" w:eastAsia="Times New Roman" w:hAnsi="Times New Roman"/>
      <w:sz w:val="20"/>
      <w:szCs w:val="20"/>
      <w:lang w:val="ru-RU" w:eastAsia="ru-RU"/>
    </w:rPr>
  </w:style>
  <w:style w:type="character" w:customStyle="1" w:styleId="44">
    <w:name w:val="Основной текст (4)_"/>
    <w:link w:val="45"/>
    <w:uiPriority w:val="99"/>
    <w:locked/>
    <w:rsid w:val="00C9569A"/>
    <w:rPr>
      <w:rFonts w:ascii="Times New Roman" w:hAnsi="Times New Roman"/>
      <w:i/>
      <w:iCs/>
      <w:sz w:val="27"/>
      <w:szCs w:val="27"/>
      <w:shd w:val="clear" w:color="auto" w:fill="FFFFFF"/>
    </w:rPr>
  </w:style>
  <w:style w:type="character" w:customStyle="1" w:styleId="47">
    <w:name w:val="Основной текст (4) + Не курсив"/>
    <w:uiPriority w:val="99"/>
    <w:rsid w:val="00C9569A"/>
    <w:rPr>
      <w:rFonts w:ascii="Times New Roman" w:hAnsi="Times New Roman" w:cs="Times New Roman"/>
      <w:i/>
      <w:iCs/>
      <w:color w:val="000000"/>
      <w:spacing w:val="0"/>
      <w:w w:val="100"/>
      <w:position w:val="0"/>
      <w:sz w:val="27"/>
      <w:szCs w:val="27"/>
      <w:shd w:val="clear" w:color="auto" w:fill="FFFFFF"/>
      <w:lang w:val="ru-RU"/>
    </w:rPr>
  </w:style>
  <w:style w:type="paragraph" w:customStyle="1" w:styleId="45">
    <w:name w:val="Основной текст (4)"/>
    <w:basedOn w:val="a2"/>
    <w:link w:val="44"/>
    <w:uiPriority w:val="99"/>
    <w:rsid w:val="00C9569A"/>
    <w:pPr>
      <w:shd w:val="clear" w:color="auto" w:fill="FFFFFF"/>
      <w:spacing w:after="0" w:line="480" w:lineRule="exact"/>
      <w:ind w:hanging="580"/>
      <w:jc w:val="both"/>
    </w:pPr>
    <w:rPr>
      <w:rFonts w:ascii="Times New Roman" w:hAnsi="Times New Roman"/>
      <w:i/>
      <w:iCs/>
      <w:sz w:val="27"/>
      <w:szCs w:val="27"/>
      <w:lang w:val="ru-RU" w:eastAsia="ru-RU"/>
    </w:rPr>
  </w:style>
  <w:style w:type="paragraph" w:customStyle="1" w:styleId="ParagraphStyle">
    <w:name w:val="Paragraph Style"/>
    <w:uiPriority w:val="99"/>
    <w:rsid w:val="00C9569A"/>
    <w:pPr>
      <w:autoSpaceDE w:val="0"/>
      <w:autoSpaceDN w:val="0"/>
      <w:adjustRightInd w:val="0"/>
    </w:pPr>
    <w:rPr>
      <w:rFonts w:ascii="Arial" w:hAnsi="Arial" w:cs="Arial"/>
      <w:sz w:val="24"/>
      <w:szCs w:val="24"/>
      <w:lang w:eastAsia="en-US"/>
    </w:rPr>
  </w:style>
  <w:style w:type="paragraph" w:customStyle="1" w:styleId="Zag2">
    <w:name w:val="Zag_2"/>
    <w:basedOn w:val="a2"/>
    <w:uiPriority w:val="99"/>
    <w:rsid w:val="00C9569A"/>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u-2-msonormal">
    <w:name w:val="u-2-msonormal"/>
    <w:basedOn w:val="a2"/>
    <w:uiPriority w:val="99"/>
    <w:rsid w:val="00C9569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5">
    <w:name w:val="Style5"/>
    <w:basedOn w:val="a2"/>
    <w:uiPriority w:val="99"/>
    <w:rsid w:val="00C9569A"/>
    <w:pPr>
      <w:autoSpaceDE w:val="0"/>
      <w:autoSpaceDN w:val="0"/>
      <w:adjustRightInd w:val="0"/>
      <w:spacing w:after="0" w:line="240" w:lineRule="auto"/>
    </w:pPr>
    <w:rPr>
      <w:rFonts w:ascii="Century Schoolbook" w:hAnsi="Century Schoolbook"/>
      <w:sz w:val="24"/>
      <w:szCs w:val="24"/>
      <w:lang w:val="ru-RU" w:eastAsia="ru-RU"/>
    </w:rPr>
  </w:style>
  <w:style w:type="paragraph" w:customStyle="1" w:styleId="msg-header-from">
    <w:name w:val="msg-header-from"/>
    <w:basedOn w:val="a2"/>
    <w:uiPriority w:val="99"/>
    <w:rsid w:val="00C9569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f3">
    <w:name w:val="Абзац списка1"/>
    <w:basedOn w:val="a2"/>
    <w:uiPriority w:val="99"/>
    <w:rsid w:val="00C9569A"/>
    <w:pPr>
      <w:widowControl/>
      <w:ind w:left="720"/>
    </w:pPr>
    <w:rPr>
      <w:rFonts w:eastAsia="Times New Roman"/>
      <w:lang w:val="ru-RU" w:eastAsia="ru-RU"/>
    </w:rPr>
  </w:style>
  <w:style w:type="paragraph" w:customStyle="1" w:styleId="1ff4">
    <w:name w:val="Верхний колонтитул1"/>
    <w:basedOn w:val="a2"/>
    <w:next w:val="a9"/>
    <w:uiPriority w:val="99"/>
    <w:unhideWhenUsed/>
    <w:rsid w:val="00C9569A"/>
    <w:pPr>
      <w:widowControl/>
      <w:tabs>
        <w:tab w:val="center" w:pos="4677"/>
        <w:tab w:val="right" w:pos="9355"/>
      </w:tabs>
      <w:spacing w:after="0" w:line="240" w:lineRule="auto"/>
    </w:pPr>
    <w:rPr>
      <w:lang w:val="ru-RU"/>
    </w:rPr>
  </w:style>
  <w:style w:type="paragraph" w:customStyle="1" w:styleId="1ff5">
    <w:name w:val="Нижний колонтитул1"/>
    <w:basedOn w:val="a2"/>
    <w:next w:val="ab"/>
    <w:uiPriority w:val="99"/>
    <w:unhideWhenUsed/>
    <w:rsid w:val="00C9569A"/>
    <w:pPr>
      <w:widowControl/>
      <w:tabs>
        <w:tab w:val="center" w:pos="4677"/>
        <w:tab w:val="right" w:pos="9355"/>
      </w:tabs>
      <w:spacing w:after="0" w:line="240" w:lineRule="auto"/>
    </w:pPr>
    <w:rPr>
      <w:lang w:val="ru-RU"/>
    </w:rPr>
  </w:style>
  <w:style w:type="paragraph" w:customStyle="1" w:styleId="Style7">
    <w:name w:val="Style7"/>
    <w:basedOn w:val="a2"/>
    <w:uiPriority w:val="99"/>
    <w:rsid w:val="00C9569A"/>
    <w:pPr>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44">
    <w:name w:val="Font Style44"/>
    <w:basedOn w:val="a3"/>
    <w:uiPriority w:val="99"/>
    <w:rsid w:val="00C9569A"/>
    <w:rPr>
      <w:rFonts w:ascii="Times New Roman" w:hAnsi="Times New Roman" w:cs="Times New Roman"/>
      <w:sz w:val="16"/>
      <w:szCs w:val="16"/>
    </w:rPr>
  </w:style>
  <w:style w:type="character" w:customStyle="1" w:styleId="FontStyle52">
    <w:name w:val="Font Style52"/>
    <w:basedOn w:val="a3"/>
    <w:uiPriority w:val="99"/>
    <w:rsid w:val="00C9569A"/>
    <w:rPr>
      <w:rFonts w:ascii="Times New Roman" w:hAnsi="Times New Roman" w:cs="Times New Roman"/>
      <w:b/>
      <w:bCs/>
      <w:sz w:val="16"/>
      <w:szCs w:val="16"/>
    </w:rPr>
  </w:style>
  <w:style w:type="character" w:customStyle="1" w:styleId="FontStyle43">
    <w:name w:val="Font Style43"/>
    <w:basedOn w:val="a3"/>
    <w:uiPriority w:val="99"/>
    <w:rsid w:val="00C9569A"/>
    <w:rPr>
      <w:rFonts w:ascii="Times New Roman" w:hAnsi="Times New Roman" w:cs="Times New Roman"/>
      <w:i/>
      <w:iCs/>
      <w:sz w:val="16"/>
      <w:szCs w:val="16"/>
    </w:rPr>
  </w:style>
  <w:style w:type="character" w:customStyle="1" w:styleId="FontStyle56">
    <w:name w:val="Font Style56"/>
    <w:basedOn w:val="a3"/>
    <w:uiPriority w:val="99"/>
    <w:rsid w:val="00C9569A"/>
    <w:rPr>
      <w:rFonts w:ascii="Times New Roman" w:hAnsi="Times New Roman" w:cs="Times New Roman"/>
      <w:b/>
      <w:bCs/>
      <w:sz w:val="18"/>
      <w:szCs w:val="18"/>
    </w:rPr>
  </w:style>
  <w:style w:type="paragraph" w:customStyle="1" w:styleId="Style9">
    <w:name w:val="Style9"/>
    <w:basedOn w:val="a2"/>
    <w:uiPriority w:val="99"/>
    <w:rsid w:val="00C9569A"/>
    <w:pPr>
      <w:autoSpaceDE w:val="0"/>
      <w:autoSpaceDN w:val="0"/>
      <w:adjustRightInd w:val="0"/>
      <w:spacing w:after="0" w:line="187" w:lineRule="exact"/>
      <w:jc w:val="both"/>
    </w:pPr>
    <w:rPr>
      <w:rFonts w:ascii="Times New Roman" w:eastAsia="Times New Roman" w:hAnsi="Times New Roman"/>
      <w:sz w:val="24"/>
      <w:szCs w:val="24"/>
      <w:lang w:val="ru-RU" w:eastAsia="ru-RU"/>
    </w:rPr>
  </w:style>
  <w:style w:type="paragraph" w:customStyle="1" w:styleId="Style10">
    <w:name w:val="Style10"/>
    <w:basedOn w:val="a2"/>
    <w:uiPriority w:val="99"/>
    <w:rsid w:val="00C9569A"/>
    <w:pPr>
      <w:autoSpaceDE w:val="0"/>
      <w:autoSpaceDN w:val="0"/>
      <w:adjustRightInd w:val="0"/>
      <w:spacing w:after="0" w:line="240" w:lineRule="auto"/>
      <w:jc w:val="both"/>
    </w:pPr>
    <w:rPr>
      <w:rFonts w:ascii="Times New Roman" w:eastAsia="Times New Roman" w:hAnsi="Times New Roman"/>
      <w:sz w:val="24"/>
      <w:szCs w:val="24"/>
      <w:lang w:val="ru-RU" w:eastAsia="ru-RU"/>
    </w:rPr>
  </w:style>
  <w:style w:type="paragraph" w:customStyle="1" w:styleId="Style13">
    <w:name w:val="Style13"/>
    <w:basedOn w:val="a2"/>
    <w:uiPriority w:val="99"/>
    <w:rsid w:val="00C9569A"/>
    <w:pPr>
      <w:autoSpaceDE w:val="0"/>
      <w:autoSpaceDN w:val="0"/>
      <w:adjustRightInd w:val="0"/>
      <w:spacing w:after="0" w:line="190" w:lineRule="exact"/>
    </w:pPr>
    <w:rPr>
      <w:rFonts w:ascii="Times New Roman" w:eastAsia="Times New Roman" w:hAnsi="Times New Roman"/>
      <w:sz w:val="24"/>
      <w:szCs w:val="24"/>
      <w:lang w:val="ru-RU" w:eastAsia="ru-RU"/>
    </w:rPr>
  </w:style>
  <w:style w:type="paragraph" w:customStyle="1" w:styleId="Style27">
    <w:name w:val="Style27"/>
    <w:basedOn w:val="a2"/>
    <w:uiPriority w:val="99"/>
    <w:rsid w:val="00C9569A"/>
    <w:pPr>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45">
    <w:name w:val="Font Style45"/>
    <w:basedOn w:val="a3"/>
    <w:uiPriority w:val="99"/>
    <w:rsid w:val="00C9569A"/>
    <w:rPr>
      <w:rFonts w:ascii="Times New Roman" w:hAnsi="Times New Roman" w:cs="Times New Roman"/>
      <w:spacing w:val="-10"/>
      <w:sz w:val="20"/>
      <w:szCs w:val="20"/>
    </w:rPr>
  </w:style>
  <w:style w:type="paragraph" w:customStyle="1" w:styleId="Style21">
    <w:name w:val="Style21"/>
    <w:basedOn w:val="a2"/>
    <w:uiPriority w:val="99"/>
    <w:rsid w:val="00C9569A"/>
    <w:pPr>
      <w:autoSpaceDE w:val="0"/>
      <w:autoSpaceDN w:val="0"/>
      <w:adjustRightInd w:val="0"/>
      <w:spacing w:after="0" w:line="187" w:lineRule="exact"/>
    </w:pPr>
    <w:rPr>
      <w:rFonts w:ascii="Times New Roman" w:eastAsia="Times New Roman" w:hAnsi="Times New Roman"/>
      <w:sz w:val="24"/>
      <w:szCs w:val="24"/>
      <w:lang w:val="ru-RU" w:eastAsia="ru-RU"/>
    </w:rPr>
  </w:style>
  <w:style w:type="paragraph" w:customStyle="1" w:styleId="Style4">
    <w:name w:val="Style4"/>
    <w:basedOn w:val="a2"/>
    <w:uiPriority w:val="99"/>
    <w:rsid w:val="00C9569A"/>
    <w:pPr>
      <w:autoSpaceDE w:val="0"/>
      <w:autoSpaceDN w:val="0"/>
      <w:adjustRightInd w:val="0"/>
      <w:spacing w:after="0" w:line="192" w:lineRule="exact"/>
    </w:pPr>
    <w:rPr>
      <w:rFonts w:ascii="Times New Roman" w:eastAsia="Times New Roman" w:hAnsi="Times New Roman"/>
      <w:sz w:val="24"/>
      <w:szCs w:val="24"/>
      <w:lang w:val="ru-RU" w:eastAsia="ru-RU"/>
    </w:rPr>
  </w:style>
  <w:style w:type="paragraph" w:customStyle="1" w:styleId="Style25">
    <w:name w:val="Style25"/>
    <w:basedOn w:val="a2"/>
    <w:uiPriority w:val="99"/>
    <w:rsid w:val="00C9569A"/>
    <w:pPr>
      <w:autoSpaceDE w:val="0"/>
      <w:autoSpaceDN w:val="0"/>
      <w:adjustRightInd w:val="0"/>
      <w:spacing w:after="0" w:line="209" w:lineRule="exact"/>
    </w:pPr>
    <w:rPr>
      <w:rFonts w:ascii="Times New Roman" w:eastAsia="Times New Roman" w:hAnsi="Times New Roman"/>
      <w:sz w:val="24"/>
      <w:szCs w:val="24"/>
      <w:lang w:val="ru-RU" w:eastAsia="ru-RU"/>
    </w:rPr>
  </w:style>
  <w:style w:type="character" w:customStyle="1" w:styleId="FontStyle50">
    <w:name w:val="Font Style50"/>
    <w:basedOn w:val="a3"/>
    <w:uiPriority w:val="99"/>
    <w:rsid w:val="00C9569A"/>
    <w:rPr>
      <w:rFonts w:ascii="Times New Roman" w:hAnsi="Times New Roman" w:cs="Times New Roman"/>
      <w:b/>
      <w:bCs/>
      <w:i/>
      <w:iCs/>
      <w:sz w:val="18"/>
      <w:szCs w:val="18"/>
    </w:rPr>
  </w:style>
  <w:style w:type="paragraph" w:customStyle="1" w:styleId="Style20">
    <w:name w:val="Style20"/>
    <w:basedOn w:val="a2"/>
    <w:uiPriority w:val="99"/>
    <w:rsid w:val="00C9569A"/>
    <w:pPr>
      <w:autoSpaceDE w:val="0"/>
      <w:autoSpaceDN w:val="0"/>
      <w:adjustRightInd w:val="0"/>
      <w:spacing w:after="0" w:line="192" w:lineRule="exact"/>
      <w:jc w:val="both"/>
    </w:pPr>
    <w:rPr>
      <w:rFonts w:ascii="Times New Roman" w:eastAsia="Times New Roman" w:hAnsi="Times New Roman"/>
      <w:sz w:val="24"/>
      <w:szCs w:val="24"/>
      <w:lang w:val="ru-RU" w:eastAsia="ru-RU"/>
    </w:rPr>
  </w:style>
  <w:style w:type="character" w:customStyle="1" w:styleId="FontStyle40">
    <w:name w:val="Font Style40"/>
    <w:basedOn w:val="a3"/>
    <w:uiPriority w:val="99"/>
    <w:rsid w:val="00C9569A"/>
    <w:rPr>
      <w:rFonts w:ascii="Microsoft Sans Serif" w:hAnsi="Microsoft Sans Serif" w:cs="Microsoft Sans Serif"/>
      <w:b/>
      <w:bCs/>
      <w:sz w:val="14"/>
      <w:szCs w:val="14"/>
    </w:rPr>
  </w:style>
  <w:style w:type="character" w:customStyle="1" w:styleId="FontStyle58">
    <w:name w:val="Font Style58"/>
    <w:basedOn w:val="a3"/>
    <w:uiPriority w:val="99"/>
    <w:rsid w:val="00C9569A"/>
    <w:rPr>
      <w:rFonts w:ascii="Constantia" w:hAnsi="Constantia" w:cs="Constantia"/>
      <w:b/>
      <w:bCs/>
      <w:smallCaps/>
      <w:spacing w:val="20"/>
      <w:sz w:val="8"/>
      <w:szCs w:val="8"/>
    </w:rPr>
  </w:style>
  <w:style w:type="paragraph" w:customStyle="1" w:styleId="Style34">
    <w:name w:val="Style34"/>
    <w:basedOn w:val="a2"/>
    <w:uiPriority w:val="99"/>
    <w:rsid w:val="00C9569A"/>
    <w:pPr>
      <w:autoSpaceDE w:val="0"/>
      <w:autoSpaceDN w:val="0"/>
      <w:adjustRightInd w:val="0"/>
      <w:spacing w:after="0" w:line="331" w:lineRule="exact"/>
    </w:pPr>
    <w:rPr>
      <w:rFonts w:ascii="Times New Roman" w:eastAsia="Times New Roman" w:hAnsi="Times New Roman"/>
      <w:sz w:val="24"/>
      <w:szCs w:val="24"/>
      <w:lang w:val="ru-RU" w:eastAsia="ru-RU"/>
    </w:rPr>
  </w:style>
  <w:style w:type="paragraph" w:customStyle="1" w:styleId="Style23">
    <w:name w:val="Style23"/>
    <w:basedOn w:val="a2"/>
    <w:uiPriority w:val="99"/>
    <w:rsid w:val="00C9569A"/>
    <w:pPr>
      <w:autoSpaceDE w:val="0"/>
      <w:autoSpaceDN w:val="0"/>
      <w:adjustRightInd w:val="0"/>
      <w:spacing w:after="0" w:line="240" w:lineRule="auto"/>
      <w:jc w:val="both"/>
    </w:pPr>
    <w:rPr>
      <w:rFonts w:ascii="Times New Roman" w:eastAsia="Times New Roman" w:hAnsi="Times New Roman"/>
      <w:sz w:val="24"/>
      <w:szCs w:val="24"/>
      <w:lang w:val="ru-RU" w:eastAsia="ru-RU"/>
    </w:rPr>
  </w:style>
  <w:style w:type="paragraph" w:customStyle="1" w:styleId="Style15">
    <w:name w:val="Style15"/>
    <w:basedOn w:val="a2"/>
    <w:uiPriority w:val="99"/>
    <w:rsid w:val="00C9569A"/>
    <w:pPr>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Style31">
    <w:name w:val="Style31"/>
    <w:basedOn w:val="a2"/>
    <w:uiPriority w:val="99"/>
    <w:rsid w:val="00C9569A"/>
    <w:pPr>
      <w:autoSpaceDE w:val="0"/>
      <w:autoSpaceDN w:val="0"/>
      <w:adjustRightInd w:val="0"/>
      <w:spacing w:after="0" w:line="230" w:lineRule="exact"/>
      <w:jc w:val="both"/>
    </w:pPr>
    <w:rPr>
      <w:rFonts w:ascii="Times New Roman" w:eastAsia="Times New Roman" w:hAnsi="Times New Roman"/>
      <w:sz w:val="24"/>
      <w:szCs w:val="24"/>
      <w:lang w:val="ru-RU" w:eastAsia="ru-RU"/>
    </w:rPr>
  </w:style>
  <w:style w:type="character" w:customStyle="1" w:styleId="FontStyle68">
    <w:name w:val="Font Style68"/>
    <w:basedOn w:val="a3"/>
    <w:uiPriority w:val="99"/>
    <w:rsid w:val="00C9569A"/>
    <w:rPr>
      <w:rFonts w:ascii="Times New Roman" w:hAnsi="Times New Roman" w:cs="Times New Roman"/>
      <w:sz w:val="16"/>
      <w:szCs w:val="16"/>
    </w:rPr>
  </w:style>
  <w:style w:type="character" w:customStyle="1" w:styleId="FontStyle71">
    <w:name w:val="Font Style71"/>
    <w:basedOn w:val="a3"/>
    <w:uiPriority w:val="99"/>
    <w:rsid w:val="00C9569A"/>
    <w:rPr>
      <w:rFonts w:ascii="Times New Roman" w:hAnsi="Times New Roman" w:cs="Times New Roman"/>
      <w:b/>
      <w:bCs/>
      <w:sz w:val="16"/>
      <w:szCs w:val="16"/>
    </w:rPr>
  </w:style>
  <w:style w:type="character" w:customStyle="1" w:styleId="FontStyle36">
    <w:name w:val="Font Style36"/>
    <w:basedOn w:val="a3"/>
    <w:uiPriority w:val="99"/>
    <w:rsid w:val="00C9569A"/>
    <w:rPr>
      <w:rFonts w:ascii="Bookman Old Style" w:hAnsi="Bookman Old Style" w:cs="Bookman Old Style"/>
      <w:i/>
      <w:iCs/>
      <w:sz w:val="14"/>
      <w:szCs w:val="14"/>
    </w:rPr>
  </w:style>
  <w:style w:type="character" w:customStyle="1" w:styleId="FontStyle41">
    <w:name w:val="Font Style41"/>
    <w:basedOn w:val="a3"/>
    <w:uiPriority w:val="99"/>
    <w:rsid w:val="00C9569A"/>
    <w:rPr>
      <w:rFonts w:ascii="Bookman Old Style" w:hAnsi="Bookman Old Style" w:cs="Bookman Old Style"/>
      <w:i/>
      <w:iCs/>
      <w:spacing w:val="-10"/>
      <w:sz w:val="16"/>
      <w:szCs w:val="16"/>
    </w:rPr>
  </w:style>
  <w:style w:type="paragraph" w:customStyle="1" w:styleId="Style8">
    <w:name w:val="Style8"/>
    <w:basedOn w:val="a2"/>
    <w:uiPriority w:val="99"/>
    <w:rsid w:val="00C9569A"/>
    <w:pPr>
      <w:autoSpaceDE w:val="0"/>
      <w:autoSpaceDN w:val="0"/>
      <w:adjustRightInd w:val="0"/>
      <w:spacing w:after="0" w:line="192" w:lineRule="exact"/>
      <w:jc w:val="both"/>
    </w:pPr>
    <w:rPr>
      <w:rFonts w:ascii="Bookman Old Style" w:eastAsia="Times New Roman" w:hAnsi="Bookman Old Style"/>
      <w:sz w:val="24"/>
      <w:szCs w:val="24"/>
      <w:lang w:val="ru-RU" w:eastAsia="ru-RU"/>
    </w:rPr>
  </w:style>
  <w:style w:type="paragraph" w:customStyle="1" w:styleId="Style11">
    <w:name w:val="Style11"/>
    <w:basedOn w:val="a2"/>
    <w:uiPriority w:val="99"/>
    <w:rsid w:val="00C9569A"/>
    <w:pPr>
      <w:autoSpaceDE w:val="0"/>
      <w:autoSpaceDN w:val="0"/>
      <w:adjustRightInd w:val="0"/>
      <w:spacing w:after="0" w:line="240" w:lineRule="auto"/>
      <w:jc w:val="both"/>
    </w:pPr>
    <w:rPr>
      <w:rFonts w:ascii="Bookman Old Style" w:eastAsia="Times New Roman" w:hAnsi="Bookman Old Style"/>
      <w:sz w:val="24"/>
      <w:szCs w:val="24"/>
      <w:lang w:val="ru-RU" w:eastAsia="ru-RU"/>
    </w:rPr>
  </w:style>
  <w:style w:type="character" w:customStyle="1" w:styleId="FontStyle62">
    <w:name w:val="Font Style62"/>
    <w:basedOn w:val="a3"/>
    <w:uiPriority w:val="99"/>
    <w:rsid w:val="00C9569A"/>
    <w:rPr>
      <w:rFonts w:ascii="Bookman Old Style" w:hAnsi="Bookman Old Style" w:cs="Bookman Old Style"/>
      <w:sz w:val="16"/>
      <w:szCs w:val="16"/>
    </w:rPr>
  </w:style>
  <w:style w:type="paragraph" w:customStyle="1" w:styleId="Style18">
    <w:name w:val="Style18"/>
    <w:basedOn w:val="a2"/>
    <w:uiPriority w:val="99"/>
    <w:rsid w:val="00C9569A"/>
    <w:pPr>
      <w:autoSpaceDE w:val="0"/>
      <w:autoSpaceDN w:val="0"/>
      <w:adjustRightInd w:val="0"/>
      <w:spacing w:after="0" w:line="192" w:lineRule="exact"/>
      <w:jc w:val="both"/>
    </w:pPr>
    <w:rPr>
      <w:rFonts w:ascii="Bookman Old Style" w:eastAsia="Times New Roman" w:hAnsi="Bookman Old Style"/>
      <w:sz w:val="24"/>
      <w:szCs w:val="24"/>
      <w:lang w:val="ru-RU" w:eastAsia="ru-RU"/>
    </w:rPr>
  </w:style>
  <w:style w:type="paragraph" w:customStyle="1" w:styleId="Style29">
    <w:name w:val="Style29"/>
    <w:basedOn w:val="a2"/>
    <w:uiPriority w:val="99"/>
    <w:rsid w:val="00C9569A"/>
    <w:pPr>
      <w:autoSpaceDE w:val="0"/>
      <w:autoSpaceDN w:val="0"/>
      <w:adjustRightInd w:val="0"/>
      <w:spacing w:after="0" w:line="317" w:lineRule="exact"/>
    </w:pPr>
    <w:rPr>
      <w:rFonts w:ascii="Bookman Old Style" w:eastAsia="Times New Roman" w:hAnsi="Bookman Old Style"/>
      <w:sz w:val="24"/>
      <w:szCs w:val="24"/>
      <w:lang w:val="ru-RU" w:eastAsia="ru-RU"/>
    </w:rPr>
  </w:style>
  <w:style w:type="paragraph" w:customStyle="1" w:styleId="Style30">
    <w:name w:val="Style30"/>
    <w:basedOn w:val="a2"/>
    <w:uiPriority w:val="99"/>
    <w:rsid w:val="00C9569A"/>
    <w:pPr>
      <w:autoSpaceDE w:val="0"/>
      <w:autoSpaceDN w:val="0"/>
      <w:adjustRightInd w:val="0"/>
      <w:spacing w:after="0" w:line="187" w:lineRule="exact"/>
      <w:jc w:val="both"/>
    </w:pPr>
    <w:rPr>
      <w:rFonts w:ascii="Bookman Old Style" w:eastAsia="Times New Roman" w:hAnsi="Bookman Old Style"/>
      <w:sz w:val="24"/>
      <w:szCs w:val="24"/>
      <w:lang w:val="ru-RU" w:eastAsia="ru-RU"/>
    </w:rPr>
  </w:style>
  <w:style w:type="character" w:customStyle="1" w:styleId="FontStyle48">
    <w:name w:val="Font Style48"/>
    <w:basedOn w:val="a3"/>
    <w:uiPriority w:val="99"/>
    <w:rsid w:val="00C9569A"/>
    <w:rPr>
      <w:rFonts w:ascii="Bookman Old Style" w:hAnsi="Bookman Old Style" w:cs="Bookman Old Style"/>
      <w:b/>
      <w:bCs/>
      <w:sz w:val="14"/>
      <w:szCs w:val="14"/>
    </w:rPr>
  </w:style>
  <w:style w:type="character" w:customStyle="1" w:styleId="FontStyle51">
    <w:name w:val="Font Style51"/>
    <w:basedOn w:val="a3"/>
    <w:rsid w:val="00C9569A"/>
    <w:rPr>
      <w:rFonts w:ascii="Bookman Old Style" w:hAnsi="Bookman Old Style" w:cs="Bookman Old Style"/>
      <w:i/>
      <w:iCs/>
      <w:sz w:val="14"/>
      <w:szCs w:val="14"/>
    </w:rPr>
  </w:style>
  <w:style w:type="paragraph" w:customStyle="1" w:styleId="Style26">
    <w:name w:val="Style26"/>
    <w:basedOn w:val="a2"/>
    <w:uiPriority w:val="99"/>
    <w:rsid w:val="00C9569A"/>
    <w:pPr>
      <w:autoSpaceDE w:val="0"/>
      <w:autoSpaceDN w:val="0"/>
      <w:adjustRightInd w:val="0"/>
      <w:spacing w:after="0" w:line="192" w:lineRule="exact"/>
    </w:pPr>
    <w:rPr>
      <w:rFonts w:ascii="Bookman Old Style" w:eastAsia="Times New Roman" w:hAnsi="Bookman Old Style"/>
      <w:sz w:val="24"/>
      <w:szCs w:val="24"/>
      <w:lang w:val="ru-RU" w:eastAsia="ru-RU"/>
    </w:rPr>
  </w:style>
  <w:style w:type="character" w:customStyle="1" w:styleId="FontStyle65">
    <w:name w:val="Font Style65"/>
    <w:basedOn w:val="a3"/>
    <w:uiPriority w:val="99"/>
    <w:rsid w:val="00C9569A"/>
    <w:rPr>
      <w:rFonts w:ascii="Bookman Old Style" w:hAnsi="Bookman Old Style" w:cs="Bookman Old Style"/>
      <w:smallCaps/>
      <w:spacing w:val="20"/>
      <w:sz w:val="10"/>
      <w:szCs w:val="10"/>
    </w:rPr>
  </w:style>
  <w:style w:type="paragraph" w:customStyle="1" w:styleId="Style22">
    <w:name w:val="Style22"/>
    <w:basedOn w:val="a2"/>
    <w:uiPriority w:val="99"/>
    <w:rsid w:val="00C9569A"/>
    <w:pPr>
      <w:autoSpaceDE w:val="0"/>
      <w:autoSpaceDN w:val="0"/>
      <w:adjustRightInd w:val="0"/>
      <w:spacing w:after="0" w:line="192" w:lineRule="exact"/>
    </w:pPr>
    <w:rPr>
      <w:rFonts w:ascii="Bookman Old Style" w:eastAsia="Times New Roman" w:hAnsi="Bookman Old Style"/>
      <w:sz w:val="24"/>
      <w:szCs w:val="24"/>
      <w:lang w:val="ru-RU" w:eastAsia="ru-RU"/>
    </w:rPr>
  </w:style>
  <w:style w:type="character" w:customStyle="1" w:styleId="FontStyle55">
    <w:name w:val="Font Style55"/>
    <w:basedOn w:val="a3"/>
    <w:uiPriority w:val="99"/>
    <w:rsid w:val="00C9569A"/>
    <w:rPr>
      <w:rFonts w:ascii="Bookman Old Style" w:hAnsi="Bookman Old Style" w:cs="Bookman Old Style"/>
      <w:b/>
      <w:bCs/>
      <w:i/>
      <w:iCs/>
      <w:sz w:val="14"/>
      <w:szCs w:val="14"/>
    </w:rPr>
  </w:style>
  <w:style w:type="paragraph" w:customStyle="1" w:styleId="Style12">
    <w:name w:val="Style12"/>
    <w:basedOn w:val="a2"/>
    <w:uiPriority w:val="99"/>
    <w:rsid w:val="00C9569A"/>
    <w:pPr>
      <w:autoSpaceDE w:val="0"/>
      <w:autoSpaceDN w:val="0"/>
      <w:adjustRightInd w:val="0"/>
      <w:spacing w:after="0" w:line="240" w:lineRule="auto"/>
      <w:jc w:val="both"/>
    </w:pPr>
    <w:rPr>
      <w:rFonts w:ascii="Bookman Old Style" w:eastAsia="Times New Roman" w:hAnsi="Bookman Old Style"/>
      <w:sz w:val="24"/>
      <w:szCs w:val="24"/>
      <w:lang w:val="ru-RU" w:eastAsia="ru-RU"/>
    </w:rPr>
  </w:style>
  <w:style w:type="character" w:customStyle="1" w:styleId="FontStyle70">
    <w:name w:val="Font Style70"/>
    <w:basedOn w:val="a3"/>
    <w:uiPriority w:val="99"/>
    <w:rsid w:val="00C9569A"/>
    <w:rPr>
      <w:rFonts w:ascii="Bookman Old Style" w:hAnsi="Bookman Old Style" w:cs="Bookman Old Style"/>
      <w:sz w:val="16"/>
      <w:szCs w:val="16"/>
    </w:rPr>
  </w:style>
  <w:style w:type="character" w:customStyle="1" w:styleId="FontStyle63">
    <w:name w:val="Font Style63"/>
    <w:basedOn w:val="a3"/>
    <w:uiPriority w:val="99"/>
    <w:rsid w:val="00C9569A"/>
    <w:rPr>
      <w:rFonts w:ascii="Bookman Old Style" w:hAnsi="Bookman Old Style" w:cs="Bookman Old Style"/>
      <w:b/>
      <w:bCs/>
      <w:spacing w:val="-20"/>
      <w:sz w:val="16"/>
      <w:szCs w:val="16"/>
    </w:rPr>
  </w:style>
  <w:style w:type="character" w:customStyle="1" w:styleId="FontStyle64">
    <w:name w:val="Font Style64"/>
    <w:basedOn w:val="a3"/>
    <w:uiPriority w:val="99"/>
    <w:rsid w:val="00C9569A"/>
    <w:rPr>
      <w:rFonts w:ascii="Arial Black" w:hAnsi="Arial Black" w:cs="Arial Black"/>
      <w:smallCaps/>
      <w:sz w:val="14"/>
      <w:szCs w:val="14"/>
    </w:rPr>
  </w:style>
  <w:style w:type="character" w:customStyle="1" w:styleId="FontStyle38">
    <w:name w:val="Font Style38"/>
    <w:basedOn w:val="a3"/>
    <w:uiPriority w:val="99"/>
    <w:rsid w:val="00C9569A"/>
    <w:rPr>
      <w:rFonts w:ascii="Arial Black" w:hAnsi="Arial Black" w:cs="Arial Black"/>
      <w:sz w:val="12"/>
      <w:szCs w:val="12"/>
    </w:rPr>
  </w:style>
  <w:style w:type="character" w:customStyle="1" w:styleId="FontStyle49">
    <w:name w:val="Font Style49"/>
    <w:rsid w:val="00C9569A"/>
    <w:rPr>
      <w:rFonts w:ascii="Arial Black" w:hAnsi="Arial Black" w:cs="Arial Black"/>
      <w:sz w:val="12"/>
      <w:szCs w:val="12"/>
    </w:rPr>
  </w:style>
  <w:style w:type="character" w:customStyle="1" w:styleId="116">
    <w:name w:val="Заголовок 1 Знак1"/>
    <w:basedOn w:val="a3"/>
    <w:uiPriority w:val="9"/>
    <w:rsid w:val="00C9569A"/>
    <w:rPr>
      <w:rFonts w:ascii="Calibri Light" w:eastAsia="Times New Roman" w:hAnsi="Calibri Light" w:cs="Times New Roman"/>
      <w:color w:val="2E74B5"/>
      <w:sz w:val="32"/>
      <w:szCs w:val="32"/>
    </w:rPr>
  </w:style>
  <w:style w:type="paragraph" w:customStyle="1" w:styleId="2f5">
    <w:name w:val="Верхний колонтитул2"/>
    <w:basedOn w:val="a2"/>
    <w:next w:val="a9"/>
    <w:link w:val="1ff6"/>
    <w:uiPriority w:val="99"/>
    <w:semiHidden/>
    <w:unhideWhenUsed/>
    <w:rsid w:val="00C9569A"/>
    <w:pPr>
      <w:widowControl/>
      <w:tabs>
        <w:tab w:val="center" w:pos="4677"/>
        <w:tab w:val="right" w:pos="9355"/>
      </w:tabs>
      <w:spacing w:after="0" w:line="240" w:lineRule="auto"/>
    </w:pPr>
    <w:rPr>
      <w:sz w:val="20"/>
      <w:szCs w:val="20"/>
      <w:lang w:val="ru-RU" w:eastAsia="ru-RU"/>
    </w:rPr>
  </w:style>
  <w:style w:type="character" w:customStyle="1" w:styleId="1ff6">
    <w:name w:val="Верхний колонтитул Знак1"/>
    <w:basedOn w:val="a3"/>
    <w:link w:val="2f5"/>
    <w:uiPriority w:val="99"/>
    <w:semiHidden/>
    <w:rsid w:val="00C9569A"/>
  </w:style>
  <w:style w:type="paragraph" w:customStyle="1" w:styleId="2f6">
    <w:name w:val="Нижний колонтитул2"/>
    <w:basedOn w:val="a2"/>
    <w:next w:val="ab"/>
    <w:link w:val="1ff7"/>
    <w:uiPriority w:val="99"/>
    <w:semiHidden/>
    <w:unhideWhenUsed/>
    <w:rsid w:val="00C9569A"/>
    <w:pPr>
      <w:widowControl/>
      <w:tabs>
        <w:tab w:val="center" w:pos="4677"/>
        <w:tab w:val="right" w:pos="9355"/>
      </w:tabs>
      <w:spacing w:after="0" w:line="240" w:lineRule="auto"/>
    </w:pPr>
    <w:rPr>
      <w:sz w:val="20"/>
      <w:szCs w:val="20"/>
      <w:lang w:val="ru-RU" w:eastAsia="ru-RU"/>
    </w:rPr>
  </w:style>
  <w:style w:type="character" w:customStyle="1" w:styleId="1ff7">
    <w:name w:val="Нижний колонтитул Знак1"/>
    <w:basedOn w:val="a3"/>
    <w:link w:val="2f6"/>
    <w:uiPriority w:val="99"/>
    <w:semiHidden/>
    <w:rsid w:val="00C9569A"/>
  </w:style>
  <w:style w:type="character" w:customStyle="1" w:styleId="2f7">
    <w:name w:val="Верхний колонтитул Знак2"/>
    <w:basedOn w:val="a3"/>
    <w:uiPriority w:val="99"/>
    <w:rsid w:val="00C9569A"/>
    <w:rPr>
      <w:rFonts w:ascii="Times New Roman" w:eastAsia="Times New Roman" w:hAnsi="Times New Roman" w:cs="Times New Roman"/>
    </w:rPr>
  </w:style>
  <w:style w:type="character" w:customStyle="1" w:styleId="2f8">
    <w:name w:val="Нижний колонтитул Знак2"/>
    <w:basedOn w:val="a3"/>
    <w:uiPriority w:val="99"/>
    <w:rsid w:val="00C9569A"/>
    <w:rPr>
      <w:rFonts w:ascii="Times New Roman" w:eastAsia="Times New Roman" w:hAnsi="Times New Roman" w:cs="Times New Roman"/>
    </w:rPr>
  </w:style>
  <w:style w:type="character" w:customStyle="1" w:styleId="affff7">
    <w:name w:val="пж"/>
    <w:rsid w:val="00C9569A"/>
    <w:rPr>
      <w:b/>
      <w:bCs/>
      <w:i w:val="0"/>
      <w:iCs w:val="0"/>
      <w:color w:val="000000"/>
      <w14:textOutline w14:w="0" w14:cap="rnd" w14:cmpd="sng" w14:algn="ctr">
        <w14:noFill/>
        <w14:prstDash w14:val="solid"/>
        <w14:bevel/>
      </w14:textOutline>
    </w:rPr>
  </w:style>
  <w:style w:type="character" w:customStyle="1" w:styleId="affff8">
    <w:name w:val="курсив"/>
    <w:rsid w:val="00C9569A"/>
    <w:rPr>
      <w:b w:val="0"/>
      <w:bCs w:val="0"/>
      <w:i/>
      <w:iCs/>
    </w:rPr>
  </w:style>
  <w:style w:type="character" w:customStyle="1" w:styleId="affff9">
    <w:name w:val="пж курсив"/>
    <w:rsid w:val="00C9569A"/>
    <w:rPr>
      <w:b/>
      <w:bCs/>
      <w:i/>
      <w:iCs/>
    </w:rPr>
  </w:style>
  <w:style w:type="character" w:customStyle="1" w:styleId="affffa">
    <w:name w:val="трекинг сноски"/>
    <w:rsid w:val="00C9569A"/>
  </w:style>
  <w:style w:type="character" w:customStyle="1" w:styleId="affffb">
    <w:name w:val="трекинг"/>
    <w:rsid w:val="00C9569A"/>
  </w:style>
  <w:style w:type="character" w:styleId="affffc">
    <w:name w:val="endnote reference"/>
    <w:rsid w:val="00C9569A"/>
    <w:rPr>
      <w:vertAlign w:val="superscript"/>
    </w:rPr>
  </w:style>
  <w:style w:type="character" w:customStyle="1" w:styleId="affffd">
    <w:name w:val="Символы концевой сноски"/>
    <w:rsid w:val="00C9569A"/>
  </w:style>
  <w:style w:type="paragraph" w:customStyle="1" w:styleId="1ff8">
    <w:name w:val="Название1"/>
    <w:basedOn w:val="a2"/>
    <w:uiPriority w:val="10"/>
    <w:qFormat/>
    <w:rsid w:val="00C9569A"/>
    <w:pPr>
      <w:suppressLineNumbers/>
      <w:suppressAutoHyphens/>
      <w:spacing w:before="120" w:after="120" w:line="240" w:lineRule="auto"/>
    </w:pPr>
    <w:rPr>
      <w:rFonts w:ascii="Times New Roman" w:eastAsia="SimSun" w:hAnsi="Times New Roman" w:cs="Mangal"/>
      <w:i/>
      <w:iCs/>
      <w:kern w:val="1"/>
      <w:sz w:val="24"/>
      <w:szCs w:val="24"/>
      <w:lang w:val="ru-RU" w:eastAsia="hi-IN" w:bidi="hi-IN"/>
    </w:rPr>
  </w:style>
  <w:style w:type="paragraph" w:customStyle="1" w:styleId="1ff9">
    <w:name w:val="Указатель1"/>
    <w:basedOn w:val="a2"/>
    <w:rsid w:val="00C9569A"/>
    <w:pPr>
      <w:suppressLineNumbers/>
      <w:suppressAutoHyphens/>
      <w:spacing w:after="0" w:line="240" w:lineRule="auto"/>
    </w:pPr>
    <w:rPr>
      <w:rFonts w:ascii="Times New Roman" w:eastAsia="SimSun" w:hAnsi="Times New Roman" w:cs="Mangal"/>
      <w:kern w:val="1"/>
      <w:sz w:val="24"/>
      <w:szCs w:val="24"/>
      <w:lang w:val="ru-RU" w:eastAsia="hi-IN" w:bidi="hi-IN"/>
    </w:rPr>
  </w:style>
  <w:style w:type="paragraph" w:customStyle="1" w:styleId="affffe">
    <w:name w:val="[Без стиля]"/>
    <w:link w:val="afffff"/>
    <w:rsid w:val="00C9569A"/>
    <w:pPr>
      <w:widowControl w:val="0"/>
      <w:suppressAutoHyphens/>
      <w:autoSpaceDE w:val="0"/>
      <w:spacing w:line="288" w:lineRule="auto"/>
      <w:textAlignment w:val="center"/>
    </w:pPr>
    <w:rPr>
      <w:rFonts w:ascii="FreeSetC" w:eastAsia="FreeSetC" w:hAnsi="FreeSetC" w:cs="FreeSetC"/>
      <w:color w:val="000000"/>
      <w:kern w:val="1"/>
      <w:sz w:val="24"/>
      <w:szCs w:val="24"/>
      <w:lang w:val="en-GB" w:eastAsia="hi-IN" w:bidi="hi-IN"/>
    </w:rPr>
  </w:style>
  <w:style w:type="paragraph" w:customStyle="1" w:styleId="afffff0">
    <w:name w:val="осн текст"/>
    <w:basedOn w:val="affffe"/>
    <w:rsid w:val="00C9569A"/>
    <w:pPr>
      <w:spacing w:line="213" w:lineRule="atLeast"/>
      <w:ind w:firstLine="340"/>
      <w:jc w:val="both"/>
    </w:pPr>
    <w:rPr>
      <w:rFonts w:ascii="SchoolBookCSanPin" w:eastAsia="SchoolBookCSanPin" w:hAnsi="SchoolBookCSanPin" w:cs="SchoolBookCSanPin"/>
      <w:sz w:val="21"/>
      <w:szCs w:val="21"/>
      <w:lang w:val="ru-RU"/>
    </w:rPr>
  </w:style>
  <w:style w:type="paragraph" w:customStyle="1" w:styleId="1ffa">
    <w:name w:val="заголовок 1"/>
    <w:basedOn w:val="affffe"/>
    <w:link w:val="1ffb"/>
    <w:rsid w:val="00C9569A"/>
    <w:pPr>
      <w:spacing w:after="227" w:line="344" w:lineRule="atLeast"/>
      <w:jc w:val="center"/>
    </w:pPr>
    <w:rPr>
      <w:b/>
      <w:bCs/>
      <w:caps/>
      <w:sz w:val="30"/>
      <w:szCs w:val="30"/>
      <w:lang w:val="ru-RU"/>
    </w:rPr>
  </w:style>
  <w:style w:type="paragraph" w:customStyle="1" w:styleId="afffff1">
    <w:name w:val="осн текст отступ"/>
    <w:basedOn w:val="afffff0"/>
    <w:uiPriority w:val="99"/>
    <w:rsid w:val="00C9569A"/>
    <w:pPr>
      <w:ind w:left="340" w:firstLine="0"/>
    </w:pPr>
  </w:style>
  <w:style w:type="paragraph" w:customStyle="1" w:styleId="2f9">
    <w:name w:val="заголовок 2"/>
    <w:basedOn w:val="affffe"/>
    <w:link w:val="2fa"/>
    <w:rsid w:val="00C9569A"/>
    <w:pPr>
      <w:spacing w:before="340" w:after="227" w:line="344" w:lineRule="atLeast"/>
      <w:jc w:val="center"/>
    </w:pPr>
    <w:rPr>
      <w:b/>
      <w:bCs/>
      <w:sz w:val="30"/>
      <w:szCs w:val="30"/>
      <w:lang w:val="ru-RU"/>
    </w:rPr>
  </w:style>
  <w:style w:type="paragraph" w:customStyle="1" w:styleId="afffff2">
    <w:name w:val="мелкий кегель"/>
    <w:basedOn w:val="affffe"/>
    <w:uiPriority w:val="99"/>
    <w:rsid w:val="00C9569A"/>
    <w:pPr>
      <w:spacing w:line="180" w:lineRule="atLeast"/>
      <w:ind w:firstLine="340"/>
      <w:jc w:val="both"/>
    </w:pPr>
    <w:rPr>
      <w:rFonts w:ascii="SchoolBookCSanPin" w:eastAsia="SchoolBookCSanPin" w:hAnsi="SchoolBookCSanPin" w:cs="SchoolBookCSanPin"/>
      <w:sz w:val="17"/>
      <w:szCs w:val="17"/>
      <w:lang w:val="ru-RU"/>
    </w:rPr>
  </w:style>
  <w:style w:type="paragraph" w:customStyle="1" w:styleId="afffff3">
    <w:name w:val="мелкий кегель отступ"/>
    <w:basedOn w:val="afffff2"/>
    <w:uiPriority w:val="99"/>
    <w:rsid w:val="00C9569A"/>
    <w:pPr>
      <w:tabs>
        <w:tab w:val="left" w:pos="510"/>
      </w:tabs>
      <w:spacing w:line="194" w:lineRule="atLeast"/>
      <w:ind w:left="340" w:firstLine="0"/>
    </w:pPr>
  </w:style>
  <w:style w:type="paragraph" w:customStyle="1" w:styleId="afffff4">
    <w:name w:val="сноски"/>
    <w:basedOn w:val="affffe"/>
    <w:uiPriority w:val="99"/>
    <w:rsid w:val="00C9569A"/>
    <w:pPr>
      <w:spacing w:before="57" w:line="174" w:lineRule="atLeast"/>
      <w:ind w:firstLine="340"/>
      <w:jc w:val="both"/>
    </w:pPr>
    <w:rPr>
      <w:rFonts w:ascii="SchoolBookCSanPin" w:eastAsia="SchoolBookCSanPin" w:hAnsi="SchoolBookCSanPin" w:cs="SchoolBookCSanPin"/>
      <w:sz w:val="17"/>
      <w:szCs w:val="17"/>
      <w:lang w:val="ru-RU"/>
    </w:rPr>
  </w:style>
  <w:style w:type="paragraph" w:customStyle="1" w:styleId="3e">
    <w:name w:val="заголовок 3"/>
    <w:basedOn w:val="affffe"/>
    <w:uiPriority w:val="99"/>
    <w:rsid w:val="00C9569A"/>
    <w:pPr>
      <w:spacing w:before="283" w:after="170" w:line="302" w:lineRule="atLeast"/>
      <w:jc w:val="center"/>
    </w:pPr>
    <w:rPr>
      <w:b/>
      <w:bCs/>
      <w:sz w:val="25"/>
      <w:szCs w:val="25"/>
      <w:lang w:val="ru-RU"/>
    </w:rPr>
  </w:style>
  <w:style w:type="paragraph" w:customStyle="1" w:styleId="afffff5">
    <w:name w:val="[основной абзац]"/>
    <w:basedOn w:val="affffe"/>
    <w:rsid w:val="00C9569A"/>
  </w:style>
  <w:style w:type="paragraph" w:customStyle="1" w:styleId="afffff6">
    <w:name w:val="доп текст таблица"/>
    <w:basedOn w:val="affffe"/>
    <w:uiPriority w:val="99"/>
    <w:rsid w:val="00C9569A"/>
    <w:pPr>
      <w:spacing w:line="213" w:lineRule="atLeast"/>
      <w:ind w:left="113" w:right="113"/>
      <w:jc w:val="both"/>
    </w:pPr>
    <w:rPr>
      <w:sz w:val="19"/>
      <w:szCs w:val="19"/>
      <w:lang w:val="ru-RU"/>
    </w:rPr>
  </w:style>
  <w:style w:type="paragraph" w:customStyle="1" w:styleId="afffff7">
    <w:name w:val="Содержимое таблицы"/>
    <w:basedOn w:val="a2"/>
    <w:rsid w:val="00C9569A"/>
    <w:pPr>
      <w:suppressLineNumbers/>
      <w:suppressAutoHyphens/>
      <w:spacing w:after="0" w:line="240" w:lineRule="auto"/>
    </w:pPr>
    <w:rPr>
      <w:rFonts w:ascii="Times New Roman" w:eastAsia="SimSun" w:hAnsi="Times New Roman" w:cs="Mangal"/>
      <w:kern w:val="1"/>
      <w:sz w:val="24"/>
      <w:szCs w:val="24"/>
      <w:lang w:val="ru-RU" w:eastAsia="hi-IN" w:bidi="hi-IN"/>
    </w:rPr>
  </w:style>
  <w:style w:type="paragraph" w:customStyle="1" w:styleId="afffff8">
    <w:name w:val="Заголовок таблицы"/>
    <w:basedOn w:val="afffff7"/>
    <w:rsid w:val="00C9569A"/>
    <w:pPr>
      <w:jc w:val="center"/>
    </w:pPr>
    <w:rPr>
      <w:b/>
      <w:bCs/>
    </w:rPr>
  </w:style>
  <w:style w:type="paragraph" w:customStyle="1" w:styleId="54">
    <w:name w:val="заголовок 5"/>
    <w:basedOn w:val="affffe"/>
    <w:uiPriority w:val="99"/>
    <w:rsid w:val="00C9569A"/>
    <w:pPr>
      <w:spacing w:line="213" w:lineRule="atLeast"/>
      <w:jc w:val="center"/>
    </w:pPr>
    <w:rPr>
      <w:rFonts w:ascii="SchoolBookCSanPin" w:eastAsia="SchoolBookCSanPin" w:hAnsi="SchoolBookCSanPin" w:cs="SchoolBookCSanPin"/>
      <w:sz w:val="21"/>
      <w:szCs w:val="21"/>
      <w:lang w:val="ru-RU"/>
    </w:rPr>
  </w:style>
  <w:style w:type="paragraph" w:customStyle="1" w:styleId="48">
    <w:name w:val="заголовок 4"/>
    <w:basedOn w:val="affffe"/>
    <w:uiPriority w:val="99"/>
    <w:rsid w:val="00C9569A"/>
    <w:pPr>
      <w:spacing w:before="340" w:after="227" w:line="213" w:lineRule="atLeast"/>
      <w:jc w:val="center"/>
    </w:pPr>
    <w:rPr>
      <w:rFonts w:ascii="SchoolBookCSanPin" w:eastAsia="SchoolBookCSanPin" w:hAnsi="SchoolBookCSanPin" w:cs="SchoolBookCSanPin"/>
      <w:b/>
      <w:bCs/>
      <w:sz w:val="21"/>
      <w:szCs w:val="21"/>
      <w:lang w:val="ru-RU"/>
    </w:rPr>
  </w:style>
  <w:style w:type="paragraph" w:customStyle="1" w:styleId="ParagraphStyle2">
    <w:name w:val="Paragraph Style 2"/>
    <w:basedOn w:val="afffff6"/>
    <w:uiPriority w:val="99"/>
    <w:rsid w:val="00C9569A"/>
    <w:pPr>
      <w:spacing w:before="283"/>
    </w:pPr>
    <w:rPr>
      <w:spacing w:val="-4"/>
    </w:rPr>
  </w:style>
  <w:style w:type="paragraph" w:customStyle="1" w:styleId="afffff9">
    <w:name w:val="галка мелкий кегель"/>
    <w:basedOn w:val="afffff3"/>
    <w:uiPriority w:val="99"/>
    <w:rsid w:val="00C9569A"/>
    <w:pPr>
      <w:ind w:left="737"/>
    </w:pPr>
  </w:style>
  <w:style w:type="paragraph" w:customStyle="1" w:styleId="PreformattedText">
    <w:name w:val="Preformatted Text"/>
    <w:basedOn w:val="a2"/>
    <w:rsid w:val="00C9569A"/>
    <w:pPr>
      <w:suppressAutoHyphens/>
      <w:spacing w:after="0" w:line="240" w:lineRule="auto"/>
    </w:pPr>
    <w:rPr>
      <w:rFonts w:ascii="Liberation Mono" w:eastAsia="Droid Sans Fallback" w:hAnsi="Liberation Mono" w:cs="Liberation Mono"/>
      <w:sz w:val="20"/>
      <w:szCs w:val="20"/>
      <w:lang w:val="ru-RU" w:eastAsia="zh-CN" w:bidi="hi-IN"/>
    </w:rPr>
  </w:style>
  <w:style w:type="character" w:customStyle="1" w:styleId="TXT">
    <w:name w:val="TXT"/>
    <w:rsid w:val="00C9569A"/>
  </w:style>
  <w:style w:type="character" w:customStyle="1" w:styleId="Snoska">
    <w:name w:val="Snoska"/>
    <w:rsid w:val="00C9569A"/>
    <w:rPr>
      <w:rFonts w:ascii="SchoolBookCSanPin" w:eastAsia="SchoolBookCSanPin" w:hAnsi="SchoolBookCSanPin" w:cs="SchoolBookCSanPin"/>
      <w:sz w:val="17"/>
      <w:szCs w:val="17"/>
      <w:lang w:val="ru-RU"/>
    </w:rPr>
  </w:style>
  <w:style w:type="character" w:customStyle="1" w:styleId="TABLZAG">
    <w:name w:val="TABL_ZAG"/>
    <w:rsid w:val="00C9569A"/>
  </w:style>
  <w:style w:type="paragraph" w:customStyle="1" w:styleId="03">
    <w:name w:val="Стиль03"/>
    <w:basedOn w:val="ad"/>
    <w:link w:val="030"/>
    <w:qFormat/>
    <w:rsid w:val="00C9569A"/>
    <w:pPr>
      <w:keepNext w:val="0"/>
      <w:keepLines w:val="0"/>
      <w:suppressAutoHyphens/>
      <w:spacing w:before="0" w:after="0" w:line="360" w:lineRule="auto"/>
      <w:jc w:val="center"/>
      <w:outlineLvl w:val="0"/>
    </w:pPr>
    <w:rPr>
      <w:rFonts w:eastAsia="Times New Roman" w:cs="Calibri"/>
      <w:bCs/>
      <w:kern w:val="28"/>
      <w:sz w:val="32"/>
      <w:szCs w:val="32"/>
      <w:lang w:val="ru-RU" w:eastAsia="hi-IN" w:bidi="hi-IN"/>
    </w:rPr>
  </w:style>
  <w:style w:type="paragraph" w:customStyle="1" w:styleId="1ffc">
    <w:name w:val="Стиль1"/>
    <w:basedOn w:val="1ffa"/>
    <w:link w:val="1ffd"/>
    <w:qFormat/>
    <w:rsid w:val="00C9569A"/>
    <w:pPr>
      <w:spacing w:after="0" w:line="360" w:lineRule="auto"/>
    </w:pPr>
    <w:rPr>
      <w:rFonts w:ascii="Calibri" w:hAnsi="Calibri" w:cs="Calibri"/>
      <w:color w:val="auto"/>
      <w:sz w:val="32"/>
      <w:szCs w:val="32"/>
    </w:rPr>
  </w:style>
  <w:style w:type="character" w:customStyle="1" w:styleId="030">
    <w:name w:val="Стиль03 Знак"/>
    <w:link w:val="03"/>
    <w:rsid w:val="00C9569A"/>
    <w:rPr>
      <w:rFonts w:eastAsia="Times New Roman" w:cs="Calibri"/>
      <w:b/>
      <w:bCs/>
      <w:kern w:val="28"/>
      <w:sz w:val="32"/>
      <w:szCs w:val="32"/>
      <w:lang w:eastAsia="hi-IN" w:bidi="hi-IN"/>
    </w:rPr>
  </w:style>
  <w:style w:type="paragraph" w:customStyle="1" w:styleId="2fb">
    <w:name w:val="Стиль2"/>
    <w:basedOn w:val="2f9"/>
    <w:link w:val="2fc"/>
    <w:qFormat/>
    <w:rsid w:val="00C9569A"/>
    <w:pPr>
      <w:spacing w:before="0" w:after="0" w:line="360" w:lineRule="auto"/>
    </w:pPr>
    <w:rPr>
      <w:rFonts w:ascii="Calibri" w:hAnsi="Calibri" w:cs="Calibri"/>
      <w:color w:val="595959"/>
      <w:sz w:val="28"/>
      <w:szCs w:val="28"/>
    </w:rPr>
  </w:style>
  <w:style w:type="character" w:customStyle="1" w:styleId="afffff">
    <w:name w:val="[Без стиля] Знак"/>
    <w:link w:val="affffe"/>
    <w:rsid w:val="00C9569A"/>
    <w:rPr>
      <w:rFonts w:ascii="FreeSetC" w:eastAsia="FreeSetC" w:hAnsi="FreeSetC" w:cs="FreeSetC"/>
      <w:color w:val="000000"/>
      <w:kern w:val="1"/>
      <w:sz w:val="24"/>
      <w:szCs w:val="24"/>
      <w:lang w:val="en-GB" w:eastAsia="hi-IN" w:bidi="hi-IN"/>
    </w:rPr>
  </w:style>
  <w:style w:type="character" w:customStyle="1" w:styleId="1ffb">
    <w:name w:val="заголовок 1 Знак"/>
    <w:link w:val="1ffa"/>
    <w:rsid w:val="00C9569A"/>
    <w:rPr>
      <w:rFonts w:ascii="FreeSetC" w:eastAsia="FreeSetC" w:hAnsi="FreeSetC" w:cs="FreeSetC"/>
      <w:b/>
      <w:bCs/>
      <w:caps/>
      <w:color w:val="000000"/>
      <w:kern w:val="1"/>
      <w:sz w:val="30"/>
      <w:szCs w:val="30"/>
      <w:lang w:eastAsia="hi-IN" w:bidi="hi-IN"/>
    </w:rPr>
  </w:style>
  <w:style w:type="character" w:customStyle="1" w:styleId="1ffd">
    <w:name w:val="Стиль1 Знак"/>
    <w:link w:val="1ffc"/>
    <w:rsid w:val="00C9569A"/>
    <w:rPr>
      <w:rFonts w:eastAsia="FreeSetC" w:cs="Calibri"/>
      <w:b/>
      <w:bCs/>
      <w:caps/>
      <w:kern w:val="1"/>
      <w:sz w:val="32"/>
      <w:szCs w:val="32"/>
      <w:lang w:eastAsia="hi-IN" w:bidi="hi-IN"/>
    </w:rPr>
  </w:style>
  <w:style w:type="paragraph" w:customStyle="1" w:styleId="3f">
    <w:name w:val="Стиль3"/>
    <w:basedOn w:val="2f9"/>
    <w:link w:val="3f0"/>
    <w:qFormat/>
    <w:rsid w:val="00C9569A"/>
    <w:pPr>
      <w:spacing w:before="0" w:after="0" w:line="360" w:lineRule="auto"/>
    </w:pPr>
    <w:rPr>
      <w:rFonts w:ascii="Calibri" w:hAnsi="Calibri" w:cs="Calibri"/>
      <w:color w:val="auto"/>
      <w:sz w:val="28"/>
      <w:szCs w:val="28"/>
    </w:rPr>
  </w:style>
  <w:style w:type="character" w:customStyle="1" w:styleId="2fa">
    <w:name w:val="заголовок 2 Знак"/>
    <w:link w:val="2f9"/>
    <w:rsid w:val="00C9569A"/>
    <w:rPr>
      <w:rFonts w:ascii="FreeSetC" w:eastAsia="FreeSetC" w:hAnsi="FreeSetC" w:cs="FreeSetC"/>
      <w:b/>
      <w:bCs/>
      <w:color w:val="000000"/>
      <w:kern w:val="1"/>
      <w:sz w:val="30"/>
      <w:szCs w:val="30"/>
      <w:lang w:eastAsia="hi-IN" w:bidi="hi-IN"/>
    </w:rPr>
  </w:style>
  <w:style w:type="character" w:customStyle="1" w:styleId="2fc">
    <w:name w:val="Стиль2 Знак"/>
    <w:link w:val="2fb"/>
    <w:rsid w:val="00C9569A"/>
    <w:rPr>
      <w:rFonts w:eastAsia="FreeSetC" w:cs="Calibri"/>
      <w:b/>
      <w:bCs/>
      <w:color w:val="595959"/>
      <w:kern w:val="1"/>
      <w:sz w:val="28"/>
      <w:szCs w:val="28"/>
      <w:lang w:eastAsia="hi-IN" w:bidi="hi-IN"/>
    </w:rPr>
  </w:style>
  <w:style w:type="character" w:customStyle="1" w:styleId="3f0">
    <w:name w:val="Стиль3 Знак"/>
    <w:link w:val="3f"/>
    <w:rsid w:val="00C9569A"/>
    <w:rPr>
      <w:rFonts w:eastAsia="FreeSetC" w:cs="Calibri"/>
      <w:b/>
      <w:bCs/>
      <w:kern w:val="1"/>
      <w:sz w:val="28"/>
      <w:szCs w:val="28"/>
      <w:lang w:eastAsia="hi-IN" w:bidi="hi-IN"/>
    </w:rPr>
  </w:style>
  <w:style w:type="character" w:customStyle="1" w:styleId="1ffe">
    <w:name w:val="Гиперссылка1"/>
    <w:basedOn w:val="a3"/>
    <w:uiPriority w:val="99"/>
    <w:unhideWhenUsed/>
    <w:rsid w:val="00C9569A"/>
    <w:rPr>
      <w:color w:val="0000FF"/>
      <w:u w:val="single"/>
    </w:rPr>
  </w:style>
  <w:style w:type="character" w:customStyle="1" w:styleId="1fff">
    <w:name w:val="Просмотренная гиперссылка1"/>
    <w:basedOn w:val="a3"/>
    <w:uiPriority w:val="99"/>
    <w:semiHidden/>
    <w:unhideWhenUsed/>
    <w:rsid w:val="00C9569A"/>
    <w:rPr>
      <w:color w:val="800080"/>
      <w:u w:val="single"/>
    </w:rPr>
  </w:style>
  <w:style w:type="paragraph" w:customStyle="1" w:styleId="219">
    <w:name w:val="Заголовок 21"/>
    <w:basedOn w:val="a2"/>
    <w:uiPriority w:val="9"/>
    <w:qFormat/>
    <w:rsid w:val="00C9569A"/>
    <w:pPr>
      <w:autoSpaceDE w:val="0"/>
      <w:autoSpaceDN w:val="0"/>
      <w:spacing w:after="0" w:line="240" w:lineRule="auto"/>
      <w:ind w:left="534"/>
      <w:outlineLvl w:val="2"/>
    </w:pPr>
    <w:rPr>
      <w:rFonts w:ascii="Times New Roman" w:eastAsia="Times New Roman" w:hAnsi="Times New Roman"/>
      <w:b/>
      <w:bCs/>
      <w:sz w:val="25"/>
      <w:szCs w:val="25"/>
      <w:lang w:val="ru-RU"/>
    </w:rPr>
  </w:style>
  <w:style w:type="paragraph" w:customStyle="1" w:styleId="afffffa">
    <w:name w:val="Инна"/>
    <w:basedOn w:val="a2"/>
    <w:qFormat/>
    <w:rsid w:val="00C9569A"/>
    <w:pPr>
      <w:widowControl/>
      <w:spacing w:after="0" w:line="240" w:lineRule="auto"/>
      <w:jc w:val="center"/>
    </w:pPr>
    <w:rPr>
      <w:rFonts w:ascii="Times New Roman" w:eastAsia="Times New Roman" w:hAnsi="Times New Roman"/>
      <w:sz w:val="24"/>
      <w:szCs w:val="24"/>
      <w:lang w:val="ru-RU"/>
    </w:rPr>
  </w:style>
  <w:style w:type="character" w:customStyle="1" w:styleId="Osnovnoytext">
    <w:name w:val="Osnovnoy_text Знак"/>
    <w:link w:val="Osnovnoytext0"/>
    <w:locked/>
    <w:rsid w:val="00C9569A"/>
    <w:rPr>
      <w:rFonts w:ascii="SchoolBookCSanPin" w:eastAsia="SchoolBookCSanPin" w:hAnsi="SchoolBookCSanPin" w:cs="SchoolBookCSanPin"/>
      <w:color w:val="000000"/>
      <w:kern w:val="2"/>
      <w:sz w:val="21"/>
      <w:szCs w:val="21"/>
      <w:lang w:eastAsia="hi-IN" w:bidi="hi-IN"/>
    </w:rPr>
  </w:style>
  <w:style w:type="paragraph" w:customStyle="1" w:styleId="Osnovnoytext0">
    <w:name w:val="Osnovnoy_text"/>
    <w:basedOn w:val="affffe"/>
    <w:link w:val="Osnovnoytext"/>
    <w:rsid w:val="00C9569A"/>
    <w:pPr>
      <w:tabs>
        <w:tab w:val="left" w:pos="510"/>
      </w:tabs>
      <w:spacing w:line="213" w:lineRule="atLeast"/>
      <w:ind w:firstLine="340"/>
      <w:jc w:val="both"/>
      <w:textAlignment w:val="auto"/>
    </w:pPr>
    <w:rPr>
      <w:rFonts w:ascii="SchoolBookCSanPin" w:eastAsia="SchoolBookCSanPin" w:hAnsi="SchoolBookCSanPin" w:cs="SchoolBookCSanPin"/>
      <w:kern w:val="2"/>
      <w:sz w:val="21"/>
      <w:szCs w:val="21"/>
      <w:lang w:val="ru-RU"/>
    </w:rPr>
  </w:style>
  <w:style w:type="character" w:customStyle="1" w:styleId="Zagolovok1">
    <w:name w:val="Zagolovok_1 Знак"/>
    <w:link w:val="Zagolovok10"/>
    <w:locked/>
    <w:rsid w:val="00C9569A"/>
    <w:rPr>
      <w:rFonts w:ascii="FreeSetC" w:eastAsia="FreeSetC" w:hAnsi="FreeSetC" w:cs="FreeSetC"/>
      <w:b/>
      <w:bCs/>
      <w:caps/>
      <w:color w:val="000000"/>
      <w:kern w:val="2"/>
      <w:sz w:val="30"/>
      <w:szCs w:val="30"/>
      <w:lang w:eastAsia="hi-IN" w:bidi="hi-IN"/>
    </w:rPr>
  </w:style>
  <w:style w:type="paragraph" w:customStyle="1" w:styleId="Zagolovok10">
    <w:name w:val="Zagolovok_1"/>
    <w:basedOn w:val="affffe"/>
    <w:link w:val="Zagolovok1"/>
    <w:rsid w:val="00C9569A"/>
    <w:pPr>
      <w:spacing w:after="227" w:line="344" w:lineRule="atLeast"/>
      <w:jc w:val="center"/>
      <w:textAlignment w:val="auto"/>
    </w:pPr>
    <w:rPr>
      <w:b/>
      <w:bCs/>
      <w:caps/>
      <w:kern w:val="2"/>
      <w:sz w:val="30"/>
      <w:szCs w:val="30"/>
      <w:lang w:val="ru-RU"/>
    </w:rPr>
  </w:style>
  <w:style w:type="paragraph" w:customStyle="1" w:styleId="Osnovnoytextvvv1">
    <w:name w:val="Osnovnoy_text vvv1"/>
    <w:basedOn w:val="affffe"/>
    <w:rsid w:val="00C9569A"/>
    <w:pPr>
      <w:tabs>
        <w:tab w:val="left" w:pos="510"/>
      </w:tabs>
      <w:spacing w:line="213" w:lineRule="atLeast"/>
      <w:ind w:left="340"/>
      <w:jc w:val="both"/>
      <w:textAlignment w:val="auto"/>
    </w:pPr>
    <w:rPr>
      <w:rFonts w:ascii="SchoolBookCSanPin" w:eastAsia="SchoolBookCSanPin" w:hAnsi="SchoolBookCSanPin" w:cs="SchoolBookCSanPin"/>
      <w:kern w:val="2"/>
      <w:sz w:val="21"/>
      <w:szCs w:val="21"/>
      <w:lang w:val="ru-RU"/>
    </w:rPr>
  </w:style>
  <w:style w:type="paragraph" w:customStyle="1" w:styleId="Zagolovok2">
    <w:name w:val="Zagolovok_2"/>
    <w:basedOn w:val="affffe"/>
    <w:rsid w:val="00C9569A"/>
    <w:pPr>
      <w:spacing w:before="397" w:after="227" w:line="344" w:lineRule="atLeast"/>
      <w:jc w:val="center"/>
      <w:textAlignment w:val="auto"/>
    </w:pPr>
    <w:rPr>
      <w:b/>
      <w:bCs/>
      <w:kern w:val="2"/>
      <w:sz w:val="30"/>
      <w:szCs w:val="30"/>
      <w:lang w:val="ru-RU"/>
    </w:rPr>
  </w:style>
  <w:style w:type="paragraph" w:customStyle="1" w:styleId="Osnovnoytextdop8">
    <w:name w:val="Osnovnoy_text dop 8"/>
    <w:basedOn w:val="affffe"/>
    <w:rsid w:val="00C9569A"/>
    <w:pPr>
      <w:tabs>
        <w:tab w:val="left" w:pos="510"/>
      </w:tabs>
      <w:spacing w:line="213" w:lineRule="atLeast"/>
      <w:ind w:firstLine="340"/>
      <w:jc w:val="both"/>
      <w:textAlignment w:val="auto"/>
    </w:pPr>
    <w:rPr>
      <w:rFonts w:ascii="SchoolBookCSanPin" w:eastAsia="SchoolBookCSanPin" w:hAnsi="SchoolBookCSanPin" w:cs="SchoolBookCSanPin"/>
      <w:kern w:val="2"/>
      <w:sz w:val="17"/>
      <w:szCs w:val="17"/>
      <w:lang w:val="ru-RU"/>
    </w:rPr>
  </w:style>
  <w:style w:type="paragraph" w:customStyle="1" w:styleId="Zagolovok3">
    <w:name w:val="Zagolovok_3"/>
    <w:basedOn w:val="affffe"/>
    <w:rsid w:val="00C9569A"/>
    <w:pPr>
      <w:spacing w:before="283" w:after="170" w:line="302" w:lineRule="atLeast"/>
      <w:jc w:val="center"/>
      <w:textAlignment w:val="auto"/>
    </w:pPr>
    <w:rPr>
      <w:b/>
      <w:bCs/>
      <w:kern w:val="2"/>
      <w:sz w:val="26"/>
      <w:szCs w:val="26"/>
      <w:lang w:val="ru-RU"/>
    </w:rPr>
  </w:style>
  <w:style w:type="paragraph" w:customStyle="1" w:styleId="Zagolovok4">
    <w:name w:val="Zagolovok_4"/>
    <w:basedOn w:val="affffe"/>
    <w:rsid w:val="00C9569A"/>
    <w:pPr>
      <w:spacing w:line="214" w:lineRule="atLeast"/>
      <w:jc w:val="center"/>
      <w:textAlignment w:val="auto"/>
    </w:pPr>
    <w:rPr>
      <w:rFonts w:ascii="SchoolBookCSanPin" w:eastAsia="SchoolBookCSanPin" w:hAnsi="SchoolBookCSanPin" w:cs="SchoolBookCSanPin"/>
      <w:b/>
      <w:bCs/>
      <w:caps/>
      <w:kern w:val="2"/>
      <w:sz w:val="21"/>
      <w:szCs w:val="21"/>
      <w:lang w:val="ru-RU"/>
    </w:rPr>
  </w:style>
  <w:style w:type="paragraph" w:customStyle="1" w:styleId="Osnovnoytextvvv1kursiv">
    <w:name w:val="Osnovnoy_text vvv1 kursiv"/>
    <w:basedOn w:val="affffe"/>
    <w:rsid w:val="00C9569A"/>
    <w:pPr>
      <w:tabs>
        <w:tab w:val="left" w:pos="510"/>
      </w:tabs>
      <w:spacing w:line="213" w:lineRule="atLeast"/>
      <w:ind w:left="340"/>
      <w:jc w:val="both"/>
      <w:textAlignment w:val="auto"/>
    </w:pPr>
    <w:rPr>
      <w:rFonts w:ascii="SchoolBookCSanPin" w:eastAsia="SchoolBookCSanPin" w:hAnsi="SchoolBookCSanPin" w:cs="SchoolBookCSanPin"/>
      <w:i/>
      <w:iCs/>
      <w:kern w:val="2"/>
      <w:sz w:val="21"/>
      <w:szCs w:val="21"/>
      <w:lang w:val="ru-RU"/>
    </w:rPr>
  </w:style>
  <w:style w:type="paragraph" w:customStyle="1" w:styleId="Osnovnoytextvvv1galka">
    <w:name w:val="Osnovnoy_text vvv1 galka"/>
    <w:basedOn w:val="affffe"/>
    <w:rsid w:val="00C9569A"/>
    <w:pPr>
      <w:tabs>
        <w:tab w:val="left" w:pos="510"/>
        <w:tab w:val="left" w:pos="680"/>
        <w:tab w:val="left" w:pos="907"/>
      </w:tabs>
      <w:spacing w:line="213" w:lineRule="atLeast"/>
      <w:ind w:left="510"/>
      <w:jc w:val="both"/>
      <w:textAlignment w:val="auto"/>
    </w:pPr>
    <w:rPr>
      <w:rFonts w:ascii="SchoolBookCSanPin" w:eastAsia="SchoolBookCSanPin" w:hAnsi="SchoolBookCSanPin" w:cs="SchoolBookCSanPin"/>
      <w:kern w:val="2"/>
      <w:sz w:val="21"/>
      <w:szCs w:val="21"/>
      <w:lang w:val="ru-RU"/>
    </w:rPr>
  </w:style>
  <w:style w:type="paragraph" w:customStyle="1" w:styleId="Snoski">
    <w:name w:val="Snoski"/>
    <w:basedOn w:val="affffe"/>
    <w:rsid w:val="00C9569A"/>
    <w:pPr>
      <w:tabs>
        <w:tab w:val="left" w:pos="794"/>
      </w:tabs>
      <w:spacing w:line="174" w:lineRule="atLeast"/>
      <w:ind w:left="227" w:firstLine="340"/>
      <w:jc w:val="both"/>
      <w:textAlignment w:val="auto"/>
    </w:pPr>
    <w:rPr>
      <w:rFonts w:ascii="SchoolBookCSanPin" w:eastAsia="SchoolBookCSanPin" w:hAnsi="SchoolBookCSanPin" w:cs="SchoolBookCSanPin"/>
      <w:kern w:val="2"/>
      <w:sz w:val="17"/>
      <w:szCs w:val="17"/>
      <w:lang w:val="ru-RU"/>
    </w:rPr>
  </w:style>
  <w:style w:type="paragraph" w:customStyle="1" w:styleId="Dopolnittekst">
    <w:name w:val="Dopolnit_tekst"/>
    <w:basedOn w:val="affffe"/>
    <w:rsid w:val="00C9569A"/>
    <w:pPr>
      <w:spacing w:line="213" w:lineRule="atLeast"/>
      <w:ind w:left="113" w:right="113"/>
      <w:jc w:val="both"/>
      <w:textAlignment w:val="auto"/>
    </w:pPr>
    <w:rPr>
      <w:kern w:val="2"/>
      <w:sz w:val="19"/>
      <w:szCs w:val="19"/>
      <w:lang w:val="ru-RU"/>
    </w:rPr>
  </w:style>
  <w:style w:type="character" w:customStyle="1" w:styleId="Hyperlink0">
    <w:name w:val="Hyperlink.0"/>
    <w:basedOn w:val="a3"/>
    <w:rsid w:val="00C9569A"/>
    <w:rPr>
      <w:color w:val="0070C0"/>
      <w:u w:val="single" w:color="0070C0"/>
      <w:lang w:val="en-US"/>
    </w:rPr>
  </w:style>
  <w:style w:type="character" w:customStyle="1" w:styleId="FontStyle46">
    <w:name w:val="Font Style46"/>
    <w:uiPriority w:val="99"/>
    <w:rsid w:val="00C9569A"/>
    <w:rPr>
      <w:rFonts w:ascii="Times New Roman" w:hAnsi="Times New Roman" w:cs="Times New Roman" w:hint="default"/>
      <w:color w:val="000000"/>
      <w:sz w:val="22"/>
      <w:szCs w:val="22"/>
    </w:rPr>
  </w:style>
  <w:style w:type="character" w:customStyle="1" w:styleId="snoskazifra">
    <w:name w:val="snoska zifra"/>
    <w:rsid w:val="00C9569A"/>
    <w:rPr>
      <w:position w:val="1"/>
      <w:sz w:val="22"/>
      <w:szCs w:val="22"/>
    </w:rPr>
  </w:style>
  <w:style w:type="character" w:customStyle="1" w:styleId="afffffb">
    <w:name w:val="ч"/>
    <w:rsid w:val="00C9569A"/>
    <w:rPr>
      <w:caps w:val="0"/>
      <w:smallCaps w:val="0"/>
    </w:rPr>
  </w:style>
  <w:style w:type="paragraph" w:customStyle="1" w:styleId="316">
    <w:name w:val="Заголовок 31"/>
    <w:basedOn w:val="a2"/>
    <w:next w:val="a2"/>
    <w:uiPriority w:val="9"/>
    <w:qFormat/>
    <w:rsid w:val="00C9569A"/>
    <w:pPr>
      <w:keepNext/>
      <w:keepLines/>
      <w:widowControl/>
      <w:spacing w:before="200" w:after="0"/>
      <w:outlineLvl w:val="2"/>
    </w:pPr>
    <w:rPr>
      <w:rFonts w:eastAsia="MS Gothic"/>
      <w:b/>
      <w:bCs/>
      <w:color w:val="4F81BD"/>
    </w:rPr>
  </w:style>
  <w:style w:type="paragraph" w:customStyle="1" w:styleId="411">
    <w:name w:val="Заголовок 41"/>
    <w:basedOn w:val="a2"/>
    <w:next w:val="a2"/>
    <w:uiPriority w:val="9"/>
    <w:semiHidden/>
    <w:qFormat/>
    <w:rsid w:val="00C9569A"/>
    <w:pPr>
      <w:keepNext/>
      <w:keepLines/>
      <w:widowControl/>
      <w:spacing w:before="200" w:after="0"/>
      <w:outlineLvl w:val="3"/>
    </w:pPr>
    <w:rPr>
      <w:rFonts w:eastAsia="MS Gothic"/>
      <w:b/>
      <w:bCs/>
      <w:i/>
      <w:iCs/>
      <w:color w:val="4F81BD"/>
    </w:rPr>
  </w:style>
  <w:style w:type="paragraph" w:customStyle="1" w:styleId="510">
    <w:name w:val="Заголовок 51"/>
    <w:basedOn w:val="a2"/>
    <w:next w:val="a2"/>
    <w:uiPriority w:val="9"/>
    <w:semiHidden/>
    <w:qFormat/>
    <w:rsid w:val="00C9569A"/>
    <w:pPr>
      <w:keepNext/>
      <w:keepLines/>
      <w:widowControl/>
      <w:spacing w:before="200" w:after="0"/>
      <w:outlineLvl w:val="4"/>
    </w:pPr>
    <w:rPr>
      <w:rFonts w:eastAsia="MS Gothic"/>
      <w:color w:val="243F60"/>
    </w:rPr>
  </w:style>
  <w:style w:type="paragraph" w:customStyle="1" w:styleId="611">
    <w:name w:val="Заголовок 61"/>
    <w:basedOn w:val="a2"/>
    <w:next w:val="a2"/>
    <w:uiPriority w:val="9"/>
    <w:semiHidden/>
    <w:qFormat/>
    <w:rsid w:val="00C9569A"/>
    <w:pPr>
      <w:keepNext/>
      <w:keepLines/>
      <w:widowControl/>
      <w:spacing w:before="200" w:after="0"/>
      <w:outlineLvl w:val="5"/>
    </w:pPr>
    <w:rPr>
      <w:rFonts w:eastAsia="MS Gothic"/>
      <w:i/>
      <w:iCs/>
      <w:color w:val="243F60"/>
    </w:rPr>
  </w:style>
  <w:style w:type="paragraph" w:customStyle="1" w:styleId="710">
    <w:name w:val="Заголовок 71"/>
    <w:basedOn w:val="a2"/>
    <w:next w:val="a2"/>
    <w:uiPriority w:val="9"/>
    <w:semiHidden/>
    <w:qFormat/>
    <w:rsid w:val="00C9569A"/>
    <w:pPr>
      <w:keepNext/>
      <w:keepLines/>
      <w:widowControl/>
      <w:spacing w:before="200" w:after="0"/>
      <w:outlineLvl w:val="6"/>
    </w:pPr>
    <w:rPr>
      <w:rFonts w:eastAsia="MS Gothic"/>
      <w:i/>
      <w:iCs/>
      <w:color w:val="404040"/>
    </w:rPr>
  </w:style>
  <w:style w:type="paragraph" w:customStyle="1" w:styleId="1fff0">
    <w:name w:val="Подзаголовок1"/>
    <w:basedOn w:val="a2"/>
    <w:next w:val="a2"/>
    <w:uiPriority w:val="11"/>
    <w:qFormat/>
    <w:rsid w:val="00C9569A"/>
    <w:pPr>
      <w:widowControl/>
    </w:pPr>
    <w:rPr>
      <w:rFonts w:eastAsia="MS Gothic"/>
      <w:i/>
      <w:iCs/>
      <w:color w:val="4F81BD"/>
      <w:spacing w:val="15"/>
      <w:sz w:val="24"/>
      <w:szCs w:val="24"/>
    </w:rPr>
  </w:style>
  <w:style w:type="character" w:customStyle="1" w:styleId="2fd">
    <w:name w:val="Основной текст (2)_"/>
    <w:link w:val="2fe"/>
    <w:uiPriority w:val="99"/>
    <w:locked/>
    <w:rsid w:val="00C9569A"/>
    <w:rPr>
      <w:sz w:val="28"/>
      <w:shd w:val="clear" w:color="auto" w:fill="FFFFFF"/>
    </w:rPr>
  </w:style>
  <w:style w:type="paragraph" w:customStyle="1" w:styleId="2fe">
    <w:name w:val="Основной текст (2)"/>
    <w:basedOn w:val="a2"/>
    <w:link w:val="2fd"/>
    <w:uiPriority w:val="99"/>
    <w:rsid w:val="00C9569A"/>
    <w:pPr>
      <w:shd w:val="clear" w:color="auto" w:fill="FFFFFF"/>
      <w:spacing w:after="240" w:line="322" w:lineRule="exact"/>
    </w:pPr>
    <w:rPr>
      <w:sz w:val="28"/>
      <w:szCs w:val="20"/>
      <w:lang w:val="ru-RU" w:eastAsia="ru-RU"/>
    </w:rPr>
  </w:style>
  <w:style w:type="character" w:customStyle="1" w:styleId="snippet-info">
    <w:name w:val="snippet-info"/>
    <w:basedOn w:val="a3"/>
    <w:rsid w:val="00C9569A"/>
  </w:style>
  <w:style w:type="character" w:customStyle="1" w:styleId="21a">
    <w:name w:val="Заголовок 2 Знак1"/>
    <w:basedOn w:val="a3"/>
    <w:uiPriority w:val="9"/>
    <w:semiHidden/>
    <w:rsid w:val="00C9569A"/>
    <w:rPr>
      <w:rFonts w:ascii="Cambria" w:eastAsia="Times New Roman" w:hAnsi="Cambria" w:cs="Times New Roman" w:hint="default"/>
      <w:b/>
      <w:bCs/>
      <w:color w:val="4F81BD"/>
      <w:sz w:val="26"/>
      <w:szCs w:val="26"/>
    </w:rPr>
  </w:style>
  <w:style w:type="character" w:customStyle="1" w:styleId="317">
    <w:name w:val="Заголовок 3 Знак1"/>
    <w:basedOn w:val="a3"/>
    <w:uiPriority w:val="9"/>
    <w:semiHidden/>
    <w:rsid w:val="00C9569A"/>
    <w:rPr>
      <w:rFonts w:ascii="Cambria" w:eastAsia="Times New Roman" w:hAnsi="Cambria" w:cs="Times New Roman" w:hint="default"/>
      <w:b/>
      <w:bCs/>
      <w:color w:val="4F81BD"/>
    </w:rPr>
  </w:style>
  <w:style w:type="character" w:customStyle="1" w:styleId="1fff1">
    <w:name w:val="Название Знак1"/>
    <w:basedOn w:val="a3"/>
    <w:uiPriority w:val="10"/>
    <w:rsid w:val="00C9569A"/>
    <w:rPr>
      <w:rFonts w:ascii="Cambria" w:eastAsia="Times New Roman" w:hAnsi="Cambria" w:cs="Times New Roman" w:hint="default"/>
      <w:color w:val="17365D"/>
      <w:spacing w:val="5"/>
      <w:kern w:val="28"/>
      <w:sz w:val="52"/>
      <w:szCs w:val="52"/>
    </w:rPr>
  </w:style>
  <w:style w:type="character" w:customStyle="1" w:styleId="1fff2">
    <w:name w:val="Подзаголовок Знак1"/>
    <w:basedOn w:val="a3"/>
    <w:uiPriority w:val="11"/>
    <w:rsid w:val="00C9569A"/>
    <w:rPr>
      <w:rFonts w:ascii="Cambria" w:eastAsia="Times New Roman" w:hAnsi="Cambria" w:cs="Times New Roman" w:hint="default"/>
      <w:i/>
      <w:iCs/>
      <w:color w:val="4F81BD"/>
      <w:spacing w:val="15"/>
      <w:sz w:val="24"/>
      <w:szCs w:val="24"/>
    </w:rPr>
  </w:style>
  <w:style w:type="character" w:customStyle="1" w:styleId="21b">
    <w:name w:val="Цитата 2 Знак1"/>
    <w:basedOn w:val="a3"/>
    <w:uiPriority w:val="29"/>
    <w:rsid w:val="00C9569A"/>
    <w:rPr>
      <w:i/>
      <w:iCs/>
      <w:color w:val="000000"/>
    </w:rPr>
  </w:style>
  <w:style w:type="character" w:customStyle="1" w:styleId="412">
    <w:name w:val="Заголовок 4 Знак1"/>
    <w:basedOn w:val="a3"/>
    <w:uiPriority w:val="9"/>
    <w:semiHidden/>
    <w:rsid w:val="00C9569A"/>
    <w:rPr>
      <w:rFonts w:ascii="Cambria" w:eastAsia="Times New Roman" w:hAnsi="Cambria" w:cs="Times New Roman" w:hint="default"/>
      <w:b/>
      <w:bCs/>
      <w:i/>
      <w:iCs/>
      <w:color w:val="4F81BD"/>
    </w:rPr>
  </w:style>
  <w:style w:type="character" w:customStyle="1" w:styleId="511">
    <w:name w:val="Заголовок 5 Знак1"/>
    <w:basedOn w:val="a3"/>
    <w:uiPriority w:val="9"/>
    <w:semiHidden/>
    <w:rsid w:val="00C9569A"/>
    <w:rPr>
      <w:rFonts w:ascii="Cambria" w:eastAsia="Times New Roman" w:hAnsi="Cambria" w:cs="Times New Roman" w:hint="default"/>
      <w:color w:val="243F60"/>
    </w:rPr>
  </w:style>
  <w:style w:type="character" w:customStyle="1" w:styleId="612">
    <w:name w:val="Заголовок 6 Знак1"/>
    <w:basedOn w:val="a3"/>
    <w:uiPriority w:val="9"/>
    <w:semiHidden/>
    <w:rsid w:val="00C9569A"/>
    <w:rPr>
      <w:rFonts w:ascii="Cambria" w:eastAsia="Times New Roman" w:hAnsi="Cambria" w:cs="Times New Roman" w:hint="default"/>
      <w:i/>
      <w:iCs/>
      <w:color w:val="243F60"/>
    </w:rPr>
  </w:style>
  <w:style w:type="character" w:customStyle="1" w:styleId="711">
    <w:name w:val="Заголовок 7 Знак1"/>
    <w:basedOn w:val="a3"/>
    <w:uiPriority w:val="9"/>
    <w:semiHidden/>
    <w:rsid w:val="00C9569A"/>
    <w:rPr>
      <w:rFonts w:ascii="Cambria" w:eastAsia="Times New Roman" w:hAnsi="Cambria" w:cs="Times New Roman" w:hint="default"/>
      <w:i/>
      <w:iCs/>
      <w:color w:val="404040"/>
    </w:rPr>
  </w:style>
  <w:style w:type="character" w:customStyle="1" w:styleId="811">
    <w:name w:val="Заголовок 8 Знак1"/>
    <w:basedOn w:val="a3"/>
    <w:uiPriority w:val="9"/>
    <w:semiHidden/>
    <w:rsid w:val="00C9569A"/>
    <w:rPr>
      <w:rFonts w:ascii="Cambria" w:eastAsia="Times New Roman" w:hAnsi="Cambria" w:cs="Times New Roman" w:hint="default"/>
      <w:color w:val="404040"/>
      <w:sz w:val="20"/>
      <w:szCs w:val="20"/>
    </w:rPr>
  </w:style>
  <w:style w:type="character" w:customStyle="1" w:styleId="911">
    <w:name w:val="Заголовок 9 Знак1"/>
    <w:basedOn w:val="a3"/>
    <w:uiPriority w:val="9"/>
    <w:semiHidden/>
    <w:rsid w:val="00C9569A"/>
    <w:rPr>
      <w:rFonts w:ascii="Cambria" w:eastAsia="Times New Roman" w:hAnsi="Cambria" w:cs="Times New Roman" w:hint="default"/>
      <w:i/>
      <w:iCs/>
      <w:color w:val="404040"/>
      <w:sz w:val="20"/>
      <w:szCs w:val="20"/>
    </w:rPr>
  </w:style>
  <w:style w:type="character" w:customStyle="1" w:styleId="1fff3">
    <w:name w:val="Выделенная цитата Знак1"/>
    <w:basedOn w:val="a3"/>
    <w:uiPriority w:val="30"/>
    <w:rsid w:val="00C9569A"/>
    <w:rPr>
      <w:b/>
      <w:bCs/>
      <w:i/>
      <w:iCs/>
      <w:color w:val="4F81BD"/>
    </w:rPr>
  </w:style>
  <w:style w:type="table" w:customStyle="1" w:styleId="117">
    <w:name w:val="Светлая заливка11"/>
    <w:basedOn w:val="a4"/>
    <w:uiPriority w:val="60"/>
    <w:rsid w:val="00C9569A"/>
    <w:rPr>
      <w:rFonts w:eastAsia="MS Mincho"/>
      <w:color w:val="000000"/>
      <w:sz w:val="22"/>
      <w:szCs w:val="22"/>
      <w:lang w:val="en-US" w:eastAsia="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4"/>
    <w:uiPriority w:val="60"/>
    <w:rsid w:val="00C9569A"/>
    <w:rPr>
      <w:rFonts w:eastAsia="MS Mincho"/>
      <w:color w:val="365F91"/>
      <w:sz w:val="22"/>
      <w:szCs w:val="22"/>
      <w:lang w:val="en-US" w:eastAsia="en-US"/>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0">
    <w:name w:val="Светлая заливка - Акцент 211"/>
    <w:basedOn w:val="a4"/>
    <w:uiPriority w:val="60"/>
    <w:rsid w:val="00C9569A"/>
    <w:rPr>
      <w:rFonts w:eastAsia="MS Mincho"/>
      <w:color w:val="943634"/>
      <w:sz w:val="22"/>
      <w:szCs w:val="22"/>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0">
    <w:name w:val="Светлая заливка - Акцент 311"/>
    <w:basedOn w:val="a4"/>
    <w:uiPriority w:val="60"/>
    <w:rsid w:val="00C9569A"/>
    <w:rPr>
      <w:rFonts w:eastAsia="MS Mincho"/>
      <w:color w:val="76923C"/>
      <w:sz w:val="22"/>
      <w:szCs w:val="22"/>
      <w:lang w:val="en-US" w:eastAsia="en-US"/>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0">
    <w:name w:val="Светлая заливка - Акцент 411"/>
    <w:basedOn w:val="a4"/>
    <w:uiPriority w:val="60"/>
    <w:rsid w:val="00C9569A"/>
    <w:rPr>
      <w:rFonts w:eastAsia="MS Mincho"/>
      <w:color w:val="5F497A"/>
      <w:sz w:val="22"/>
      <w:szCs w:val="22"/>
      <w:lang w:val="en-US" w:eastAsia="en-US"/>
    </w:rPr>
    <w:tblPr>
      <w:tblStyleRowBandSize w:val="1"/>
      <w:tblStyleColBandSize w:val="1"/>
      <w:tblInd w:w="0" w:type="nil"/>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0">
    <w:name w:val="Светлая заливка - Акцент 511"/>
    <w:basedOn w:val="a4"/>
    <w:uiPriority w:val="60"/>
    <w:rsid w:val="00C9569A"/>
    <w:rPr>
      <w:rFonts w:eastAsia="MS Mincho"/>
      <w:color w:val="31849B"/>
      <w:sz w:val="22"/>
      <w:szCs w:val="22"/>
      <w:lang w:val="en-US" w:eastAsia="en-US"/>
    </w:rPr>
    <w:tblPr>
      <w:tblStyleRowBandSize w:val="1"/>
      <w:tblStyleColBandSize w:val="1"/>
      <w:tblInd w:w="0" w:type="nil"/>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0">
    <w:name w:val="Светлая заливка - Акцент 611"/>
    <w:basedOn w:val="a4"/>
    <w:uiPriority w:val="60"/>
    <w:rsid w:val="00C9569A"/>
    <w:rPr>
      <w:rFonts w:eastAsia="MS Mincho"/>
      <w:color w:val="E36C0A"/>
      <w:sz w:val="22"/>
      <w:szCs w:val="22"/>
      <w:lang w:val="en-US" w:eastAsia="en-US"/>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8">
    <w:name w:val="Светлый список11"/>
    <w:basedOn w:val="a4"/>
    <w:uiPriority w:val="61"/>
    <w:rsid w:val="00C9569A"/>
    <w:rPr>
      <w:rFonts w:eastAsia="MS Mincho"/>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
    <w:name w:val="Светлый список - Акцент 111"/>
    <w:basedOn w:val="a4"/>
    <w:uiPriority w:val="61"/>
    <w:rsid w:val="00C9569A"/>
    <w:rPr>
      <w:rFonts w:eastAsia="MS Mincho"/>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Светлый список - Акцент 211"/>
    <w:basedOn w:val="a4"/>
    <w:uiPriority w:val="61"/>
    <w:rsid w:val="00C9569A"/>
    <w:rPr>
      <w:rFonts w:eastAsia="MS Mincho"/>
      <w:sz w:val="22"/>
      <w:szCs w:val="22"/>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
    <w:name w:val="Светлый список - Акцент 311"/>
    <w:basedOn w:val="a4"/>
    <w:uiPriority w:val="61"/>
    <w:rsid w:val="00C9569A"/>
    <w:rPr>
      <w:rFonts w:eastAsia="MS Mincho"/>
      <w:sz w:val="22"/>
      <w:szCs w:val="22"/>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1">
    <w:name w:val="Светлый список - Акцент 411"/>
    <w:basedOn w:val="a4"/>
    <w:uiPriority w:val="61"/>
    <w:rsid w:val="00C9569A"/>
    <w:rPr>
      <w:rFonts w:eastAsia="MS Mincho"/>
      <w:sz w:val="22"/>
      <w:szCs w:val="22"/>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11">
    <w:name w:val="Светлый список - Акцент 511"/>
    <w:basedOn w:val="a4"/>
    <w:uiPriority w:val="61"/>
    <w:rsid w:val="00C9569A"/>
    <w:rPr>
      <w:rFonts w:eastAsia="MS Mincho"/>
      <w:sz w:val="22"/>
      <w:szCs w:val="22"/>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11">
    <w:name w:val="Светлый список - Акцент 611"/>
    <w:basedOn w:val="a4"/>
    <w:uiPriority w:val="61"/>
    <w:rsid w:val="00C9569A"/>
    <w:rPr>
      <w:rFonts w:eastAsia="MS Mincho"/>
      <w:sz w:val="22"/>
      <w:szCs w:val="22"/>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9">
    <w:name w:val="Светлая сетка11"/>
    <w:basedOn w:val="a4"/>
    <w:uiPriority w:val="62"/>
    <w:rsid w:val="00C9569A"/>
    <w:rPr>
      <w:rFonts w:eastAsia="MS Mincho"/>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
    <w:name w:val="Светлая сетка - Акцент 111"/>
    <w:basedOn w:val="a4"/>
    <w:uiPriority w:val="62"/>
    <w:rsid w:val="00C9569A"/>
    <w:rPr>
      <w:rFonts w:eastAsia="MS Mincho"/>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2">
    <w:name w:val="Светлая сетка - Акцент 211"/>
    <w:basedOn w:val="a4"/>
    <w:uiPriority w:val="62"/>
    <w:rsid w:val="00C9569A"/>
    <w:rPr>
      <w:rFonts w:eastAsia="MS Mincho"/>
      <w:sz w:val="22"/>
      <w:szCs w:val="22"/>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2">
    <w:name w:val="Светлая сетка - Акцент 311"/>
    <w:basedOn w:val="a4"/>
    <w:uiPriority w:val="62"/>
    <w:rsid w:val="00C9569A"/>
    <w:rPr>
      <w:rFonts w:eastAsia="MS Mincho"/>
      <w:sz w:val="22"/>
      <w:szCs w:val="22"/>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2">
    <w:name w:val="Светлая сетка - Акцент 411"/>
    <w:basedOn w:val="a4"/>
    <w:uiPriority w:val="62"/>
    <w:rsid w:val="00C9569A"/>
    <w:rPr>
      <w:rFonts w:eastAsia="MS Mincho"/>
      <w:sz w:val="22"/>
      <w:szCs w:val="22"/>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2">
    <w:name w:val="Светлая сетка - Акцент 511"/>
    <w:basedOn w:val="a4"/>
    <w:uiPriority w:val="62"/>
    <w:rsid w:val="00C9569A"/>
    <w:rPr>
      <w:rFonts w:eastAsia="MS Mincho"/>
      <w:sz w:val="22"/>
      <w:szCs w:val="22"/>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2">
    <w:name w:val="Светлая сетка - Акцент 611"/>
    <w:basedOn w:val="a4"/>
    <w:uiPriority w:val="62"/>
    <w:rsid w:val="00C9569A"/>
    <w:rPr>
      <w:rFonts w:eastAsia="MS Mincho"/>
      <w:sz w:val="22"/>
      <w:szCs w:val="22"/>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libri" w:eastAsia="MS Gothic" w:hAnsi="Calibri"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libri" w:eastAsia="MS Gothic" w:hAnsi="Calibri"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hint="default"/>
        <w:b/>
        <w:bCs/>
      </w:rPr>
    </w:tblStylePr>
    <w:tblStylePr w:type="lastCol">
      <w:rPr>
        <w:rFonts w:ascii="Calibri" w:eastAsia="MS Gothic" w:hAnsi="Calibri"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2">
    <w:name w:val="Средняя заливка 111"/>
    <w:basedOn w:val="a4"/>
    <w:uiPriority w:val="63"/>
    <w:rsid w:val="00C9569A"/>
    <w:rPr>
      <w:rFonts w:eastAsia="MS Mincho"/>
      <w:sz w:val="22"/>
      <w:szCs w:val="22"/>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0">
    <w:name w:val="Средняя заливка 1 - Акцент 111"/>
    <w:basedOn w:val="a4"/>
    <w:uiPriority w:val="63"/>
    <w:rsid w:val="00C9569A"/>
    <w:rPr>
      <w:rFonts w:eastAsia="MS Mincho"/>
      <w:sz w:val="22"/>
      <w:szCs w:val="22"/>
      <w:lang w:val="en-US"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0">
    <w:name w:val="Средняя заливка 1 - Акцент 211"/>
    <w:basedOn w:val="a4"/>
    <w:uiPriority w:val="63"/>
    <w:rsid w:val="00C9569A"/>
    <w:rPr>
      <w:rFonts w:eastAsia="MS Mincho"/>
      <w:sz w:val="22"/>
      <w:szCs w:val="22"/>
      <w:lang w:val="en-US" w:eastAsia="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10">
    <w:name w:val="Средняя заливка 1 - Акцент 311"/>
    <w:basedOn w:val="a4"/>
    <w:uiPriority w:val="63"/>
    <w:rsid w:val="00C9569A"/>
    <w:rPr>
      <w:rFonts w:eastAsia="MS Mincho"/>
      <w:sz w:val="22"/>
      <w:szCs w:val="22"/>
      <w:lang w:val="en-US" w:eastAsia="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0">
    <w:name w:val="Средняя заливка 1 - Акцент 411"/>
    <w:basedOn w:val="a4"/>
    <w:uiPriority w:val="63"/>
    <w:rsid w:val="00C9569A"/>
    <w:rPr>
      <w:rFonts w:eastAsia="MS Mincho"/>
      <w:sz w:val="22"/>
      <w:szCs w:val="22"/>
      <w:lang w:val="en-US" w:eastAsia="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10">
    <w:name w:val="Средняя заливка 1 - Акцент 511"/>
    <w:basedOn w:val="a4"/>
    <w:uiPriority w:val="63"/>
    <w:rsid w:val="00C9569A"/>
    <w:rPr>
      <w:rFonts w:eastAsia="MS Mincho"/>
      <w:sz w:val="22"/>
      <w:szCs w:val="22"/>
      <w:lang w:val="en-US"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10">
    <w:name w:val="Средняя заливка 1 - Акцент 611"/>
    <w:basedOn w:val="a4"/>
    <w:uiPriority w:val="63"/>
    <w:rsid w:val="00C9569A"/>
    <w:rPr>
      <w:rFonts w:eastAsia="MS Mincho"/>
      <w:sz w:val="22"/>
      <w:szCs w:val="22"/>
      <w:lang w:val="en-US" w:eastAsia="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0">
    <w:name w:val="Средняя заливка 2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0">
    <w:name w:val="Средняя заливка 2 - Акцент 1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10">
    <w:name w:val="Средняя заливка 2 - Акцент 2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0">
    <w:name w:val="Средняя заливка 2 - Акцент 3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0">
    <w:name w:val="Средняя заливка 2 - Акцент 4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0">
    <w:name w:val="Средняя заливка 2 - Акцент 5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10">
    <w:name w:val="Средняя заливка 2 - Акцент 611"/>
    <w:basedOn w:val="a4"/>
    <w:uiPriority w:val="64"/>
    <w:rsid w:val="00C9569A"/>
    <w:rPr>
      <w:rFonts w:eastAsia="MS Mincho"/>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Средний список 1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000000"/>
        <w:bottom w:val="single" w:sz="8" w:space="0" w:color="000000"/>
      </w:tblBorders>
    </w:tblPr>
    <w:tblStylePr w:type="firstRow">
      <w:rPr>
        <w:rFonts w:ascii="Calibri" w:eastAsia="MS Gothic" w:hAnsi="Calibri"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4F81BD"/>
        <w:bottom w:val="single" w:sz="8" w:space="0" w:color="4F81BD"/>
      </w:tblBorders>
    </w:tblPr>
    <w:tblStylePr w:type="firstRow">
      <w:rPr>
        <w:rFonts w:ascii="Calibri" w:eastAsia="MS Gothic" w:hAnsi="Calibri"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
    <w:name w:val="Средний список 1 - Акцент 2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C0504D"/>
        <w:bottom w:val="single" w:sz="8" w:space="0" w:color="C0504D"/>
      </w:tblBorders>
    </w:tblPr>
    <w:tblStylePr w:type="firstRow">
      <w:rPr>
        <w:rFonts w:ascii="Calibri" w:eastAsia="MS Gothic" w:hAnsi="Calibri"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1">
    <w:name w:val="Средний список 1 - Акцент 3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9BBB59"/>
        <w:bottom w:val="single" w:sz="8" w:space="0" w:color="9BBB59"/>
      </w:tblBorders>
    </w:tblPr>
    <w:tblStylePr w:type="firstRow">
      <w:rPr>
        <w:rFonts w:ascii="Calibri" w:eastAsia="MS Gothic" w:hAnsi="Calibri"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11">
    <w:name w:val="Средний список 1 - Акцент 4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8064A2"/>
        <w:bottom w:val="single" w:sz="8" w:space="0" w:color="8064A2"/>
      </w:tblBorders>
    </w:tblPr>
    <w:tblStylePr w:type="firstRow">
      <w:rPr>
        <w:rFonts w:ascii="Calibri" w:eastAsia="MS Gothic" w:hAnsi="Calibri"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11">
    <w:name w:val="Средний список 1 - Акцент 5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4BACC6"/>
        <w:bottom w:val="single" w:sz="8" w:space="0" w:color="4BACC6"/>
      </w:tblBorders>
    </w:tblPr>
    <w:tblStylePr w:type="firstRow">
      <w:rPr>
        <w:rFonts w:ascii="Calibri" w:eastAsia="MS Gothic" w:hAnsi="Calibri"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11">
    <w:name w:val="Средний список 1 - Акцент 611"/>
    <w:basedOn w:val="a4"/>
    <w:uiPriority w:val="65"/>
    <w:rsid w:val="00C9569A"/>
    <w:rPr>
      <w:rFonts w:eastAsia="MS Mincho"/>
      <w:color w:val="000000"/>
      <w:sz w:val="22"/>
      <w:szCs w:val="22"/>
      <w:lang w:val="en-US" w:eastAsia="en-US"/>
    </w:rPr>
    <w:tblPr>
      <w:tblStyleRowBandSize w:val="1"/>
      <w:tblStyleColBandSize w:val="1"/>
      <w:tblInd w:w="0" w:type="nil"/>
      <w:tblBorders>
        <w:top w:val="single" w:sz="8" w:space="0" w:color="F79646"/>
        <w:bottom w:val="single" w:sz="8" w:space="0" w:color="F79646"/>
      </w:tblBorders>
    </w:tblPr>
    <w:tblStylePr w:type="firstRow">
      <w:rPr>
        <w:rFonts w:ascii="Calibri" w:eastAsia="MS Gothic" w:hAnsi="Calibri"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11">
    <w:name w:val="Средний список 2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11">
    <w:name w:val="Средний список 2 - Акцент 1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11">
    <w:name w:val="Средний список 2 - Акцент 2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11">
    <w:name w:val="Средний список 2 - Акцент 3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11">
    <w:name w:val="Средний список 2 - Акцент 4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11">
    <w:name w:val="Средний список 2 - Акцент 5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11">
    <w:name w:val="Средний список 2 - Акцент 611"/>
    <w:basedOn w:val="a4"/>
    <w:uiPriority w:val="66"/>
    <w:rsid w:val="00C9569A"/>
    <w:rPr>
      <w:rFonts w:eastAsia="MS Gothic"/>
      <w:color w:val="000000"/>
      <w:sz w:val="22"/>
      <w:szCs w:val="22"/>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4">
    <w:name w:val="Средняя сетка 111"/>
    <w:basedOn w:val="a4"/>
    <w:uiPriority w:val="67"/>
    <w:rsid w:val="00C9569A"/>
    <w:rPr>
      <w:rFonts w:eastAsia="MS Mincho"/>
      <w:sz w:val="22"/>
      <w:szCs w:val="22"/>
      <w:lang w:val="en-US" w:eastAsia="en-US"/>
    </w:rPr>
    <w:tblPr>
      <w:tblStyleRowBandSize w:val="1"/>
      <w:tblStyleColBandSize w:val="1"/>
      <w:tblInd w:w="0" w:type="nil"/>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2">
    <w:name w:val="Средняя сетка 1 - Акцент 111"/>
    <w:basedOn w:val="a4"/>
    <w:uiPriority w:val="67"/>
    <w:rsid w:val="00C9569A"/>
    <w:rPr>
      <w:rFonts w:eastAsia="MS Mincho"/>
      <w:sz w:val="22"/>
      <w:szCs w:val="22"/>
      <w:lang w:val="en-US" w:eastAsia="en-US"/>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2">
    <w:name w:val="Средняя сетка 1 - Акцент 211"/>
    <w:basedOn w:val="a4"/>
    <w:uiPriority w:val="67"/>
    <w:rsid w:val="00C9569A"/>
    <w:rPr>
      <w:rFonts w:eastAsia="MS Mincho"/>
      <w:sz w:val="22"/>
      <w:szCs w:val="22"/>
      <w:lang w:val="en-US" w:eastAsia="en-US"/>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2">
    <w:name w:val="Средняя сетка 1 - Акцент 311"/>
    <w:basedOn w:val="a4"/>
    <w:uiPriority w:val="67"/>
    <w:rsid w:val="00C9569A"/>
    <w:rPr>
      <w:rFonts w:eastAsia="MS Mincho"/>
      <w:sz w:val="22"/>
      <w:szCs w:val="22"/>
      <w:lang w:val="en-US" w:eastAsia="en-US"/>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2">
    <w:name w:val="Средняя сетка 1 - Акцент 411"/>
    <w:basedOn w:val="a4"/>
    <w:uiPriority w:val="67"/>
    <w:rsid w:val="00C9569A"/>
    <w:rPr>
      <w:rFonts w:eastAsia="MS Mincho"/>
      <w:sz w:val="22"/>
      <w:szCs w:val="22"/>
      <w:lang w:val="en-US" w:eastAsia="en-US"/>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2">
    <w:name w:val="Средняя сетка 1 - Акцент 511"/>
    <w:basedOn w:val="a4"/>
    <w:uiPriority w:val="67"/>
    <w:rsid w:val="00C9569A"/>
    <w:rPr>
      <w:rFonts w:eastAsia="MS Mincho"/>
      <w:sz w:val="22"/>
      <w:szCs w:val="22"/>
      <w:lang w:val="en-US"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2">
    <w:name w:val="Средняя сетка 1 - Акцент 611"/>
    <w:basedOn w:val="a4"/>
    <w:uiPriority w:val="67"/>
    <w:rsid w:val="00C9569A"/>
    <w:rPr>
      <w:rFonts w:eastAsia="MS Mincho"/>
      <w:sz w:val="22"/>
      <w:szCs w:val="22"/>
      <w:lang w:val="en-US" w:eastAsia="en-US"/>
    </w:rPr>
    <w:tblPr>
      <w:tblStyleRowBandSize w:val="1"/>
      <w:tblStyleColBandSize w:val="1"/>
      <w:tblInd w:w="0" w:type="nil"/>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12">
    <w:name w:val="Средняя сетка 2 - Акцент 1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2">
    <w:name w:val="Средняя сетка 2 - Акцент 2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2">
    <w:name w:val="Средняя сетка 2 - Акцент 3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2">
    <w:name w:val="Средняя сетка 2 - Акцент 4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2">
    <w:name w:val="Средняя сетка 2 - Акцент 5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2">
    <w:name w:val="Средняя сетка 2 - Акцент 611"/>
    <w:basedOn w:val="a4"/>
    <w:uiPriority w:val="68"/>
    <w:rsid w:val="00C9569A"/>
    <w:rPr>
      <w:rFonts w:eastAsia="MS Gothic"/>
      <w:color w:val="000000"/>
      <w:sz w:val="22"/>
      <w:szCs w:val="22"/>
      <w:lang w:val="en-US" w:eastAsia="en-US"/>
    </w:rPr>
    <w:tblPr>
      <w:tblStyleRowBandSize w:val="1"/>
      <w:tblStyleColBandSize w:val="1"/>
      <w:tblInd w:w="0" w:type="nil"/>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0">
    <w:name w:val="Средняя сетка 3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1">
    <w:name w:val="Средняя сетка 3 - Акцент 1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1">
    <w:name w:val="Средняя сетка 3 - Акцент 2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1">
    <w:name w:val="Средняя сетка 3 - Акцент 3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1">
    <w:name w:val="Средняя сетка 3 - Акцент 4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1">
    <w:name w:val="Средняя сетка 3 - Акцент 5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1">
    <w:name w:val="Средняя сетка 3 - Акцент 611"/>
    <w:basedOn w:val="a4"/>
    <w:uiPriority w:val="69"/>
    <w:rsid w:val="00C9569A"/>
    <w:rPr>
      <w:rFonts w:eastAsia="MS Mincho"/>
      <w:sz w:val="22"/>
      <w:szCs w:val="22"/>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a">
    <w:name w:val="Темный список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13">
    <w:name w:val="Темный список - Акцент 1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13">
    <w:name w:val="Темный список - Акцент 2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13">
    <w:name w:val="Темный список - Акцент 3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13">
    <w:name w:val="Темный список - Акцент 4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13">
    <w:name w:val="Темный список - Акцент 5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13">
    <w:name w:val="Темный список - Акцент 611"/>
    <w:basedOn w:val="a4"/>
    <w:uiPriority w:val="70"/>
    <w:rsid w:val="00C9569A"/>
    <w:rPr>
      <w:rFonts w:eastAsia="MS Mincho"/>
      <w:color w:val="FFFFFF"/>
      <w:sz w:val="22"/>
      <w:szCs w:val="22"/>
      <w:lang w:val="en-US"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b">
    <w:name w:val="Цветная заливка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14">
    <w:name w:val="Цветная заливка - Акцент 1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14">
    <w:name w:val="Цветная заливка - Акцент 2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14">
    <w:name w:val="Цветная заливка - Акцент 3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14">
    <w:name w:val="Цветная заливка - Акцент 4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14">
    <w:name w:val="Цветная заливка - Акцент 5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14">
    <w:name w:val="Цветная заливка - Акцент 611"/>
    <w:basedOn w:val="a4"/>
    <w:uiPriority w:val="71"/>
    <w:rsid w:val="00C9569A"/>
    <w:rPr>
      <w:rFonts w:eastAsia="MS Mincho"/>
      <w:color w:val="000000"/>
      <w:sz w:val="22"/>
      <w:szCs w:val="22"/>
      <w:lang w:val="en-US" w:eastAsia="en-US"/>
    </w:rPr>
    <w:tblPr>
      <w:tblStyleRowBandSize w:val="1"/>
      <w:tblStyleColBandSize w:val="1"/>
      <w:tblInd w:w="0" w:type="nil"/>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1c">
    <w:name w:val="Цветной список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15">
    <w:name w:val="Цветной список - Акцент 1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15">
    <w:name w:val="Цветной список - Акцент 2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15">
    <w:name w:val="Цветной список - Акцент 3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5">
    <w:name w:val="Цветной список - Акцент 4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15">
    <w:name w:val="Цветной список - Акцент 5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15">
    <w:name w:val="Цветной список - Акцент 611"/>
    <w:basedOn w:val="a4"/>
    <w:uiPriority w:val="72"/>
    <w:rsid w:val="00C9569A"/>
    <w:rPr>
      <w:rFonts w:eastAsia="MS Mincho"/>
      <w:color w:val="000000"/>
      <w:sz w:val="22"/>
      <w:szCs w:val="22"/>
      <w:lang w:val="en-US" w:eastAsia="en-US"/>
    </w:rPr>
    <w:tblPr>
      <w:tblStyleRowBandSize w:val="1"/>
      <w:tblStyleColBandSize w:val="1"/>
      <w:tblInd w:w="0" w:type="nil"/>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1d">
    <w:name w:val="Цветная сетка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16">
    <w:name w:val="Цветная сетка - Акцент 1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16">
    <w:name w:val="Цветная сетка - Акцент 2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16">
    <w:name w:val="Цветная сетка - Акцент 3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16">
    <w:name w:val="Цветная сетка - Акцент 4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16">
    <w:name w:val="Цветная сетка - Акцент 5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16">
    <w:name w:val="Цветная сетка - Акцент 611"/>
    <w:basedOn w:val="a4"/>
    <w:uiPriority w:val="73"/>
    <w:rsid w:val="00C9569A"/>
    <w:rPr>
      <w:rFonts w:eastAsia="MS Mincho"/>
      <w:color w:val="000000"/>
      <w:sz w:val="22"/>
      <w:szCs w:val="22"/>
      <w:lang w:val="en-US" w:eastAsia="en-US"/>
    </w:rPr>
    <w:tblPr>
      <w:tblStyleRowBandSize w:val="1"/>
      <w:tblStyleColBandSize w:val="1"/>
      <w:tblInd w:w="0" w:type="nil"/>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512">
    <w:name w:val="Нет списка51"/>
    <w:next w:val="a5"/>
    <w:uiPriority w:val="99"/>
    <w:semiHidden/>
    <w:unhideWhenUsed/>
    <w:rsid w:val="00C9569A"/>
  </w:style>
  <w:style w:type="numbering" w:customStyle="1" w:styleId="613">
    <w:name w:val="Нет списка61"/>
    <w:next w:val="a5"/>
    <w:uiPriority w:val="99"/>
    <w:semiHidden/>
    <w:unhideWhenUsed/>
    <w:rsid w:val="00C9569A"/>
  </w:style>
  <w:style w:type="table" w:customStyle="1" w:styleId="TableNormal5">
    <w:name w:val="Table Normal5"/>
    <w:uiPriority w:val="2"/>
    <w:semiHidden/>
    <w:unhideWhenUsed/>
    <w:qFormat/>
    <w:rsid w:val="00C9569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12">
    <w:name w:val="Нет списка71"/>
    <w:next w:val="a5"/>
    <w:uiPriority w:val="99"/>
    <w:semiHidden/>
    <w:unhideWhenUsed/>
    <w:rsid w:val="00C9569A"/>
  </w:style>
  <w:style w:type="table" w:customStyle="1" w:styleId="121">
    <w:name w:val="Сетка таблицы12"/>
    <w:basedOn w:val="a4"/>
    <w:next w:val="aff"/>
    <w:uiPriority w:val="99"/>
    <w:rsid w:val="00C9569A"/>
    <w:pPr>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3"/>
    <w:uiPriority w:val="9"/>
    <w:semiHidden/>
    <w:rsid w:val="00C9569A"/>
    <w:rPr>
      <w:rFonts w:asciiTheme="majorHAnsi" w:eastAsiaTheme="majorEastAsia" w:hAnsiTheme="majorHAnsi" w:cstheme="majorBidi"/>
      <w:color w:val="272727" w:themeColor="text1" w:themeTint="D8"/>
      <w:sz w:val="21"/>
      <w:szCs w:val="21"/>
      <w:lang w:val="en-US" w:eastAsia="en-US"/>
    </w:rPr>
  </w:style>
  <w:style w:type="character" w:customStyle="1" w:styleId="92">
    <w:name w:val="Заголовок 9 Знак2"/>
    <w:basedOn w:val="a3"/>
    <w:uiPriority w:val="9"/>
    <w:semiHidden/>
    <w:rsid w:val="00C9569A"/>
    <w:rPr>
      <w:rFonts w:asciiTheme="majorHAnsi" w:eastAsiaTheme="majorEastAsia" w:hAnsiTheme="majorHAnsi" w:cstheme="majorBidi"/>
      <w:i/>
      <w:iCs/>
      <w:color w:val="272727" w:themeColor="text1" w:themeTint="D8"/>
      <w:sz w:val="21"/>
      <w:szCs w:val="21"/>
      <w:lang w:val="en-US" w:eastAsia="en-US"/>
    </w:rPr>
  </w:style>
  <w:style w:type="paragraph" w:styleId="2c">
    <w:name w:val="Body Text 2"/>
    <w:basedOn w:val="a2"/>
    <w:link w:val="21c"/>
    <w:uiPriority w:val="99"/>
    <w:semiHidden/>
    <w:unhideWhenUsed/>
    <w:rsid w:val="00C9569A"/>
    <w:pPr>
      <w:spacing w:after="120" w:line="480" w:lineRule="auto"/>
    </w:pPr>
  </w:style>
  <w:style w:type="character" w:customStyle="1" w:styleId="21c">
    <w:name w:val="Основной текст 2 Знак1"/>
    <w:basedOn w:val="a3"/>
    <w:link w:val="2c"/>
    <w:uiPriority w:val="99"/>
    <w:semiHidden/>
    <w:rsid w:val="00C9569A"/>
    <w:rPr>
      <w:sz w:val="22"/>
      <w:szCs w:val="22"/>
      <w:lang w:val="en-US" w:eastAsia="en-US"/>
    </w:rPr>
  </w:style>
  <w:style w:type="paragraph" w:styleId="39">
    <w:name w:val="Body Text 3"/>
    <w:basedOn w:val="a2"/>
    <w:link w:val="318"/>
    <w:uiPriority w:val="99"/>
    <w:semiHidden/>
    <w:unhideWhenUsed/>
    <w:rsid w:val="00C9569A"/>
    <w:pPr>
      <w:spacing w:after="120"/>
    </w:pPr>
    <w:rPr>
      <w:sz w:val="16"/>
      <w:szCs w:val="16"/>
    </w:rPr>
  </w:style>
  <w:style w:type="character" w:customStyle="1" w:styleId="318">
    <w:name w:val="Основной текст 3 Знак1"/>
    <w:basedOn w:val="a3"/>
    <w:link w:val="39"/>
    <w:uiPriority w:val="99"/>
    <w:semiHidden/>
    <w:rsid w:val="00C9569A"/>
    <w:rPr>
      <w:sz w:val="16"/>
      <w:szCs w:val="16"/>
      <w:lang w:val="en-US" w:eastAsia="en-US"/>
    </w:rPr>
  </w:style>
  <w:style w:type="paragraph" w:styleId="afff6">
    <w:name w:val="List"/>
    <w:basedOn w:val="a2"/>
    <w:uiPriority w:val="99"/>
    <w:semiHidden/>
    <w:unhideWhenUsed/>
    <w:rsid w:val="00C9569A"/>
    <w:pPr>
      <w:ind w:left="283" w:hanging="283"/>
      <w:contextualSpacing/>
    </w:pPr>
  </w:style>
  <w:style w:type="paragraph" w:styleId="2e">
    <w:name w:val="List 2"/>
    <w:basedOn w:val="a2"/>
    <w:uiPriority w:val="99"/>
    <w:semiHidden/>
    <w:unhideWhenUsed/>
    <w:rsid w:val="00C9569A"/>
    <w:pPr>
      <w:ind w:left="566" w:hanging="283"/>
      <w:contextualSpacing/>
    </w:pPr>
  </w:style>
  <w:style w:type="paragraph" w:styleId="3b">
    <w:name w:val="List 3"/>
    <w:basedOn w:val="a2"/>
    <w:uiPriority w:val="99"/>
    <w:semiHidden/>
    <w:unhideWhenUsed/>
    <w:rsid w:val="00C9569A"/>
    <w:pPr>
      <w:ind w:left="849" w:hanging="283"/>
      <w:contextualSpacing/>
    </w:pPr>
  </w:style>
  <w:style w:type="paragraph" w:styleId="a1">
    <w:name w:val="List Bullet"/>
    <w:basedOn w:val="a2"/>
    <w:uiPriority w:val="99"/>
    <w:semiHidden/>
    <w:unhideWhenUsed/>
    <w:rsid w:val="00C9569A"/>
    <w:pPr>
      <w:numPr>
        <w:numId w:val="8"/>
      </w:numPr>
      <w:contextualSpacing/>
    </w:pPr>
  </w:style>
  <w:style w:type="paragraph" w:styleId="20">
    <w:name w:val="List Bullet 2"/>
    <w:basedOn w:val="a2"/>
    <w:uiPriority w:val="99"/>
    <w:semiHidden/>
    <w:unhideWhenUsed/>
    <w:rsid w:val="00C9569A"/>
    <w:pPr>
      <w:numPr>
        <w:numId w:val="9"/>
      </w:numPr>
      <w:contextualSpacing/>
    </w:pPr>
  </w:style>
  <w:style w:type="paragraph" w:styleId="30">
    <w:name w:val="List Bullet 3"/>
    <w:basedOn w:val="a2"/>
    <w:uiPriority w:val="99"/>
    <w:semiHidden/>
    <w:unhideWhenUsed/>
    <w:rsid w:val="00C9569A"/>
    <w:pPr>
      <w:numPr>
        <w:numId w:val="10"/>
      </w:numPr>
      <w:contextualSpacing/>
    </w:pPr>
  </w:style>
  <w:style w:type="paragraph" w:styleId="a">
    <w:name w:val="List Number"/>
    <w:basedOn w:val="a2"/>
    <w:uiPriority w:val="99"/>
    <w:semiHidden/>
    <w:unhideWhenUsed/>
    <w:rsid w:val="00C9569A"/>
    <w:pPr>
      <w:numPr>
        <w:numId w:val="11"/>
      </w:numPr>
      <w:contextualSpacing/>
    </w:pPr>
  </w:style>
  <w:style w:type="paragraph" w:styleId="2">
    <w:name w:val="List Number 2"/>
    <w:basedOn w:val="a2"/>
    <w:uiPriority w:val="99"/>
    <w:semiHidden/>
    <w:unhideWhenUsed/>
    <w:rsid w:val="00C9569A"/>
    <w:pPr>
      <w:numPr>
        <w:numId w:val="12"/>
      </w:numPr>
      <w:contextualSpacing/>
    </w:pPr>
  </w:style>
  <w:style w:type="paragraph" w:styleId="3">
    <w:name w:val="List Number 3"/>
    <w:basedOn w:val="a2"/>
    <w:uiPriority w:val="99"/>
    <w:semiHidden/>
    <w:unhideWhenUsed/>
    <w:rsid w:val="00C9569A"/>
    <w:pPr>
      <w:numPr>
        <w:numId w:val="13"/>
      </w:numPr>
      <w:contextualSpacing/>
    </w:pPr>
  </w:style>
  <w:style w:type="paragraph" w:styleId="afff7">
    <w:name w:val="List Continue"/>
    <w:basedOn w:val="a2"/>
    <w:uiPriority w:val="99"/>
    <w:semiHidden/>
    <w:unhideWhenUsed/>
    <w:rsid w:val="00C9569A"/>
    <w:pPr>
      <w:spacing w:after="120"/>
      <w:ind w:left="283"/>
      <w:contextualSpacing/>
    </w:pPr>
  </w:style>
  <w:style w:type="paragraph" w:styleId="2f">
    <w:name w:val="List Continue 2"/>
    <w:basedOn w:val="a2"/>
    <w:uiPriority w:val="99"/>
    <w:semiHidden/>
    <w:unhideWhenUsed/>
    <w:rsid w:val="00C9569A"/>
    <w:pPr>
      <w:spacing w:after="120"/>
      <w:ind w:left="566"/>
      <w:contextualSpacing/>
    </w:pPr>
  </w:style>
  <w:style w:type="paragraph" w:styleId="3c">
    <w:name w:val="List Continue 3"/>
    <w:basedOn w:val="a2"/>
    <w:uiPriority w:val="99"/>
    <w:semiHidden/>
    <w:unhideWhenUsed/>
    <w:rsid w:val="00C9569A"/>
    <w:pPr>
      <w:spacing w:after="120"/>
      <w:ind w:left="849"/>
      <w:contextualSpacing/>
    </w:pPr>
  </w:style>
  <w:style w:type="paragraph" w:styleId="afff8">
    <w:name w:val="macro"/>
    <w:link w:val="1fff4"/>
    <w:uiPriority w:val="99"/>
    <w:semiHidden/>
    <w:unhideWhenUsed/>
    <w:rsid w:val="00C9569A"/>
    <w:pPr>
      <w:widowControl w:val="0"/>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lang w:val="en-US" w:eastAsia="en-US"/>
    </w:rPr>
  </w:style>
  <w:style w:type="character" w:customStyle="1" w:styleId="1fff4">
    <w:name w:val="Текст макроса Знак1"/>
    <w:basedOn w:val="a3"/>
    <w:link w:val="afff8"/>
    <w:uiPriority w:val="99"/>
    <w:semiHidden/>
    <w:rsid w:val="00C9569A"/>
    <w:rPr>
      <w:rFonts w:ascii="Consolas" w:hAnsi="Consolas"/>
      <w:lang w:val="en-US" w:eastAsia="en-US"/>
    </w:rPr>
  </w:style>
  <w:style w:type="paragraph" w:styleId="2f1">
    <w:name w:val="Quote"/>
    <w:basedOn w:val="a2"/>
    <w:next w:val="a2"/>
    <w:link w:val="2f0"/>
    <w:uiPriority w:val="29"/>
    <w:qFormat/>
    <w:rsid w:val="00C9569A"/>
    <w:pPr>
      <w:spacing w:before="200" w:after="160"/>
      <w:ind w:left="864" w:right="864"/>
      <w:jc w:val="center"/>
    </w:pPr>
    <w:rPr>
      <w:rFonts w:eastAsia="Times New Roman"/>
      <w:i/>
      <w:iCs/>
      <w:color w:val="000000"/>
      <w:sz w:val="20"/>
      <w:szCs w:val="20"/>
      <w:lang w:val="ru-RU" w:eastAsia="ru-RU"/>
    </w:rPr>
  </w:style>
  <w:style w:type="character" w:customStyle="1" w:styleId="222">
    <w:name w:val="Цитата 2 Знак2"/>
    <w:basedOn w:val="a3"/>
    <w:uiPriority w:val="29"/>
    <w:rsid w:val="00C9569A"/>
    <w:rPr>
      <w:i/>
      <w:iCs/>
      <w:color w:val="404040" w:themeColor="text1" w:themeTint="BF"/>
      <w:sz w:val="22"/>
      <w:szCs w:val="22"/>
      <w:lang w:val="en-US" w:eastAsia="en-US"/>
    </w:rPr>
  </w:style>
  <w:style w:type="paragraph" w:styleId="afffb">
    <w:name w:val="Intense Quote"/>
    <w:basedOn w:val="a2"/>
    <w:next w:val="a2"/>
    <w:link w:val="afffa"/>
    <w:uiPriority w:val="30"/>
    <w:qFormat/>
    <w:rsid w:val="00C9569A"/>
    <w:pPr>
      <w:pBdr>
        <w:top w:val="single" w:sz="4" w:space="10" w:color="4F81BD" w:themeColor="accent1"/>
        <w:bottom w:val="single" w:sz="4" w:space="10" w:color="4F81BD" w:themeColor="accent1"/>
      </w:pBdr>
      <w:spacing w:before="360" w:after="360"/>
      <w:ind w:left="864" w:right="864"/>
      <w:jc w:val="center"/>
    </w:pPr>
    <w:rPr>
      <w:rFonts w:eastAsia="Times New Roman"/>
      <w:b/>
      <w:bCs/>
      <w:i/>
      <w:iCs/>
      <w:color w:val="4F81BD"/>
      <w:sz w:val="20"/>
      <w:szCs w:val="20"/>
      <w:lang w:val="ru-RU" w:eastAsia="ru-RU"/>
    </w:rPr>
  </w:style>
  <w:style w:type="character" w:customStyle="1" w:styleId="2ff">
    <w:name w:val="Выделенная цитата Знак2"/>
    <w:basedOn w:val="a3"/>
    <w:uiPriority w:val="30"/>
    <w:rsid w:val="00C9569A"/>
    <w:rPr>
      <w:i/>
      <w:iCs/>
      <w:color w:val="4F81BD" w:themeColor="accent1"/>
      <w:sz w:val="22"/>
      <w:szCs w:val="22"/>
      <w:lang w:val="en-US" w:eastAsia="en-US"/>
    </w:rPr>
  </w:style>
  <w:style w:type="character" w:styleId="afffffc">
    <w:name w:val="Subtle Emphasis"/>
    <w:basedOn w:val="a3"/>
    <w:uiPriority w:val="19"/>
    <w:qFormat/>
    <w:rsid w:val="00C9569A"/>
    <w:rPr>
      <w:i/>
      <w:iCs/>
      <w:color w:val="404040" w:themeColor="text1" w:themeTint="BF"/>
    </w:rPr>
  </w:style>
  <w:style w:type="character" w:styleId="afffffd">
    <w:name w:val="Intense Emphasis"/>
    <w:basedOn w:val="a3"/>
    <w:uiPriority w:val="21"/>
    <w:qFormat/>
    <w:rsid w:val="00C9569A"/>
    <w:rPr>
      <w:i/>
      <w:iCs/>
      <w:color w:val="4F81BD" w:themeColor="accent1"/>
    </w:rPr>
  </w:style>
  <w:style w:type="character" w:styleId="afffffe">
    <w:name w:val="Subtle Reference"/>
    <w:basedOn w:val="a3"/>
    <w:uiPriority w:val="31"/>
    <w:qFormat/>
    <w:rsid w:val="00C9569A"/>
    <w:rPr>
      <w:smallCaps/>
      <w:color w:val="5A5A5A" w:themeColor="text1" w:themeTint="A5"/>
    </w:rPr>
  </w:style>
  <w:style w:type="character" w:styleId="affffff">
    <w:name w:val="Intense Reference"/>
    <w:basedOn w:val="a3"/>
    <w:uiPriority w:val="32"/>
    <w:qFormat/>
    <w:rsid w:val="00C9569A"/>
    <w:rPr>
      <w:b/>
      <w:bCs/>
      <w:smallCaps/>
      <w:color w:val="4F81BD" w:themeColor="accent1"/>
      <w:spacing w:val="5"/>
    </w:rPr>
  </w:style>
  <w:style w:type="table" w:styleId="afffd">
    <w:name w:val="Light Shading"/>
    <w:basedOn w:val="a4"/>
    <w:uiPriority w:val="60"/>
    <w:semiHidden/>
    <w:unhideWhenUsed/>
    <w:rsid w:val="00C956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4"/>
    <w:uiPriority w:val="60"/>
    <w:semiHidden/>
    <w:unhideWhenUsed/>
    <w:rsid w:val="00C956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4"/>
    <w:uiPriority w:val="60"/>
    <w:semiHidden/>
    <w:unhideWhenUsed/>
    <w:rsid w:val="00C956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4"/>
    <w:uiPriority w:val="60"/>
    <w:semiHidden/>
    <w:unhideWhenUsed/>
    <w:rsid w:val="00C956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4"/>
    <w:uiPriority w:val="60"/>
    <w:semiHidden/>
    <w:unhideWhenUsed/>
    <w:rsid w:val="00C956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4"/>
    <w:uiPriority w:val="60"/>
    <w:semiHidden/>
    <w:unhideWhenUsed/>
    <w:rsid w:val="00C956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4"/>
    <w:uiPriority w:val="60"/>
    <w:semiHidden/>
    <w:unhideWhenUsed/>
    <w:rsid w:val="00C956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fe">
    <w:name w:val="Light List"/>
    <w:basedOn w:val="a4"/>
    <w:uiPriority w:val="61"/>
    <w:semiHidden/>
    <w:unhideWhenUsed/>
    <w:rsid w:val="00C956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4"/>
    <w:uiPriority w:val="61"/>
    <w:semiHidden/>
    <w:unhideWhenUsed/>
    <w:rsid w:val="00C956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4"/>
    <w:uiPriority w:val="61"/>
    <w:semiHidden/>
    <w:unhideWhenUsed/>
    <w:rsid w:val="00C956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4"/>
    <w:uiPriority w:val="61"/>
    <w:semiHidden/>
    <w:unhideWhenUsed/>
    <w:rsid w:val="00C956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4"/>
    <w:uiPriority w:val="61"/>
    <w:semiHidden/>
    <w:unhideWhenUsed/>
    <w:rsid w:val="00C956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4"/>
    <w:uiPriority w:val="61"/>
    <w:semiHidden/>
    <w:unhideWhenUsed/>
    <w:rsid w:val="00C956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4"/>
    <w:uiPriority w:val="61"/>
    <w:semiHidden/>
    <w:unhideWhenUsed/>
    <w:rsid w:val="00C956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f">
    <w:name w:val="Light Grid"/>
    <w:basedOn w:val="a4"/>
    <w:uiPriority w:val="62"/>
    <w:semiHidden/>
    <w:unhideWhenUsed/>
    <w:rsid w:val="00C956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4"/>
    <w:uiPriority w:val="62"/>
    <w:semiHidden/>
    <w:unhideWhenUsed/>
    <w:rsid w:val="00C956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
    <w:name w:val="Light Grid Accent 2"/>
    <w:basedOn w:val="a4"/>
    <w:uiPriority w:val="62"/>
    <w:semiHidden/>
    <w:unhideWhenUsed/>
    <w:rsid w:val="00C956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4"/>
    <w:uiPriority w:val="62"/>
    <w:semiHidden/>
    <w:unhideWhenUsed/>
    <w:rsid w:val="00C956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4"/>
    <w:uiPriority w:val="62"/>
    <w:semiHidden/>
    <w:unhideWhenUsed/>
    <w:rsid w:val="00C956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4"/>
    <w:uiPriority w:val="62"/>
    <w:semiHidden/>
    <w:unhideWhenUsed/>
    <w:rsid w:val="00C956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4"/>
    <w:uiPriority w:val="62"/>
    <w:semiHidden/>
    <w:unhideWhenUsed/>
    <w:rsid w:val="00C956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f9">
    <w:name w:val="Medium Shading 1"/>
    <w:basedOn w:val="a4"/>
    <w:uiPriority w:val="63"/>
    <w:semiHidden/>
    <w:unhideWhenUsed/>
    <w:rsid w:val="00C956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4"/>
    <w:uiPriority w:val="63"/>
    <w:semiHidden/>
    <w:unhideWhenUsed/>
    <w:rsid w:val="00C956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4"/>
    <w:uiPriority w:val="63"/>
    <w:semiHidden/>
    <w:unhideWhenUsed/>
    <w:rsid w:val="00C956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4"/>
    <w:uiPriority w:val="63"/>
    <w:semiHidden/>
    <w:unhideWhenUsed/>
    <w:rsid w:val="00C956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4"/>
    <w:uiPriority w:val="63"/>
    <w:semiHidden/>
    <w:unhideWhenUsed/>
    <w:rsid w:val="00C956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4"/>
    <w:uiPriority w:val="63"/>
    <w:semiHidden/>
    <w:unhideWhenUsed/>
    <w:rsid w:val="00C956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4"/>
    <w:uiPriority w:val="63"/>
    <w:semiHidden/>
    <w:unhideWhenUsed/>
    <w:rsid w:val="00C956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f2">
    <w:name w:val="Medium Shading 2"/>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
    <w:name w:val="Medium Shading 2 Accent 1"/>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
    <w:name w:val="Medium Shading 2 Accent 2"/>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
    <w:name w:val="Medium Shading 2 Accent 3"/>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
    <w:name w:val="Medium Shading 2 Accent 4"/>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
    <w:name w:val="Medium Shading 2 Accent 5"/>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
    <w:name w:val="Medium Shading 2 Accent 6"/>
    <w:basedOn w:val="a4"/>
    <w:uiPriority w:val="64"/>
    <w:semiHidden/>
    <w:unhideWhenUsed/>
    <w:rsid w:val="00C956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1fa">
    <w:name w:val="Medium List 1"/>
    <w:basedOn w:val="a4"/>
    <w:uiPriority w:val="65"/>
    <w:semiHidden/>
    <w:unhideWhenUsed/>
    <w:rsid w:val="00C956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semiHidden/>
    <w:unhideWhenUsed/>
    <w:rsid w:val="00C956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4"/>
    <w:uiPriority w:val="65"/>
    <w:semiHidden/>
    <w:unhideWhenUsed/>
    <w:rsid w:val="00C956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4"/>
    <w:uiPriority w:val="65"/>
    <w:semiHidden/>
    <w:unhideWhenUsed/>
    <w:rsid w:val="00C956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4"/>
    <w:uiPriority w:val="65"/>
    <w:semiHidden/>
    <w:unhideWhenUsed/>
    <w:rsid w:val="00C956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4"/>
    <w:uiPriority w:val="65"/>
    <w:semiHidden/>
    <w:unhideWhenUsed/>
    <w:rsid w:val="00C956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4"/>
    <w:uiPriority w:val="65"/>
    <w:semiHidden/>
    <w:unhideWhenUsed/>
    <w:rsid w:val="00C956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3">
    <w:name w:val="Medium List 2"/>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b">
    <w:name w:val="Medium Grid 1"/>
    <w:basedOn w:val="a4"/>
    <w:uiPriority w:val="67"/>
    <w:semiHidden/>
    <w:unhideWhenUsed/>
    <w:rsid w:val="00C956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4"/>
    <w:uiPriority w:val="67"/>
    <w:semiHidden/>
    <w:unhideWhenUsed/>
    <w:rsid w:val="00C956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4"/>
    <w:uiPriority w:val="67"/>
    <w:semiHidden/>
    <w:unhideWhenUsed/>
    <w:rsid w:val="00C956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4"/>
    <w:uiPriority w:val="67"/>
    <w:semiHidden/>
    <w:unhideWhenUsed/>
    <w:rsid w:val="00C956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4"/>
    <w:uiPriority w:val="67"/>
    <w:semiHidden/>
    <w:unhideWhenUsed/>
    <w:rsid w:val="00C956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4"/>
    <w:uiPriority w:val="67"/>
    <w:semiHidden/>
    <w:unhideWhenUsed/>
    <w:rsid w:val="00C956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4"/>
    <w:uiPriority w:val="67"/>
    <w:semiHidden/>
    <w:unhideWhenUsed/>
    <w:rsid w:val="00C956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4">
    <w:name w:val="Medium Grid 2"/>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4"/>
    <w:uiPriority w:val="68"/>
    <w:semiHidden/>
    <w:unhideWhenUsed/>
    <w:rsid w:val="00C956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d">
    <w:name w:val="Medium Grid 3"/>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semiHidden/>
    <w:unhideWhenUsed/>
    <w:rsid w:val="00C956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0">
    <w:name w:val="Dark List"/>
    <w:basedOn w:val="a4"/>
    <w:uiPriority w:val="70"/>
    <w:semiHidden/>
    <w:unhideWhenUsed/>
    <w:rsid w:val="00C956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4"/>
    <w:uiPriority w:val="70"/>
    <w:semiHidden/>
    <w:unhideWhenUsed/>
    <w:rsid w:val="00C956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4"/>
    <w:uiPriority w:val="70"/>
    <w:semiHidden/>
    <w:unhideWhenUsed/>
    <w:rsid w:val="00C956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4"/>
    <w:uiPriority w:val="70"/>
    <w:semiHidden/>
    <w:unhideWhenUsed/>
    <w:rsid w:val="00C956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4"/>
    <w:uiPriority w:val="70"/>
    <w:semiHidden/>
    <w:unhideWhenUsed/>
    <w:rsid w:val="00C956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4"/>
    <w:uiPriority w:val="70"/>
    <w:semiHidden/>
    <w:unhideWhenUsed/>
    <w:rsid w:val="00C956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4"/>
    <w:uiPriority w:val="70"/>
    <w:semiHidden/>
    <w:unhideWhenUsed/>
    <w:rsid w:val="00C956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ff1">
    <w:name w:val="Colorful Shading"/>
    <w:basedOn w:val="a4"/>
    <w:uiPriority w:val="71"/>
    <w:semiHidden/>
    <w:unhideWhenUsed/>
    <w:rsid w:val="00C956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4"/>
    <w:uiPriority w:val="71"/>
    <w:semiHidden/>
    <w:unhideWhenUsed/>
    <w:rsid w:val="00C956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4"/>
    <w:uiPriority w:val="71"/>
    <w:semiHidden/>
    <w:unhideWhenUsed/>
    <w:rsid w:val="00C956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4"/>
    <w:uiPriority w:val="71"/>
    <w:semiHidden/>
    <w:unhideWhenUsed/>
    <w:rsid w:val="00C956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4"/>
    <w:uiPriority w:val="71"/>
    <w:semiHidden/>
    <w:unhideWhenUsed/>
    <w:rsid w:val="00C956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4"/>
    <w:uiPriority w:val="71"/>
    <w:semiHidden/>
    <w:unhideWhenUsed/>
    <w:rsid w:val="00C956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4"/>
    <w:uiPriority w:val="71"/>
    <w:semiHidden/>
    <w:unhideWhenUsed/>
    <w:rsid w:val="00C956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ff2">
    <w:name w:val="Colorful List"/>
    <w:basedOn w:val="a4"/>
    <w:uiPriority w:val="72"/>
    <w:semiHidden/>
    <w:unhideWhenUsed/>
    <w:rsid w:val="00C956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4"/>
    <w:uiPriority w:val="72"/>
    <w:semiHidden/>
    <w:unhideWhenUsed/>
    <w:rsid w:val="00C956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4"/>
    <w:uiPriority w:val="72"/>
    <w:semiHidden/>
    <w:unhideWhenUsed/>
    <w:rsid w:val="00C956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4"/>
    <w:uiPriority w:val="72"/>
    <w:semiHidden/>
    <w:unhideWhenUsed/>
    <w:rsid w:val="00C956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4"/>
    <w:uiPriority w:val="72"/>
    <w:semiHidden/>
    <w:unhideWhenUsed/>
    <w:rsid w:val="00C956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4"/>
    <w:uiPriority w:val="72"/>
    <w:semiHidden/>
    <w:unhideWhenUsed/>
    <w:rsid w:val="00C956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4"/>
    <w:uiPriority w:val="72"/>
    <w:semiHidden/>
    <w:unhideWhenUsed/>
    <w:rsid w:val="00C956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ff3">
    <w:name w:val="Colorful Grid"/>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4"/>
    <w:uiPriority w:val="73"/>
    <w:semiHidden/>
    <w:unhideWhenUsed/>
    <w:rsid w:val="00C956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u.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13386-7B56-4C00-99C4-F33325F5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89</Pages>
  <Words>30790</Words>
  <Characters>175505</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А.У.Анзорова</dc:description>
  <cp:lastModifiedBy>Ученик(ца)</cp:lastModifiedBy>
  <cp:revision>134</cp:revision>
  <dcterms:created xsi:type="dcterms:W3CDTF">2022-10-28T13:38:00Z</dcterms:created>
  <dcterms:modified xsi:type="dcterms:W3CDTF">2023-03-31T10:17:00Z</dcterms:modified>
</cp:coreProperties>
</file>